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ee23" w14:textId="9e7e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балаларға арналған ай сайынғы мемлекеттік жәрдемақылар тағайындағанда жеке қосалқы шаруашылықтан түскен табысты есептеу үшін статистика органдары ұсынатын бағаларды түзету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ауданың әкімдігінің 2009 жылғы 16 ақпандағы № 33 қаулысы. Қостанай облысы Қарасу ауданың Әділет басқармасында 2009 жылғы 10 наурызда № 9-13-79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w:t>
      </w:r>
      <w:r>
        <w:rPr>
          <w:rFonts w:ascii="Times New Roman"/>
          <w:b w:val="false"/>
          <w:i w:val="false"/>
          <w:color w:val="000000"/>
          <w:sz w:val="28"/>
        </w:rPr>
        <w:t xml:space="preserve"> 31-бабына</w:t>
      </w:r>
      <w:r>
        <w:rPr>
          <w:rFonts w:ascii="Times New Roman"/>
          <w:b w:val="false"/>
          <w:i w:val="false"/>
          <w:color w:val="000000"/>
          <w:sz w:val="28"/>
        </w:rPr>
        <w:t xml:space="preserve"> сәйкес,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Үкіметінің 2005 жылғы 2 қарашадағы </w:t>
      </w:r>
      <w:r>
        <w:rPr>
          <w:rFonts w:ascii="Times New Roman"/>
          <w:b w:val="false"/>
          <w:i w:val="false"/>
          <w:color w:val="000000"/>
          <w:sz w:val="28"/>
        </w:rPr>
        <w:t>№ 1092</w:t>
      </w:r>
      <w:r>
        <w:rPr>
          <w:rFonts w:ascii="Times New Roman"/>
          <w:b w:val="false"/>
          <w:i w:val="false"/>
          <w:color w:val="000000"/>
          <w:sz w:val="28"/>
        </w:rPr>
        <w:t xml:space="preserve"> қаулысын орындауда Қарасу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80%-ке азайту жолымен 18 жасқа дейінгі балаларға арналған ай сайынғы мемлекеттік жәрдемақыны тағайындағанда жеке қосалқы шаруашылықтан түскен табысты есептеу үшін статистика органдарымен ұсынылатын 2009 жылға арналған бағаларды түзетуі белгіленсін.</w:t>
      </w:r>
    </w:p>
    <w:bookmarkEnd w:id="1"/>
    <w:bookmarkStart w:name="z3" w:id="2"/>
    <w:p>
      <w:pPr>
        <w:spacing w:after="0"/>
        <w:ind w:left="0"/>
        <w:jc w:val="both"/>
      </w:pPr>
      <w:r>
        <w:rPr>
          <w:rFonts w:ascii="Times New Roman"/>
          <w:b w:val="false"/>
          <w:i w:val="false"/>
          <w:color w:val="000000"/>
          <w:sz w:val="28"/>
        </w:rPr>
        <w:t>
      2. "Қарасу ауданының жұмыспен қамту және әлеуметтік бағдарламалар бөлімі" мемлекеттік мекемесі 18 жасқа дейінгі балаларға арналған ай сайынғы мемлекеттік жәрдемақыны алуға үміткердің жеке қосалқы шаруашылығынан алынған табыстарды есептегенде осы қаулыны басшылыққа алсын.</w:t>
      </w:r>
    </w:p>
    <w:bookmarkEnd w:id="2"/>
    <w:bookmarkStart w:name="z4" w:id="3"/>
    <w:p>
      <w:pPr>
        <w:spacing w:after="0"/>
        <w:ind w:left="0"/>
        <w:jc w:val="both"/>
      </w:pPr>
      <w:r>
        <w:rPr>
          <w:rFonts w:ascii="Times New Roman"/>
          <w:b w:val="false"/>
          <w:i w:val="false"/>
          <w:color w:val="000000"/>
          <w:sz w:val="28"/>
        </w:rPr>
        <w:t>
      3. Осы қаулы оны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Әбдірахманов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