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f483" w14:textId="285f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Победа ауылдық округі елді мекендерінің құрама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ауданың Победин ауылдық округі әкімінің 2009 жылғы 30 қаңтардағы № 1 шешімі. Қостанай облысы Қарабалық ауданың Әділет басқармасында 2009 жылғы 3 наурызда № 9-12-105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Тақырыпта және бүкіл мәтін бойынша "селосы", "селолық" сөздері "ауылы", "ауылдық" сөздерімен ауыстырылды - Қостанай облысы Қарабалық ауданы Победа ауылдық округі әкімінің 23.06.2014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туралы" Заңын 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Республикасының әкімшілік–аумақтық құрылым туралы" Заңы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негізінде, Победа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Победа ауылдық округі елді мекендерінің құрама бөліктерінің атаулары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округінің әкімі                    Т. Рыженко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Ауылдық округі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шешіміне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Победа ауылдық округінің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құрама бөлімдер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Победа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Бұлақ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Речной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Степной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Первоцелинниктар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Придорожный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Оңтүстік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2. Мағнай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Бірлік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Валеев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С. Қожамкұлов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Абай көшесі.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3. Жамбыл ауылы: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Студенттер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Киев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Жастар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