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b2691" w14:textId="84b26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селолық округінің елді мекендерінің құрама бөлімдер атауларын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ауданың Қостанай селолық округінің әкімінің аппаратының 2009 жылғы 27 қаңтардағы № 2 шешімі. Қостанай облысы Қарабалық ауданың Әділет басқармасында 2009 жылғы 16 ақпанда № 9-12-95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"Қазақстан Республикасындағы жергілікті мемлекеттік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 35 бабының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Республикасының әкімшілік – аумақтық құрылым туралы" </w:t>
      </w:r>
      <w:r>
        <w:rPr>
          <w:rFonts w:ascii="Times New Roman"/>
          <w:b w:val="false"/>
          <w:i w:val="false"/>
          <w:color w:val="000000"/>
          <w:sz w:val="28"/>
        </w:rPr>
        <w:t>Заңы 14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4 тармағының негізінде, Қостанай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селолық округінің елді мекендерінің кұрама бөлімдер атаулары қосымшаға сәйкес берілсін.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рет ресми жарияланғаннан күнінен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Селолық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Қ. Нүркешев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Селолық округі әкімінің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27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 шешіміне қосымша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селолық округінің елді</w:t>
      </w:r>
      <w:r>
        <w:br/>
      </w:r>
      <w:r>
        <w:rPr>
          <w:rFonts w:ascii="Times New Roman"/>
          <w:b/>
          <w:i w:val="false"/>
          <w:color w:val="000000"/>
        </w:rPr>
        <w:t>
мекендерінің құрама бөлімдер атауы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1. Целинный селосы: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Абай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Орталық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2. Сарыкөл селосы: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Набережная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Дружба народов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Қөктем қалтарысы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Мектеп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Интернациональная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Жастар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Қазақстан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3. Котлован селосы: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Дорожная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Садовая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Тарковский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Целинная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4. Ельшан селосы: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Мектеп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Орталық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Дорожная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5. Ворошилов селосы: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Овражная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Пушкин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Мектеп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Гагарин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Еңбек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Әл-Фараби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Абай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Сералин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/>
          <w:i w:val="false"/>
          <w:color w:val="000000"/>
          <w:sz w:val="28"/>
        </w:rPr>
        <w:t>  6. Надеждин селосы: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Целинная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Ленин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12 Сәуір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Советская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Строительная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Степная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Совхозная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Свердлов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Гагарин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Первомайская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Свободы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Октябрьская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Рабочая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Набережная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/>
          <w:i w:val="false"/>
          <w:color w:val="000000"/>
          <w:sz w:val="28"/>
        </w:rPr>
        <w:t xml:space="preserve"> 7. Гурьянов селосы: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Орталық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Абай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Речная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Жастар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/>
          <w:i w:val="false"/>
          <w:color w:val="000000"/>
          <w:sz w:val="28"/>
        </w:rPr>
        <w:t xml:space="preserve"> 8. Верен селосы: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Брунштейн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Казачья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Т. Мусабаев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М. Мәметова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Просвещения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Речная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Целинная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9. Селекционный станциясы: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Цветочная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Бейбітшілік көшесі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