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d193" w14:textId="296d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19 қаңтардағы № 16 "Қарабалық аудандық мәслихатының 2008 жылғы 25 желтоқсандағы № 117 "Қарабалық ауданының 2009 жылға арналған аудандық бюджеті туралы" шешімін жүзеге асыру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2009 жылғы 7 қыркүйектегі № 242 қаулысы. Қостанай облысы Қарабалық ауданының Әділет басқармасында 2009 жылғы 5 қазанда № 9-12-120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Бюджеттік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 31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мүгедектерді әлеуметтік қорғау туралы" Заңның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>, Қостанай облысы әкімдігінің 2008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өкілетті органдардың шешімі бойынша азаматтардың жекелеген санаттарына әлеуметтік көмек тағайындау және төлеу" мемлекеттік қызмет көрсету Стандартын бекіту туралы", 2008 жылғы 30 қаңтардағы № 107 "Жергілікті өкілетті органдардың шешімі бойынша азаматтардың жекелеген санаттарына әлеуметтік көмек тағайындау және төлеу" мемлекеттік қызмет көрсету Регламентін бекіту туралы" қаулыларына, Қарабалық аудандық мәслихатының 2008 жылғы 29 желтоқсандағы № 117 "Қарабалық ауданының 2009 жылға арналған аудандық бюджеті туралы" шешіміне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аудандық мәслихатының 2008 жылғы 25 желтоқсандағы № 117 "Қарабалық ауданының 2009 жылға арналған аудандық бюджеті туралы" шешімін жүзеге асыру туралы" қаулысына (нормативтік құқықтық актілердің мемлекеттік реестірінде № 9-12-91 нөмірінде тіркелген, 2009 жылғы 12 ақпандағы "Айна" газетінде жарияланған, бұрын аудан әкімдігінің 2009 жылғы 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әкімдігінің 2009 жылғы 19 қаңтардағы № 16 "Аудандық мәслихаттың 2008 жылғы 25 желтоқсандағы № 117 "Қарабалық ауданының 2009 жылға арналған аудандық бюджеті туралы" шешімін жүзеге асыру туралы" қаулысына толықтыру енгізу туралы" қаулысымен, нормативтік құқықтық актілердің мемлекеттік реестірінде № 9-12-106 нөмірінде тіркелген, 2009 жылғы 20 тамыздағы № 33 "Айна"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он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"Мүгедектерге көрсетілетін әлеуметтік көмектің қосымша түрі, оның ішінде Қазақстан Республикасының білім беру мекемелерінде техникалық және кәсіби, ортадан кейінгі және жоғары білім алатын мүгедек-балаларға білім беру қызметін көрсету шартының негізінде оқудың нақты құнының толық мөлшерінде".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ауданының әкімі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