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bc9" w14:textId="8c2e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28 ақпандағы № 46 "Тұрғын үй көмегін көрсету Ережелерін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28 қаңтардағы № 135 шешімі. Қостанай облысы Қарабалық ауданының Әділет басқармасында 2009 жылғы 19 ақпанда № 9-12-100 тіркелді. Күші жойылды - Қостанай облысы Қарабалық ауданы мәслихатының 2009 жылғы 29 шілдедегі № 182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Қарабалық ауданы мәслихатының 2009.07.29 № 182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11) тармақшасына, Қазақстан Республикасының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Мәслихаттың 2008 жылғы 28 ақпандағы № 46 "Тұрғын үй көмегін көрсету Ережелерін бекіту туралы" шешіміне (мемлекеттік тіркеу нөмірі 9-12-70, "Айна" 2008 жылғы 10 сәуірде № 15, мынадай өзгеріс енгізілсін, бұрын мәслихаттың 2008 жылғы 9 қазандағы № 107 "Мәслихаттың 2008 жылғы 28 ақпандағы № 46 "Тұрғын үй көмегін көрсету Ережелерін бекіту туралы" шешіміне (мемлекеттік тіркеу нөмірі 9-12-85, "Айна" 2008 жылғы 6 қараша № 45) өзгеріс енгізу туралы" шешіміне толықтыру енгізілді: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тұрғын үй көмегін көрсету Ережелері 4) бөлімінің 9)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"ұсынуы тиіс" сөздері "ұсынады"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рет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Төрағасы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Төлебаев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