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a84a" w14:textId="7e1a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2010-2012 жылдарға арналған аудандық бюджеті туралы</w:t>
      </w:r>
    </w:p>
    <w:p>
      <w:pPr>
        <w:spacing w:after="0"/>
        <w:ind w:left="0"/>
        <w:jc w:val="both"/>
      </w:pPr>
      <w:r>
        <w:rPr>
          <w:rFonts w:ascii="Times New Roman"/>
          <w:b w:val="false"/>
          <w:i w:val="false"/>
          <w:color w:val="000000"/>
          <w:sz w:val="28"/>
        </w:rPr>
        <w:t>Қостанай облысы Қамысты ауданы мәслихатының 2009 жылғы 22 желтоқсандағы № 190 шешімі. Қостанай облысы Қамысты ауданының Әділет басқармасында 2009 жылғы 31 желтоқсанда № 9-11-99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Қамысты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Қамысты ауданының 2010-2012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1228925,8 мың теңге, оның ішінде:</w:t>
      </w:r>
      <w:r>
        <w:br/>
      </w:r>
      <w:r>
        <w:rPr>
          <w:rFonts w:ascii="Times New Roman"/>
          <w:b w:val="false"/>
          <w:i w:val="false"/>
          <w:color w:val="000000"/>
          <w:sz w:val="28"/>
        </w:rPr>
        <w:t>
      салықтық түсімдер – 352026,0 мың теңге;</w:t>
      </w:r>
      <w:r>
        <w:br/>
      </w:r>
      <w:r>
        <w:rPr>
          <w:rFonts w:ascii="Times New Roman"/>
          <w:b w:val="false"/>
          <w:i w:val="false"/>
          <w:color w:val="000000"/>
          <w:sz w:val="28"/>
        </w:rPr>
        <w:t>
      салықтық емес түсімдер – 2300,0 мың теңге;</w:t>
      </w:r>
      <w:r>
        <w:br/>
      </w:r>
      <w:r>
        <w:rPr>
          <w:rFonts w:ascii="Times New Roman"/>
          <w:b w:val="false"/>
          <w:i w:val="false"/>
          <w:color w:val="000000"/>
          <w:sz w:val="28"/>
        </w:rPr>
        <w:t>
      трансферттердің түсімдері бойынша – 874599,0 мың теңге;</w:t>
      </w:r>
      <w:r>
        <w:br/>
      </w:r>
      <w:r>
        <w:rPr>
          <w:rFonts w:ascii="Times New Roman"/>
          <w:b w:val="false"/>
          <w:i w:val="false"/>
          <w:color w:val="000000"/>
          <w:sz w:val="28"/>
        </w:rPr>
        <w:t>
</w:t>
      </w:r>
      <w:r>
        <w:rPr>
          <w:rFonts w:ascii="Times New Roman"/>
          <w:b w:val="false"/>
          <w:i w:val="false"/>
          <w:color w:val="000000"/>
          <w:sz w:val="28"/>
        </w:rPr>
        <w:t>
      2) шығындар – 1244941,3 мың теңге;</w:t>
      </w:r>
      <w:r>
        <w:br/>
      </w:r>
      <w:r>
        <w:rPr>
          <w:rFonts w:ascii="Times New Roman"/>
          <w:b w:val="false"/>
          <w:i w:val="false"/>
          <w:color w:val="000000"/>
          <w:sz w:val="28"/>
        </w:rPr>
        <w:t>
      3) таза бюджеттік кредиттеу – 13936,4 мың теңге, оның ішінде:</w:t>
      </w:r>
      <w:r>
        <w:br/>
      </w:r>
      <w:r>
        <w:rPr>
          <w:rFonts w:ascii="Times New Roman"/>
          <w:b w:val="false"/>
          <w:i w:val="false"/>
          <w:color w:val="000000"/>
          <w:sz w:val="28"/>
        </w:rPr>
        <w:t>
      бюджеттік кредиттер – 14233,0 мың теңге;</w:t>
      </w:r>
      <w:r>
        <w:br/>
      </w:r>
      <w:r>
        <w:rPr>
          <w:rFonts w:ascii="Times New Roman"/>
          <w:b w:val="false"/>
          <w:i w:val="false"/>
          <w:color w:val="000000"/>
          <w:sz w:val="28"/>
        </w:rPr>
        <w:t>
      бюджеттік кредиттерді өтеу- 296,6 мың теңге;</w:t>
      </w:r>
      <w:r>
        <w:br/>
      </w:r>
      <w:r>
        <w:rPr>
          <w:rFonts w:ascii="Times New Roman"/>
          <w:b w:val="false"/>
          <w:i w:val="false"/>
          <w:color w:val="000000"/>
          <w:sz w:val="28"/>
        </w:rPr>
        <w:t>
      4) қаржы активтерімен операциялар бойынша сальдо – 14600,0 мың теңге, оның ішінде:</w:t>
      </w:r>
      <w:r>
        <w:br/>
      </w:r>
      <w:r>
        <w:rPr>
          <w:rFonts w:ascii="Times New Roman"/>
          <w:b w:val="false"/>
          <w:i w:val="false"/>
          <w:color w:val="000000"/>
          <w:sz w:val="28"/>
        </w:rPr>
        <w:t>
      қаржы активтерін сатып алу- 14600,0 мың теңге;</w:t>
      </w:r>
      <w:r>
        <w:br/>
      </w:r>
      <w:r>
        <w:rPr>
          <w:rFonts w:ascii="Times New Roman"/>
          <w:b w:val="false"/>
          <w:i w:val="false"/>
          <w:color w:val="000000"/>
          <w:sz w:val="28"/>
        </w:rPr>
        <w:t>
      5) бюджет тапшылығы – -44551,9 мың теңге;</w:t>
      </w:r>
      <w:r>
        <w:br/>
      </w:r>
      <w:r>
        <w:rPr>
          <w:rFonts w:ascii="Times New Roman"/>
          <w:b w:val="false"/>
          <w:i w:val="false"/>
          <w:color w:val="000000"/>
          <w:sz w:val="28"/>
        </w:rPr>
        <w:t>
      бюджет тапшылығын қаржыландыру – 44551,9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2010.10.22 </w:t>
      </w:r>
      <w:r>
        <w:rPr>
          <w:rFonts w:ascii="Times New Roman"/>
          <w:b w:val="false"/>
          <w:i w:val="false"/>
          <w:color w:val="000000"/>
          <w:sz w:val="28"/>
        </w:rPr>
        <w:t>№ 250</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бюджетте облыстық бюджеттен аудандық бюджетке берілетін субвенциялар көлемі 641491,0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облыстық бюджеттен алынатын нысаналы ағымдағы трансферттер және дамуға арналған трансферттер бекітілсін:</w:t>
      </w:r>
      <w:r>
        <w:br/>
      </w:r>
      <w:r>
        <w:rPr>
          <w:rFonts w:ascii="Times New Roman"/>
          <w:b w:val="false"/>
          <w:i w:val="false"/>
          <w:color w:val="000000"/>
          <w:sz w:val="28"/>
        </w:rPr>
        <w:t>
      1) білім беру ұйымдарының материалдық–техникалық базаларын нығайтуға - 12000,0 мың теңге, оның ішінде:</w:t>
      </w:r>
      <w:r>
        <w:br/>
      </w:r>
      <w:r>
        <w:rPr>
          <w:rFonts w:ascii="Times New Roman"/>
          <w:b w:val="false"/>
          <w:i w:val="false"/>
          <w:color w:val="000000"/>
          <w:sz w:val="28"/>
        </w:rPr>
        <w:t>
      - химия және авто істері кабинеттерін оқу жабдықтарымен жарақтандыруға - 12000,0 мың теңге;</w:t>
      </w:r>
      <w:r>
        <w:br/>
      </w:r>
      <w:r>
        <w:rPr>
          <w:rFonts w:ascii="Times New Roman"/>
          <w:b w:val="false"/>
          <w:i w:val="false"/>
          <w:color w:val="000000"/>
          <w:sz w:val="28"/>
        </w:rPr>
        <w:t>
</w:t>
      </w:r>
      <w:r>
        <w:rPr>
          <w:rFonts w:ascii="Times New Roman"/>
          <w:b w:val="false"/>
          <w:i w:val="false"/>
          <w:color w:val="000000"/>
          <w:sz w:val="28"/>
        </w:rPr>
        <w:t>
      2) халықтың әлеуметтік қорғалатын топтары қатарынан жастарға әлеуметтік көмек көрсетуге - 1912,0 мың теңге;</w:t>
      </w:r>
      <w:r>
        <w:br/>
      </w:r>
      <w:r>
        <w:rPr>
          <w:rFonts w:ascii="Times New Roman"/>
          <w:b w:val="false"/>
          <w:i w:val="false"/>
          <w:color w:val="000000"/>
          <w:sz w:val="28"/>
        </w:rPr>
        <w:t>
      3) өңірлік жұмыспен қамту және кадрларды қайта даярлаудың стратегиясын іске асыру шеңберінде кенттерде, ауылдарда (селоларда), ауылдық (селолық) округтерде әлеуметтік жобаларды қаржыландыруға- 4750,0 мың теңге, оның ішінде:</w:t>
      </w:r>
      <w:r>
        <w:br/>
      </w:r>
      <w:r>
        <w:rPr>
          <w:rFonts w:ascii="Times New Roman"/>
          <w:b w:val="false"/>
          <w:i w:val="false"/>
          <w:color w:val="000000"/>
          <w:sz w:val="28"/>
        </w:rPr>
        <w:t>
      Қамысты селосында - 2750,0 мың теңге;</w:t>
      </w:r>
      <w:r>
        <w:br/>
      </w:r>
      <w:r>
        <w:rPr>
          <w:rFonts w:ascii="Times New Roman"/>
          <w:b w:val="false"/>
          <w:i w:val="false"/>
          <w:color w:val="000000"/>
          <w:sz w:val="28"/>
        </w:rPr>
        <w:t>
      Дружба селосында - 1000,0 мың теңге;</w:t>
      </w:r>
      <w:r>
        <w:br/>
      </w:r>
      <w:r>
        <w:rPr>
          <w:rFonts w:ascii="Times New Roman"/>
          <w:b w:val="false"/>
          <w:i w:val="false"/>
          <w:color w:val="000000"/>
          <w:sz w:val="28"/>
        </w:rPr>
        <w:t>
      Клочков селосында - 1000,0 мың теңге;</w:t>
      </w:r>
      <w:r>
        <w:br/>
      </w:r>
      <w:r>
        <w:rPr>
          <w:rFonts w:ascii="Times New Roman"/>
          <w:b w:val="false"/>
          <w:i w:val="false"/>
          <w:color w:val="000000"/>
          <w:sz w:val="28"/>
        </w:rPr>
        <w:t>
</w:t>
      </w:r>
      <w:r>
        <w:rPr>
          <w:rFonts w:ascii="Times New Roman"/>
          <w:b w:val="false"/>
          <w:i w:val="false"/>
          <w:color w:val="000000"/>
          <w:sz w:val="28"/>
        </w:rPr>
        <w:t>
      4) Қостанай облысы Қамысты ауданының Свободный селосында орта мектептің ғимаратын күрделі жөндеуге - 12850,0 мың теңге;</w:t>
      </w:r>
      <w:r>
        <w:br/>
      </w:r>
      <w:r>
        <w:rPr>
          <w:rFonts w:ascii="Times New Roman"/>
          <w:b w:val="false"/>
          <w:i w:val="false"/>
          <w:color w:val="000000"/>
          <w:sz w:val="28"/>
        </w:rPr>
        <w:t>
      5) коммуналдық меншік объектілерінің материалдық–техникалық базаларын нығайтуға - 14600,0 мың теңге;</w:t>
      </w:r>
      <w:r>
        <w:br/>
      </w:r>
      <w:r>
        <w:rPr>
          <w:rFonts w:ascii="Times New Roman"/>
          <w:b w:val="false"/>
          <w:i w:val="false"/>
          <w:color w:val="000000"/>
          <w:sz w:val="28"/>
        </w:rPr>
        <w:t>
</w:t>
      </w:r>
      <w:r>
        <w:rPr>
          <w:rFonts w:ascii="Times New Roman"/>
          <w:b w:val="false"/>
          <w:i w:val="false"/>
          <w:color w:val="000000"/>
          <w:sz w:val="28"/>
        </w:rPr>
        <w:t>
      6)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жылдары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- 393,0 мың теңге;</w:t>
      </w:r>
      <w:r>
        <w:br/>
      </w:r>
      <w:r>
        <w:rPr>
          <w:rFonts w:ascii="Times New Roman"/>
          <w:b w:val="false"/>
          <w:i w:val="false"/>
          <w:color w:val="000000"/>
          <w:sz w:val="28"/>
        </w:rPr>
        <w:t>
</w:t>
      </w:r>
      <w:r>
        <w:rPr>
          <w:rFonts w:ascii="Times New Roman"/>
          <w:b w:val="false"/>
          <w:i w:val="false"/>
          <w:color w:val="000000"/>
          <w:sz w:val="28"/>
        </w:rPr>
        <w:t>
      7) аудандық әкімдік ғимаратының шатырын күрделі жөндеуге- 18376,6 мың теңге.</w:t>
      </w:r>
      <w:r>
        <w:br/>
      </w:r>
      <w:r>
        <w:rPr>
          <w:rFonts w:ascii="Times New Roman"/>
          <w:b w:val="false"/>
          <w:i w:val="false"/>
          <w:color w:val="000000"/>
          <w:sz w:val="28"/>
        </w:rPr>
        <w:t>
</w:t>
      </w:r>
      <w:r>
        <w:rPr>
          <w:rFonts w:ascii="Times New Roman"/>
          <w:b w:val="false"/>
          <w:i w:val="false"/>
          <w:color w:val="ff0000"/>
          <w:sz w:val="28"/>
        </w:rPr>
        <w:t>      Ескерту. 3-тармаққа өзгерту енгізілді</w:t>
      </w:r>
      <w:r>
        <w:rPr>
          <w:rFonts w:ascii="Times New Roman"/>
          <w:b w:val="false"/>
          <w:i w:val="false"/>
          <w:color w:val="ff0000"/>
          <w:sz w:val="28"/>
        </w:rPr>
        <w:t xml:space="preserve"> - Қостанай облысы Қамысты ауданы мәслихатының 2010.04.20 </w:t>
      </w:r>
      <w:r>
        <w:rPr>
          <w:rFonts w:ascii="Times New Roman"/>
          <w:b w:val="false"/>
          <w:i w:val="false"/>
          <w:color w:val="000000"/>
          <w:sz w:val="28"/>
        </w:rPr>
        <w:t>№ 216</w:t>
      </w:r>
      <w:r>
        <w:rPr>
          <w:rFonts w:ascii="Times New Roman"/>
          <w:b w:val="false"/>
          <w:i w:val="false"/>
          <w:color w:val="ff0000"/>
          <w:sz w:val="28"/>
        </w:rPr>
        <w:t xml:space="preserve"> (2010 жылғы 1 қаңтардан бастап қолданысқа енгізіледі); 2010.10.22 </w:t>
      </w:r>
      <w:r>
        <w:rPr>
          <w:rFonts w:ascii="Times New Roman"/>
          <w:b w:val="false"/>
          <w:i w:val="false"/>
          <w:color w:val="000000"/>
          <w:sz w:val="28"/>
        </w:rPr>
        <w:t>№ 250</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3-1. 2010 жылға арналған аудандық бюджетте мемлекеттік коммуналдық тұрғын үй қорының тұрғын үйін салуға және (немесе) сатып алуды дамытуға мынадай мөлшерлерде нысаналы трансферттердің түсімдері көзделгені ескерілсін:</w:t>
      </w:r>
      <w:r>
        <w:br/>
      </w:r>
      <w:r>
        <w:rPr>
          <w:rFonts w:ascii="Times New Roman"/>
          <w:b w:val="false"/>
          <w:i w:val="false"/>
          <w:color w:val="000000"/>
          <w:sz w:val="28"/>
        </w:rPr>
        <w:t>
      республикалық бюджеттен - 50614,0 мың теңге;</w:t>
      </w:r>
      <w:r>
        <w:br/>
      </w:r>
      <w:r>
        <w:rPr>
          <w:rFonts w:ascii="Times New Roman"/>
          <w:b w:val="false"/>
          <w:i w:val="false"/>
          <w:color w:val="000000"/>
          <w:sz w:val="28"/>
        </w:rPr>
        <w:t>
      облыстық бюджеттен - 22702,0 мың теңге.</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Қостанай облысы Қамысты ауданы мәслихатының 2010.04.20 </w:t>
      </w:r>
      <w:r>
        <w:rPr>
          <w:rFonts w:ascii="Times New Roman"/>
          <w:b w:val="false"/>
          <w:i w:val="false"/>
          <w:color w:val="000000"/>
          <w:sz w:val="28"/>
        </w:rPr>
        <w:t>№ 216</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3-2. 2010 жылға арналған аудандық бюджетте республикалық бюджеттен мынадай мөлшерлерде ағымдағы нысаналы трансферттердің түсімдері көзделгені ескерілсін:</w:t>
      </w:r>
      <w:r>
        <w:br/>
      </w:r>
      <w:r>
        <w:rPr>
          <w:rFonts w:ascii="Times New Roman"/>
          <w:b w:val="false"/>
          <w:i w:val="false"/>
          <w:color w:val="000000"/>
          <w:sz w:val="28"/>
        </w:rPr>
        <w:t>
      2859,0 мың теңге - мектепке дейiнгi бiлiм беру ұйымдарын, орта, техникалық және кәсіптік, орта білімнен кейінгі білім беру ұйымдарын, біліктілігін арттыру институттарын "Өзін- өзі тану" пәні бойынша оқу материалдарымен қамтамасыз етуге;</w:t>
      </w:r>
      <w:r>
        <w:br/>
      </w:r>
      <w:r>
        <w:rPr>
          <w:rFonts w:ascii="Times New Roman"/>
          <w:b w:val="false"/>
          <w:i w:val="false"/>
          <w:color w:val="000000"/>
          <w:sz w:val="28"/>
        </w:rPr>
        <w:t>
      13727,0 мың теңге - Қазақстан Республикасында білім беруді дамытудың 2005 - 2010 жылдарға арналған мемлекеттік бағдарламасын іске асыруға, оның ішінде:</w:t>
      </w:r>
      <w:r>
        <w:br/>
      </w:r>
      <w:r>
        <w:rPr>
          <w:rFonts w:ascii="Times New Roman"/>
          <w:b w:val="false"/>
          <w:i w:val="false"/>
          <w:color w:val="000000"/>
          <w:sz w:val="28"/>
        </w:rPr>
        <w:t>
      8190,0 мың теңге - негізгі орта және жалпы орта білім беру мемлекеттік мекемелерінде физика, химия, биология кабинеттерін оқу құралдарымен жабдықтауға;</w:t>
      </w:r>
      <w:r>
        <w:br/>
      </w:r>
      <w:r>
        <w:rPr>
          <w:rFonts w:ascii="Times New Roman"/>
          <w:b w:val="false"/>
          <w:i w:val="false"/>
          <w:color w:val="000000"/>
          <w:sz w:val="28"/>
        </w:rPr>
        <w:t>
      5537,0 мың теңге - бастауыш, негізгі орта және жалпы орта білім беру мемлекеттік мекемелерінде лингафондық және мультимедиялық кабинеттерін жасауға;</w:t>
      </w:r>
      <w:r>
        <w:br/>
      </w:r>
      <w:r>
        <w:rPr>
          <w:rFonts w:ascii="Times New Roman"/>
          <w:b w:val="false"/>
          <w:i w:val="false"/>
          <w:color w:val="000000"/>
          <w:sz w:val="28"/>
        </w:rPr>
        <w:t>
      2389,0 мың теңге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тұлғаларға біржолғы материалдық көмек төлеуге;</w:t>
      </w:r>
      <w:r>
        <w:br/>
      </w:r>
      <w:r>
        <w:rPr>
          <w:rFonts w:ascii="Times New Roman"/>
          <w:b w:val="false"/>
          <w:i w:val="false"/>
          <w:color w:val="000000"/>
          <w:sz w:val="28"/>
        </w:rPr>
        <w:t>
      9600,0 мың теңге- әлеуметтік жұмыс орындары және жастар тәжірибесі бағдарламасын кеңейтуге;</w:t>
      </w:r>
      <w:r>
        <w:br/>
      </w:r>
      <w:r>
        <w:rPr>
          <w:rFonts w:ascii="Times New Roman"/>
          <w:b w:val="false"/>
          <w:i w:val="false"/>
          <w:color w:val="000000"/>
          <w:sz w:val="28"/>
        </w:rPr>
        <w:t>
      7780,0 - мемлекеттік атаулы әлеуметтік көмек пен 18 жасқа дейінгі балаларға ай сайынғы мемлекеттік жәрдемақы төлеуге, оның ішінде:</w:t>
      </w:r>
      <w:r>
        <w:br/>
      </w:r>
      <w:r>
        <w:rPr>
          <w:rFonts w:ascii="Times New Roman"/>
          <w:b w:val="false"/>
          <w:i w:val="false"/>
          <w:color w:val="000000"/>
          <w:sz w:val="28"/>
        </w:rPr>
        <w:t>
      647,0 мың теңге - мемлекеттік атаулы әлеуметтік көмекті төлеуге;</w:t>
      </w:r>
      <w:r>
        <w:br/>
      </w:r>
      <w:r>
        <w:rPr>
          <w:rFonts w:ascii="Times New Roman"/>
          <w:b w:val="false"/>
          <w:i w:val="false"/>
          <w:color w:val="000000"/>
          <w:sz w:val="28"/>
        </w:rPr>
        <w:t>
      7133,0 мың теңге - 18 жасқа дейінгі балаларға мемлекеттік жәрдемақы төлеуге;</w:t>
      </w:r>
      <w:r>
        <w:br/>
      </w:r>
      <w:r>
        <w:rPr>
          <w:rFonts w:ascii="Times New Roman"/>
          <w:b w:val="false"/>
          <w:i w:val="false"/>
          <w:color w:val="000000"/>
          <w:sz w:val="28"/>
        </w:rPr>
        <w:t>
      10396,0 мың теңге - эпизоотияға қарсы іс-шараларды жүргізуге;</w:t>
      </w:r>
      <w:r>
        <w:br/>
      </w:r>
      <w:r>
        <w:rPr>
          <w:rFonts w:ascii="Times New Roman"/>
          <w:b w:val="false"/>
          <w:i w:val="false"/>
          <w:color w:val="000000"/>
          <w:sz w:val="28"/>
        </w:rPr>
        <w:t>
      3691,2 мың теңге - ауылдық елді мекендердің әлеуметтік сала мамандарын әлеуметтік қолдау шараларын іске асыру үшін;</w:t>
      </w:r>
      <w:r>
        <w:br/>
      </w:r>
      <w:r>
        <w:rPr>
          <w:rFonts w:ascii="Times New Roman"/>
          <w:b w:val="false"/>
          <w:i w:val="false"/>
          <w:color w:val="000000"/>
          <w:sz w:val="28"/>
        </w:rPr>
        <w:t>
      16069,0 мың теңге - ветеринария саласындағы жергілікті атқарушы органдардың бөлімшелерін ұстауға.</w:t>
      </w:r>
      <w:r>
        <w:br/>
      </w:r>
      <w:r>
        <w:rPr>
          <w:rFonts w:ascii="Times New Roman"/>
          <w:b w:val="false"/>
          <w:i w:val="false"/>
          <w:color w:val="000000"/>
          <w:sz w:val="28"/>
        </w:rPr>
        <w:t>
      2000,0 мың теңге- мектепке дейінгі білім беру ұйымдарындағы мемлекеттік білім беру тапсырысын іске асыруға (2010 жылғы 1 қыркүйектен бастап Қарабатыр селосында балалар бақшасын ұстауға);</w:t>
      </w:r>
      <w:r>
        <w:br/>
      </w:r>
      <w:r>
        <w:rPr>
          <w:rFonts w:ascii="Times New Roman"/>
          <w:b w:val="false"/>
          <w:i w:val="false"/>
          <w:color w:val="000000"/>
          <w:sz w:val="28"/>
        </w:rPr>
        <w:t>
      26400,0 мың теңге - жаңадан іске қосылатын білім беру нысандарын ұстауға.</w:t>
      </w:r>
      <w:r>
        <w:br/>
      </w: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Қостанай облысы Қамысты ауданы мәслихатының 2010.10.22 </w:t>
      </w:r>
      <w:r>
        <w:rPr>
          <w:rFonts w:ascii="Times New Roman"/>
          <w:b w:val="false"/>
          <w:i w:val="false"/>
          <w:color w:val="000000"/>
          <w:sz w:val="28"/>
        </w:rPr>
        <w:t>№ 250</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3-3. 2010 жылға арналған аудандық бюджетте республикалық бюджеттен мынадай мөлшерлерде бюджеттік кредиттердің түсімдері көзделгені ескерілсін:</w:t>
      </w:r>
      <w:r>
        <w:br/>
      </w:r>
      <w:r>
        <w:rPr>
          <w:rFonts w:ascii="Times New Roman"/>
          <w:b w:val="false"/>
          <w:i w:val="false"/>
          <w:color w:val="000000"/>
          <w:sz w:val="28"/>
        </w:rPr>
        <w:t>
      14233,0 мың теңге - ауылдық елді мекендердің әлеуметтік сала мамандарын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ff0000"/>
          <w:sz w:val="28"/>
        </w:rPr>
        <w:t xml:space="preserve">      Ескерту. Шешім 3-1, 3-2, 3-3 тармақтармен толықтырылды - Қостанай облысы Қамысты ауданы мәслихатының 2010.01.18 </w:t>
      </w:r>
      <w:r>
        <w:rPr>
          <w:rFonts w:ascii="Times New Roman"/>
          <w:b w:val="false"/>
          <w:i w:val="false"/>
          <w:color w:val="000000"/>
          <w:sz w:val="28"/>
        </w:rPr>
        <w:t>№ 202</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бюджет саласындағы еңбекақы қорының өзгеруіне байланысты және Қазақстан Республикасының 2007 жылғы 27 қарашадағы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Заңымен бекітілген, жалпы сипаттағы трансферттерді есептеген кезде көзделген әлеуметтік салық пен жеке табыс салығының салық салынатын базасының өзгеруін ескере отырып, 10878,0 мың теңге сомасында жоғарыдағы тұрған бюджетке нысаналы ағымдағы трансферттерді қайтару ескерілсін.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Қамысты ауданы мәслихатының 2010.04.20 </w:t>
      </w:r>
      <w:r>
        <w:rPr>
          <w:rFonts w:ascii="Times New Roman"/>
          <w:b w:val="false"/>
          <w:i w:val="false"/>
          <w:color w:val="000000"/>
          <w:sz w:val="28"/>
        </w:rPr>
        <w:t>№ 216</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4-1. 2010 жылға арналған аудандық бюджетте мынадай мөлшерлерде нысаналы трансферттерді қайтару көзделгені ескерілсін:</w:t>
      </w:r>
      <w:r>
        <w:br/>
      </w:r>
      <w:r>
        <w:rPr>
          <w:rFonts w:ascii="Times New Roman"/>
          <w:b w:val="false"/>
          <w:i w:val="false"/>
          <w:color w:val="000000"/>
          <w:sz w:val="28"/>
        </w:rPr>
        <w:t>
      республикалық бюджетке 13,6 мың теңге сомасында;</w:t>
      </w:r>
      <w:r>
        <w:br/>
      </w:r>
      <w:r>
        <w:rPr>
          <w:rFonts w:ascii="Times New Roman"/>
          <w:b w:val="false"/>
          <w:i w:val="false"/>
          <w:color w:val="000000"/>
          <w:sz w:val="28"/>
        </w:rPr>
        <w:t>
      облыстық бюджетке 1,0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Қостанай облысы Қамысты ауданы мәслихатының 2010.01.18 </w:t>
      </w:r>
      <w:r>
        <w:rPr>
          <w:rFonts w:ascii="Times New Roman"/>
          <w:b w:val="false"/>
          <w:i w:val="false"/>
          <w:color w:val="000000"/>
          <w:sz w:val="28"/>
        </w:rPr>
        <w:t>№ 202</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Қамысты ауданының жергілікті атқарушы органының 2010 жылға арналған резерві 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Қостанай облысы Қамысты ауданы мәслихатының 2010.04.20 </w:t>
      </w:r>
      <w:r>
        <w:rPr>
          <w:rFonts w:ascii="Times New Roman"/>
          <w:b w:val="false"/>
          <w:i w:val="false"/>
          <w:color w:val="000000"/>
          <w:sz w:val="28"/>
        </w:rPr>
        <w:t>№ 216</w:t>
      </w:r>
      <w:r>
        <w:rPr>
          <w:rFonts w:ascii="Times New Roman"/>
          <w:b w:val="false"/>
          <w:i w:val="false"/>
          <w:color w:val="ff0000"/>
          <w:sz w:val="28"/>
        </w:rPr>
        <w:t xml:space="preserve"> (2010 жылғы 1 қаңтардан бастап қолданысқа енгізіледі); 2010.10.22 </w:t>
      </w:r>
      <w:r>
        <w:rPr>
          <w:rFonts w:ascii="Times New Roman"/>
          <w:b w:val="false"/>
          <w:i w:val="false"/>
          <w:color w:val="000000"/>
          <w:sz w:val="28"/>
        </w:rPr>
        <w:t>№ 250</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2010 жылға арналған аудан бюджетінің шығындарында "Жалпы білім беру" бағдарламасы бойынша ағымдағы ұстауға арналған шығындарының 1 пайызынан кем емес мөлшерінде жалпыға бірдей міндетті орта білім беру қорының шығындары ескерілсін.</w:t>
      </w:r>
      <w:r>
        <w:br/>
      </w:r>
      <w:r>
        <w:rPr>
          <w:rFonts w:ascii="Times New Roman"/>
          <w:b w:val="false"/>
          <w:i w:val="false"/>
          <w:color w:val="000000"/>
          <w:sz w:val="28"/>
        </w:rPr>
        <w:t>
</w:t>
      </w:r>
      <w:r>
        <w:rPr>
          <w:rFonts w:ascii="Times New Roman"/>
          <w:b w:val="false"/>
          <w:i w:val="false"/>
          <w:color w:val="000000"/>
          <w:sz w:val="28"/>
        </w:rPr>
        <w:t>
      7. 2010 жылға арналған аудан бюджетінің шығындарында ауылдық (селолық) жерде жұмыс істейтін әлеуметтік қамсыздандыру, білім беру, мәдениет және спорт салалары мамандарына 2010 жылға арналған аудандық бюджеттің қаражаты есебінен 25 пайызға жоғары лауазымдық жалақылар мен тарифтік ставкалар ескерілсін.</w:t>
      </w:r>
      <w:r>
        <w:br/>
      </w:r>
      <w:r>
        <w:rPr>
          <w:rFonts w:ascii="Times New Roman"/>
          <w:b w:val="false"/>
          <w:i w:val="false"/>
          <w:color w:val="000000"/>
          <w:sz w:val="28"/>
        </w:rPr>
        <w:t>
</w:t>
      </w:r>
      <w:r>
        <w:rPr>
          <w:rFonts w:ascii="Times New Roman"/>
          <w:b w:val="false"/>
          <w:i w:val="false"/>
          <w:color w:val="000000"/>
          <w:sz w:val="28"/>
        </w:rPr>
        <w:t xml:space="preserve">
      8.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2010-2012 жылдарға арналған аудандық бюджет дамуының бюджеттік бағдарламалар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9. 2010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10. Ауылдық (селолық) округтердің бюджеттік бағдарламаларының тізбесі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кезекті сессиясының төрайымы               Т. Зиновенко</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Рақымжанов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К. Нұржанова</w:t>
      </w:r>
      <w:r>
        <w:br/>
      </w:r>
      <w:r>
        <w:rPr>
          <w:rFonts w:ascii="Times New Roman"/>
          <w:b w:val="false"/>
          <w:i w:val="false"/>
          <w:color w:val="000000"/>
          <w:sz w:val="28"/>
        </w:rPr>
        <w:t>
</w:t>
      </w:r>
      <w:r>
        <w:rPr>
          <w:rFonts w:ascii="Times New Roman"/>
          <w:b w:val="false"/>
          <w:i/>
          <w:color w:val="000000"/>
          <w:sz w:val="28"/>
        </w:rPr>
        <w:t>      24 желтоқсан 2009 ж.</w:t>
      </w:r>
    </w:p>
    <w:bookmarkStart w:name="z13"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190 шешіміне 1-қосымша    </w:t>
      </w:r>
    </w:p>
    <w:bookmarkEnd w:id="1"/>
    <w:p>
      <w:pPr>
        <w:spacing w:after="0"/>
        <w:ind w:left="0"/>
        <w:jc w:val="left"/>
      </w:pPr>
      <w:r>
        <w:rPr>
          <w:rFonts w:ascii="Times New Roman"/>
          <w:b/>
          <w:i w:val="false"/>
          <w:color w:val="000000"/>
        </w:rPr>
        <w:t xml:space="preserve"> Қамысты ауданының 2010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мәслихатының 2010.10.22 </w:t>
      </w:r>
      <w:r>
        <w:rPr>
          <w:rFonts w:ascii="Times New Roman"/>
          <w:b w:val="false"/>
          <w:i w:val="false"/>
          <w:color w:val="ff0000"/>
          <w:sz w:val="28"/>
        </w:rPr>
        <w:t>№ 250</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613"/>
        <w:gridCol w:w="433"/>
        <w:gridCol w:w="8193"/>
        <w:gridCol w:w="19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1228925,8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352026</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98821</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98821</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150965</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874599,8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мемлекеттiк басқару</w:t>
            </w:r>
            <w:r>
              <w:br/>
            </w:r>
            <w:r>
              <w:rPr>
                <w:rFonts w:ascii="Times New Roman"/>
                <w:b w:val="false"/>
                <w:i w:val="false"/>
                <w:color w:val="000000"/>
                <w:sz w:val="20"/>
              </w:rPr>
              <w:t>
органдарынан алынатын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874599,8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874599,8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3"/>
        <w:gridCol w:w="773"/>
        <w:gridCol w:w="753"/>
        <w:gridCol w:w="6953"/>
        <w:gridCol w:w="20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1244941,3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209280,6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187490,5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79478,5</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60712,9</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және</w:t>
            </w:r>
            <w:r>
              <w:br/>
            </w:r>
            <w:r>
              <w:rPr>
                <w:rFonts w:ascii="Times New Roman"/>
                <w:b w:val="false"/>
                <w:i w:val="false"/>
                <w:color w:val="000000"/>
                <w:sz w:val="20"/>
              </w:rPr>
              <w:t>
құрылыстарын күрделі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18376,6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95594</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89358</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бюджетінің атқарылуын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өткізуден түсетін сомалардың толық</w:t>
            </w:r>
            <w:r>
              <w:br/>
            </w:r>
            <w:r>
              <w:rPr>
                <w:rFonts w:ascii="Times New Roman"/>
                <w:b w:val="false"/>
                <w:i w:val="false"/>
                <w:color w:val="000000"/>
                <w:sz w:val="20"/>
              </w:rPr>
              <w:t>
жиналуын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10635,1</w:t>
            </w:r>
          </w:p>
        </w:tc>
      </w:tr>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мен ауданды (облыстық</w:t>
            </w:r>
            <w:r>
              <w:br/>
            </w:r>
            <w:r>
              <w:rPr>
                <w:rFonts w:ascii="Times New Roman"/>
                <w:b w:val="false"/>
                <w:i w:val="false"/>
                <w:color w:val="000000"/>
                <w:sz w:val="20"/>
              </w:rPr>
              <w:t>
маңызы бар қаланы) басқару жүйесін</w:t>
            </w:r>
            <w:r>
              <w:br/>
            </w:r>
            <w:r>
              <w:rPr>
                <w:rFonts w:ascii="Times New Roman"/>
                <w:b w:val="false"/>
                <w:i w:val="false"/>
                <w:color w:val="000000"/>
                <w:sz w:val="20"/>
              </w:rPr>
              <w:t>
қалыптастыру және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 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697829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44078</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640143</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оқушыларды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639035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629658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мекемелері үшін оқулықтар,</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54609</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54609</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w:t>
            </w:r>
            <w:r>
              <w:br/>
            </w:r>
            <w:r>
              <w:rPr>
                <w:rFonts w:ascii="Times New Roman"/>
                <w:b w:val="false"/>
                <w:i w:val="false"/>
                <w:color w:val="000000"/>
                <w:sz w:val="20"/>
              </w:rPr>
              <w:t>
шешімдері бойынша мұқтаж</w:t>
            </w:r>
            <w:r>
              <w:br/>
            </w:r>
            <w:r>
              <w:rPr>
                <w:rFonts w:ascii="Times New Roman"/>
                <w:b w:val="false"/>
                <w:i w:val="false"/>
                <w:color w:val="000000"/>
                <w:sz w:val="20"/>
              </w:rPr>
              <w:t>
азаматтардың жекелеген санаттарына</w:t>
            </w:r>
            <w:r>
              <w:br/>
            </w:r>
            <w:r>
              <w:rPr>
                <w:rFonts w:ascii="Times New Roman"/>
                <w:b w:val="false"/>
                <w:i w:val="false"/>
                <w:color w:val="000000"/>
                <w:sz w:val="20"/>
              </w:rPr>
              <w:t>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14384</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27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бөлімдерде,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 өткерген, "1941-1945</w:t>
            </w:r>
            <w:r>
              <w:br/>
            </w:r>
            <w:r>
              <w:rPr>
                <w:rFonts w:ascii="Times New Roman"/>
                <w:b w:val="false"/>
                <w:i w:val="false"/>
                <w:color w:val="000000"/>
                <w:sz w:val="20"/>
              </w:rPr>
              <w:t>
жылдары Ұлы Отан соғысында</w:t>
            </w:r>
            <w:r>
              <w:br/>
            </w:r>
            <w:r>
              <w:rPr>
                <w:rFonts w:ascii="Times New Roman"/>
                <w:b w:val="false"/>
                <w:i w:val="false"/>
                <w:color w:val="000000"/>
                <w:sz w:val="20"/>
              </w:rPr>
              <w:t>
Германияны жеңгені үшін" медалімен</w:t>
            </w:r>
            <w:r>
              <w:br/>
            </w:r>
            <w:r>
              <w:rPr>
                <w:rFonts w:ascii="Times New Roman"/>
                <w:b w:val="false"/>
                <w:i w:val="false"/>
                <w:color w:val="000000"/>
                <w:sz w:val="20"/>
              </w:rPr>
              <w:t>
немесе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оның ішінде запасқа</w:t>
            </w:r>
            <w:r>
              <w:br/>
            </w:r>
            <w:r>
              <w:rPr>
                <w:rFonts w:ascii="Times New Roman"/>
                <w:b w:val="false"/>
                <w:i w:val="false"/>
                <w:color w:val="000000"/>
                <w:sz w:val="20"/>
              </w:rPr>
              <w:t>
(отставкаға) шығарылғандарға, Ұлы</w:t>
            </w:r>
            <w:r>
              <w:br/>
            </w:r>
            <w:r>
              <w:rPr>
                <w:rFonts w:ascii="Times New Roman"/>
                <w:b w:val="false"/>
                <w:i w:val="false"/>
                <w:color w:val="000000"/>
                <w:sz w:val="20"/>
              </w:rPr>
              <w:t>
Отан соғысы жылдарында тылда</w:t>
            </w:r>
            <w:r>
              <w:br/>
            </w:r>
            <w:r>
              <w:rPr>
                <w:rFonts w:ascii="Times New Roman"/>
                <w:b w:val="false"/>
                <w:i w:val="false"/>
                <w:color w:val="000000"/>
                <w:sz w:val="20"/>
              </w:rPr>
              <w:t>
кемінде алты ай жұмыс істеген</w:t>
            </w:r>
            <w:r>
              <w:br/>
            </w:r>
            <w:r>
              <w:rPr>
                <w:rFonts w:ascii="Times New Roman"/>
                <w:b w:val="false"/>
                <w:i w:val="false"/>
                <w:color w:val="000000"/>
                <w:sz w:val="20"/>
              </w:rPr>
              <w:t>
(қызмет істеген) тұлғаларға</w:t>
            </w:r>
            <w:r>
              <w:br/>
            </w:r>
            <w:r>
              <w:rPr>
                <w:rFonts w:ascii="Times New Roman"/>
                <w:b w:val="false"/>
                <w:i w:val="false"/>
                <w:color w:val="000000"/>
                <w:sz w:val="20"/>
              </w:rPr>
              <w:t>
біржолғы материалдық көмек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w:t>
            </w:r>
            <w:r>
              <w:br/>
            </w:r>
            <w:r>
              <w:rPr>
                <w:rFonts w:ascii="Times New Roman"/>
                <w:b w:val="false"/>
                <w:i w:val="false"/>
                <w:color w:val="000000"/>
                <w:sz w:val="20"/>
              </w:rPr>
              <w:t>
және халық үшін әлеуметтік</w:t>
            </w:r>
            <w:r>
              <w:br/>
            </w:r>
            <w:r>
              <w:rPr>
                <w:rFonts w:ascii="Times New Roman"/>
                <w:b w:val="false"/>
                <w:i w:val="false"/>
                <w:color w:val="000000"/>
                <w:sz w:val="20"/>
              </w:rPr>
              <w:t>
бағдарламалар салаларындағы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топтарын</w:t>
            </w:r>
            <w:r>
              <w:br/>
            </w:r>
            <w:r>
              <w:rPr>
                <w:rFonts w:ascii="Times New Roman"/>
                <w:b w:val="false"/>
                <w:i w:val="false"/>
                <w:color w:val="000000"/>
                <w:sz w:val="20"/>
              </w:rPr>
              <w:t>
тұрғын үймен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73316</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w:t>
            </w:r>
            <w:r>
              <w:br/>
            </w:r>
            <w:r>
              <w:rPr>
                <w:rFonts w:ascii="Times New Roman"/>
                <w:b w:val="false"/>
                <w:i w:val="false"/>
                <w:color w:val="000000"/>
                <w:sz w:val="20"/>
              </w:rPr>
              <w:t>
жүйесінің қызмет етуі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8836,5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67693,8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29373,8</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29373,8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29373,8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w:t>
            </w:r>
            <w:r>
              <w:br/>
            </w:r>
            <w:r>
              <w:rPr>
                <w:rFonts w:ascii="Times New Roman"/>
                <w:b w:val="false"/>
                <w:i w:val="false"/>
                <w:color w:val="000000"/>
                <w:sz w:val="20"/>
              </w:rPr>
              <w:t>
ұлттық түрлерін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w:t>
            </w:r>
            <w:r>
              <w:br/>
            </w:r>
            <w:r>
              <w:rPr>
                <w:rFonts w:ascii="Times New Roman"/>
                <w:b w:val="false"/>
                <w:i w:val="false"/>
                <w:color w:val="000000"/>
                <w:sz w:val="20"/>
              </w:rPr>
              <w:t>
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олардың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дамыту және мәдениет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37498,2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17231,2</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15146</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даярлаудың</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w:t>
            </w:r>
          </w:p>
        </w:tc>
      </w:tr>
      <w:tr>
        <w:trPr>
          <w:trHeight w:val="13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w:t>
            </w:r>
            <w:r>
              <w:br/>
            </w:r>
            <w:r>
              <w:rPr>
                <w:rFonts w:ascii="Times New Roman"/>
                <w:b w:val="false"/>
                <w:i w:val="false"/>
                <w:color w:val="000000"/>
                <w:sz w:val="20"/>
              </w:rPr>
              <w:t>
қалаларының,аудандарының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 оңтайлы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26211</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19986</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w:t>
            </w:r>
            <w:r>
              <w:br/>
            </w:r>
            <w:r>
              <w:rPr>
                <w:rFonts w:ascii="Times New Roman"/>
                <w:b w:val="false"/>
                <w:i w:val="false"/>
                <w:color w:val="000000"/>
                <w:sz w:val="20"/>
              </w:rPr>
              <w:t>
қорының өзгеруіне байланысты</w:t>
            </w:r>
            <w:r>
              <w:br/>
            </w:r>
            <w:r>
              <w:rPr>
                <w:rFonts w:ascii="Times New Roman"/>
                <w:b w:val="false"/>
                <w:i w:val="false"/>
                <w:color w:val="000000"/>
                <w:sz w:val="20"/>
              </w:rPr>
              <w:t>
жоғарыдағы тұрған бюджетке</w:t>
            </w:r>
            <w:r>
              <w:br/>
            </w:r>
            <w:r>
              <w:rPr>
                <w:rFonts w:ascii="Times New Roman"/>
                <w:b w:val="false"/>
                <w:i w:val="false"/>
                <w:color w:val="000000"/>
                <w:sz w:val="20"/>
              </w:rPr>
              <w:t>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-44551,9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(профицитті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44551,9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органдарымен алынған қарыздар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w:t>
            </w:r>
            <w:r>
              <w:br/>
            </w:r>
            <w:r>
              <w:rPr>
                <w:rFonts w:ascii="Times New Roman"/>
                <w:b w:val="false"/>
                <w:i w:val="false"/>
                <w:color w:val="000000"/>
                <w:sz w:val="20"/>
              </w:rPr>
              <w:t>
қозғалысы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30615,5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30615,5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30615,5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қаржыларының еркін</w:t>
            </w:r>
            <w:r>
              <w:br/>
            </w:r>
            <w:r>
              <w:rPr>
                <w:rFonts w:ascii="Times New Roman"/>
                <w:b w:val="false"/>
                <w:i w:val="false"/>
                <w:color w:val="000000"/>
                <w:sz w:val="20"/>
              </w:rPr>
              <w:t>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30615,5</w:t>
            </w:r>
          </w:p>
        </w:tc>
      </w:tr>
    </w:tbl>
    <w:bookmarkStart w:name="z1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190 шешіміне 2-қосымша   </w:t>
      </w:r>
    </w:p>
    <w:bookmarkEnd w:id="2"/>
    <w:p>
      <w:pPr>
        <w:spacing w:after="0"/>
        <w:ind w:left="0"/>
        <w:jc w:val="left"/>
      </w:pPr>
      <w:r>
        <w:rPr>
          <w:rFonts w:ascii="Times New Roman"/>
          <w:b/>
          <w:i w:val="false"/>
          <w:color w:val="000000"/>
        </w:rPr>
        <w:t xml:space="preserve"> Қамысты ауданының 2011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Қамысты ауданы мәслихатының 2010.04.20 </w:t>
      </w:r>
      <w:r>
        <w:rPr>
          <w:rFonts w:ascii="Times New Roman"/>
          <w:b w:val="false"/>
          <w:i w:val="false"/>
          <w:color w:val="ff0000"/>
          <w:sz w:val="28"/>
        </w:rPr>
        <w:t>№ 216</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73"/>
        <w:gridCol w:w="8073"/>
        <w:gridCol w:w="19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1109074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371430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162617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147530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 оған</w:t>
            </w:r>
            <w:r>
              <w:br/>
            </w:r>
            <w:r>
              <w:rPr>
                <w:rFonts w:ascii="Times New Roman"/>
                <w:b w:val="false"/>
                <w:i w:val="false"/>
                <w:color w:val="000000"/>
                <w:sz w:val="20"/>
              </w:rPr>
              <w:t>
уәкілеттігі бар мемлекеттік органдар</w:t>
            </w:r>
            <w:r>
              <w:br/>
            </w:r>
            <w:r>
              <w:rPr>
                <w:rFonts w:ascii="Times New Roman"/>
                <w:b w:val="false"/>
                <w:i w:val="false"/>
                <w:color w:val="000000"/>
                <w:sz w:val="20"/>
              </w:rPr>
              <w:t>
немесе лауазымды адамдар алатын міндетті</w:t>
            </w:r>
            <w:r>
              <w:br/>
            </w:r>
            <w:r>
              <w:rPr>
                <w:rFonts w:ascii="Times New Roman"/>
                <w:b w:val="false"/>
                <w:i w:val="false"/>
                <w:color w:val="000000"/>
                <w:sz w:val="20"/>
              </w:rPr>
              <w:t>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w:t>
            </w:r>
            <w:r>
              <w:br/>
            </w:r>
            <w:r>
              <w:rPr>
                <w:rFonts w:ascii="Times New Roman"/>
                <w:b w:val="false"/>
                <w:i w:val="false"/>
                <w:color w:val="000000"/>
                <w:sz w:val="20"/>
              </w:rPr>
              <w:t>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736823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мемлекеттiк басқару</w:t>
            </w:r>
            <w:r>
              <w:br/>
            </w:r>
            <w:r>
              <w:rPr>
                <w:rFonts w:ascii="Times New Roman"/>
                <w:b w:val="false"/>
                <w:i w:val="false"/>
                <w:color w:val="000000"/>
                <w:sz w:val="20"/>
              </w:rPr>
              <w:t>
органдарынан алынатын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736823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53"/>
        <w:gridCol w:w="713"/>
        <w:gridCol w:w="693"/>
        <w:gridCol w:w="7313"/>
        <w:gridCol w:w="19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1109074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159739</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137290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37469</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37039</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87302</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84722</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бюджетінің атқарылуын және</w:t>
            </w:r>
            <w:r>
              <w:br/>
            </w:r>
            <w:r>
              <w:rPr>
                <w:rFonts w:ascii="Times New Roman"/>
                <w:b w:val="false"/>
                <w:i w:val="false"/>
                <w:color w:val="000000"/>
                <w:sz w:val="20"/>
              </w:rPr>
              <w:t>
оның атқарылуына бақылау мен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өткізуден түсетін сомалардың толық</w:t>
            </w:r>
            <w:r>
              <w:br/>
            </w:r>
            <w:r>
              <w:rPr>
                <w:rFonts w:ascii="Times New Roman"/>
                <w:b w:val="false"/>
                <w:i w:val="false"/>
                <w:color w:val="000000"/>
                <w:sz w:val="20"/>
              </w:rPr>
              <w:t>
жиналуын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мен ауданды (облыстық</w:t>
            </w:r>
            <w:r>
              <w:br/>
            </w:r>
            <w:r>
              <w:rPr>
                <w:rFonts w:ascii="Times New Roman"/>
                <w:b w:val="false"/>
                <w:i w:val="false"/>
                <w:color w:val="000000"/>
                <w:sz w:val="20"/>
              </w:rPr>
              <w:t>
маңызы бар қаланы) басқару жүйесін</w:t>
            </w:r>
            <w:r>
              <w:br/>
            </w:r>
            <w:r>
              <w:rPr>
                <w:rFonts w:ascii="Times New Roman"/>
                <w:b w:val="false"/>
                <w:i w:val="false"/>
                <w:color w:val="000000"/>
                <w:sz w:val="20"/>
              </w:rPr>
              <w:t>
қалыптастыру және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 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661213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100263</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549172</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оқушыларды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547836</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537425</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мекемелері үшін оқулықтар,</w:t>
            </w:r>
            <w:r>
              <w:br/>
            </w:r>
            <w:r>
              <w:rPr>
                <w:rFonts w:ascii="Times New Roman"/>
                <w:b w:val="false"/>
                <w:i w:val="false"/>
                <w:color w:val="000000"/>
                <w:sz w:val="20"/>
              </w:rPr>
              <w:t>
оқу-әдістемелік кешендерді сатып алу</w:t>
            </w:r>
            <w:r>
              <w:br/>
            </w:r>
            <w:r>
              <w:rPr>
                <w:rFonts w:ascii="Times New Roman"/>
                <w:b w:val="false"/>
                <w:i w:val="false"/>
                <w:color w:val="000000"/>
                <w:sz w:val="20"/>
              </w:rPr>
              <w:t>
және жеткізу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50615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39286</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w:t>
            </w:r>
            <w:r>
              <w:br/>
            </w:r>
            <w:r>
              <w:rPr>
                <w:rFonts w:ascii="Times New Roman"/>
                <w:b w:val="false"/>
                <w:i w:val="false"/>
                <w:color w:val="000000"/>
                <w:sz w:val="20"/>
              </w:rPr>
              <w:t>
шешімдері бойынша мұқтаж</w:t>
            </w:r>
            <w:r>
              <w:br/>
            </w:r>
            <w:r>
              <w:rPr>
                <w:rFonts w:ascii="Times New Roman"/>
                <w:b w:val="false"/>
                <w:i w:val="false"/>
                <w:color w:val="000000"/>
                <w:sz w:val="20"/>
              </w:rPr>
              <w:t>
азаматтардың жекелеген санаттарына</w:t>
            </w:r>
            <w:r>
              <w:br/>
            </w:r>
            <w:r>
              <w:rPr>
                <w:rFonts w:ascii="Times New Roman"/>
                <w:b w:val="false"/>
                <w:i w:val="false"/>
                <w:color w:val="000000"/>
                <w:sz w:val="20"/>
              </w:rPr>
              <w:t>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w:t>
            </w:r>
            <w:r>
              <w:br/>
            </w:r>
            <w:r>
              <w:rPr>
                <w:rFonts w:ascii="Times New Roman"/>
                <w:b w:val="false"/>
                <w:i w:val="false"/>
                <w:color w:val="000000"/>
                <w:sz w:val="20"/>
              </w:rPr>
              <w:t>
және халық үшін әлеуметтік</w:t>
            </w:r>
            <w:r>
              <w:br/>
            </w:r>
            <w:r>
              <w:rPr>
                <w:rFonts w:ascii="Times New Roman"/>
                <w:b w:val="false"/>
                <w:i w:val="false"/>
                <w:color w:val="000000"/>
                <w:sz w:val="20"/>
              </w:rPr>
              <w:t>
бағдарламалар салаларындағы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53618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w:t>
            </w:r>
            <w:r>
              <w:br/>
            </w:r>
            <w:r>
              <w:rPr>
                <w:rFonts w:ascii="Times New Roman"/>
                <w:b w:val="false"/>
                <w:i w:val="false"/>
                <w:color w:val="000000"/>
                <w:sz w:val="20"/>
              </w:rPr>
              <w:t>
жүйесінің қызмет етуі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47436</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91643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51862</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51862</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w:t>
            </w:r>
            <w:r>
              <w:br/>
            </w:r>
            <w:r>
              <w:rPr>
                <w:rFonts w:ascii="Times New Roman"/>
                <w:b w:val="false"/>
                <w:i w:val="false"/>
                <w:color w:val="000000"/>
                <w:sz w:val="20"/>
              </w:rPr>
              <w:t>
ұлттық түрлерін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w:t>
            </w:r>
            <w:r>
              <w:br/>
            </w:r>
            <w:r>
              <w:rPr>
                <w:rFonts w:ascii="Times New Roman"/>
                <w:b w:val="false"/>
                <w:i w:val="false"/>
                <w:color w:val="000000"/>
                <w:sz w:val="20"/>
              </w:rPr>
              <w:t>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олардың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және мәдениет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саласында, мемлекеттілікті күшейту</w:t>
            </w:r>
            <w:r>
              <w:br/>
            </w:r>
            <w:r>
              <w:rPr>
                <w:rFonts w:ascii="Times New Roman"/>
                <w:b w:val="false"/>
                <w:i w:val="false"/>
                <w:color w:val="000000"/>
                <w:sz w:val="20"/>
              </w:rPr>
              <w:t>
және азаматтардың бойында әлеуметтік</w:t>
            </w:r>
            <w:r>
              <w:br/>
            </w:r>
            <w:r>
              <w:rPr>
                <w:rFonts w:ascii="Times New Roman"/>
                <w:b w:val="false"/>
                <w:i w:val="false"/>
                <w:color w:val="000000"/>
                <w:sz w:val="20"/>
              </w:rPr>
              <w:t>
оптимизмді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20302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11223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28044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30948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26798</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қорының</w:t>
            </w:r>
            <w:r>
              <w:br/>
            </w:r>
            <w:r>
              <w:rPr>
                <w:rFonts w:ascii="Times New Roman"/>
                <w:b w:val="false"/>
                <w:i w:val="false"/>
                <w:color w:val="000000"/>
                <w:sz w:val="20"/>
              </w:rPr>
              <w:t>
өзгеруіне байланысты жоғарыдағы</w:t>
            </w:r>
            <w:r>
              <w:br/>
            </w:r>
            <w:r>
              <w:rPr>
                <w:rFonts w:ascii="Times New Roman"/>
                <w:b w:val="false"/>
                <w:i w:val="false"/>
                <w:color w:val="000000"/>
                <w:sz w:val="20"/>
              </w:rPr>
              <w:t>
тұрған бюджетке нысаналы ағымдағы</w:t>
            </w:r>
            <w:r>
              <w:br/>
            </w:r>
            <w:r>
              <w:rPr>
                <w:rFonts w:ascii="Times New Roman"/>
                <w:b w:val="false"/>
                <w:i w:val="false"/>
                <w:color w:val="000000"/>
                <w:sz w:val="20"/>
              </w:rPr>
              <w:t>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w:t>
            </w:r>
            <w:r>
              <w:br/>
            </w:r>
            <w:r>
              <w:rPr>
                <w:rFonts w:ascii="Times New Roman"/>
                <w:b w:val="false"/>
                <w:i w:val="false"/>
                <w:color w:val="000000"/>
                <w:sz w:val="20"/>
              </w:rPr>
              <w:t>
(профицитті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бюджет қаржыларының</w:t>
            </w:r>
            <w:r>
              <w:br/>
            </w:r>
            <w:r>
              <w:rPr>
                <w:rFonts w:ascii="Times New Roman"/>
                <w:b w:val="false"/>
                <w:i w:val="false"/>
                <w:color w:val="000000"/>
                <w:sz w:val="20"/>
              </w:rPr>
              <w:t>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қаржыларының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қаржыларының еркін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190 шешіміне 3-қосымша    </w:t>
      </w:r>
    </w:p>
    <w:bookmarkEnd w:id="3"/>
    <w:p>
      <w:pPr>
        <w:spacing w:after="0"/>
        <w:ind w:left="0"/>
        <w:jc w:val="left"/>
      </w:pPr>
      <w:r>
        <w:rPr>
          <w:rFonts w:ascii="Times New Roman"/>
          <w:b/>
          <w:i w:val="false"/>
          <w:color w:val="000000"/>
        </w:rPr>
        <w:t xml:space="preserve"> Қамысты ауданының 2012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Қамысты ауданы мәслихатының 2010.04.20 </w:t>
      </w:r>
      <w:r>
        <w:rPr>
          <w:rFonts w:ascii="Times New Roman"/>
          <w:b w:val="false"/>
          <w:i w:val="false"/>
          <w:color w:val="ff0000"/>
          <w:sz w:val="28"/>
        </w:rPr>
        <w:t>№ 216</w:t>
      </w:r>
      <w:r>
        <w:rPr>
          <w:rFonts w:ascii="Times New Roman"/>
          <w:b w:val="false"/>
          <w:i w:val="false"/>
          <w:color w:val="ff0000"/>
          <w:sz w:val="28"/>
        </w:rPr>
        <w:t xml:space="preserve"> (2010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33"/>
        <w:gridCol w:w="593"/>
        <w:gridCol w:w="8093"/>
        <w:gridCol w:w="19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1752542</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382995</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88264</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88264</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81379</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81379</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174119</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159032</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38722</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 оған</w:t>
            </w:r>
            <w:r>
              <w:br/>
            </w:r>
            <w:r>
              <w:rPr>
                <w:rFonts w:ascii="Times New Roman"/>
                <w:b w:val="false"/>
                <w:i w:val="false"/>
                <w:color w:val="000000"/>
                <w:sz w:val="20"/>
              </w:rPr>
              <w:t>
уәкілеттігі бар мемлекеттік органдар</w:t>
            </w:r>
            <w:r>
              <w:br/>
            </w:r>
            <w:r>
              <w:rPr>
                <w:rFonts w:ascii="Times New Roman"/>
                <w:b w:val="false"/>
                <w:i w:val="false"/>
                <w:color w:val="000000"/>
                <w:sz w:val="20"/>
              </w:rPr>
              <w:t>
немесе лауазымды адамдар алатын міндетті</w:t>
            </w:r>
            <w:r>
              <w:br/>
            </w:r>
            <w:r>
              <w:rPr>
                <w:rFonts w:ascii="Times New Roman"/>
                <w:b w:val="false"/>
                <w:i w:val="false"/>
                <w:color w:val="000000"/>
                <w:sz w:val="20"/>
              </w:rPr>
              <w:t>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w:t>
            </w:r>
            <w:r>
              <w:br/>
            </w:r>
            <w:r>
              <w:rPr>
                <w:rFonts w:ascii="Times New Roman"/>
                <w:b w:val="false"/>
                <w:i w:val="false"/>
                <w:color w:val="000000"/>
                <w:sz w:val="20"/>
              </w:rPr>
              <w:t>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1368726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мемлекеттiк басқару</w:t>
            </w:r>
            <w:r>
              <w:br/>
            </w:r>
            <w:r>
              <w:rPr>
                <w:rFonts w:ascii="Times New Roman"/>
                <w:b w:val="false"/>
                <w:i w:val="false"/>
                <w:color w:val="000000"/>
                <w:sz w:val="20"/>
              </w:rPr>
              <w:t>
органдарынан алынатын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1368726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33"/>
        <w:gridCol w:w="653"/>
        <w:gridCol w:w="713"/>
        <w:gridCol w:w="7253"/>
        <w:gridCol w:w="195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1752542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162177</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88385</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бюджетінің атқарылуын және</w:t>
            </w:r>
            <w:r>
              <w:br/>
            </w:r>
            <w:r>
              <w:rPr>
                <w:rFonts w:ascii="Times New Roman"/>
                <w:b w:val="false"/>
                <w:i w:val="false"/>
                <w:color w:val="000000"/>
                <w:sz w:val="20"/>
              </w:rPr>
              <w:t>
оның атқарылуына бақылау мен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өткізуден түсетін сомалардың толық</w:t>
            </w:r>
            <w:r>
              <w:br/>
            </w:r>
            <w:r>
              <w:rPr>
                <w:rFonts w:ascii="Times New Roman"/>
                <w:b w:val="false"/>
                <w:i w:val="false"/>
                <w:color w:val="000000"/>
                <w:sz w:val="20"/>
              </w:rPr>
              <w:t>
жиналуын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мен ауданды (облыстық</w:t>
            </w:r>
            <w:r>
              <w:br/>
            </w:r>
            <w:r>
              <w:rPr>
                <w:rFonts w:ascii="Times New Roman"/>
                <w:b w:val="false"/>
                <w:i w:val="false"/>
                <w:color w:val="000000"/>
                <w:sz w:val="20"/>
              </w:rPr>
              <w:t>
маңызы бар қаланы) басқару жүйесін</w:t>
            </w:r>
            <w:r>
              <w:br/>
            </w:r>
            <w:r>
              <w:rPr>
                <w:rFonts w:ascii="Times New Roman"/>
                <w:b w:val="false"/>
                <w:i w:val="false"/>
                <w:color w:val="000000"/>
                <w:sz w:val="20"/>
              </w:rPr>
              <w:t>
қалыптастыру және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 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697338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128666</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556493</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оқушыларды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555063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544615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мекемелері үшін оқулықтар,</w:t>
            </w:r>
            <w:r>
              <w:br/>
            </w:r>
            <w:r>
              <w:rPr>
                <w:rFonts w:ascii="Times New Roman"/>
                <w:b w:val="false"/>
                <w:i w:val="false"/>
                <w:color w:val="000000"/>
                <w:sz w:val="20"/>
              </w:rPr>
              <w:t>
оқу-әдістемелік кешендерді сатып алу</w:t>
            </w:r>
            <w:r>
              <w:br/>
            </w:r>
            <w:r>
              <w:rPr>
                <w:rFonts w:ascii="Times New Roman"/>
                <w:b w:val="false"/>
                <w:i w:val="false"/>
                <w:color w:val="000000"/>
                <w:sz w:val="20"/>
              </w:rPr>
              <w:t>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53301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41836</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14647</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w:t>
            </w:r>
            <w:r>
              <w:br/>
            </w:r>
            <w:r>
              <w:rPr>
                <w:rFonts w:ascii="Times New Roman"/>
                <w:b w:val="false"/>
                <w:i w:val="false"/>
                <w:color w:val="000000"/>
                <w:sz w:val="20"/>
              </w:rPr>
              <w:t>
шешімдері бойынша мұқтаж</w:t>
            </w:r>
            <w:r>
              <w:br/>
            </w:r>
            <w:r>
              <w:rPr>
                <w:rFonts w:ascii="Times New Roman"/>
                <w:b w:val="false"/>
                <w:i w:val="false"/>
                <w:color w:val="000000"/>
                <w:sz w:val="20"/>
              </w:rPr>
              <w:t>
азаматтардың жекелеген санаттарына</w:t>
            </w:r>
            <w:r>
              <w:br/>
            </w:r>
            <w:r>
              <w:rPr>
                <w:rFonts w:ascii="Times New Roman"/>
                <w:b w:val="false"/>
                <w:i w:val="false"/>
                <w:color w:val="000000"/>
                <w:sz w:val="20"/>
              </w:rPr>
              <w:t>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w:t>
            </w:r>
            <w:r>
              <w:br/>
            </w:r>
            <w:r>
              <w:rPr>
                <w:rFonts w:ascii="Times New Roman"/>
                <w:b w:val="false"/>
                <w:i w:val="false"/>
                <w:color w:val="000000"/>
                <w:sz w:val="20"/>
              </w:rPr>
              <w:t>
және халық үшін әлеуметтік</w:t>
            </w:r>
            <w:r>
              <w:br/>
            </w:r>
            <w:r>
              <w:rPr>
                <w:rFonts w:ascii="Times New Roman"/>
                <w:b w:val="false"/>
                <w:i w:val="false"/>
                <w:color w:val="000000"/>
                <w:sz w:val="20"/>
              </w:rPr>
              <w:t>
бағдарламалар салаларындағы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58293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w:t>
            </w:r>
            <w:r>
              <w:br/>
            </w:r>
            <w:r>
              <w:rPr>
                <w:rFonts w:ascii="Times New Roman"/>
                <w:b w:val="false"/>
                <w:i w:val="false"/>
                <w:color w:val="000000"/>
                <w:sz w:val="20"/>
              </w:rPr>
              <w:t>
жүйесінің қызмет етуі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51678</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173324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132641</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w:t>
            </w:r>
            <w:r>
              <w:br/>
            </w:r>
            <w:r>
              <w:rPr>
                <w:rFonts w:ascii="Times New Roman"/>
                <w:b w:val="false"/>
                <w:i w:val="false"/>
                <w:color w:val="000000"/>
                <w:sz w:val="20"/>
              </w:rPr>
              <w:t>
ұлттық түрлерін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w:t>
            </w:r>
            <w:r>
              <w:br/>
            </w:r>
            <w:r>
              <w:rPr>
                <w:rFonts w:ascii="Times New Roman"/>
                <w:b w:val="false"/>
                <w:i w:val="false"/>
                <w:color w:val="000000"/>
                <w:sz w:val="20"/>
              </w:rPr>
              <w:t>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олардың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және мәдениет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саласында, мемлекеттілікті күшейту</w:t>
            </w:r>
            <w:r>
              <w:br/>
            </w:r>
            <w:r>
              <w:rPr>
                <w:rFonts w:ascii="Times New Roman"/>
                <w:b w:val="false"/>
                <w:i w:val="false"/>
                <w:color w:val="000000"/>
                <w:sz w:val="20"/>
              </w:rPr>
              <w:t>
және азаматтардың бойында әлеуметтік</w:t>
            </w:r>
            <w:r>
              <w:br/>
            </w:r>
            <w:r>
              <w:rPr>
                <w:rFonts w:ascii="Times New Roman"/>
                <w:b w:val="false"/>
                <w:i w:val="false"/>
                <w:color w:val="000000"/>
                <w:sz w:val="20"/>
              </w:rPr>
              <w:t>
оптимизмді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532539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11387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30007</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32326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20446</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қорының</w:t>
            </w:r>
            <w:r>
              <w:br/>
            </w:r>
            <w:r>
              <w:rPr>
                <w:rFonts w:ascii="Times New Roman"/>
                <w:b w:val="false"/>
                <w:i w:val="false"/>
                <w:color w:val="000000"/>
                <w:sz w:val="20"/>
              </w:rPr>
              <w:t>
өзгеруіне байланысты жоғарыдағы</w:t>
            </w:r>
            <w:r>
              <w:br/>
            </w:r>
            <w:r>
              <w:rPr>
                <w:rFonts w:ascii="Times New Roman"/>
                <w:b w:val="false"/>
                <w:i w:val="false"/>
                <w:color w:val="000000"/>
                <w:sz w:val="20"/>
              </w:rPr>
              <w:t>
тұрған бюджетке нысаналы ағымдағы</w:t>
            </w:r>
            <w:r>
              <w:br/>
            </w:r>
            <w:r>
              <w:rPr>
                <w:rFonts w:ascii="Times New Roman"/>
                <w:b w:val="false"/>
                <w:i w:val="false"/>
                <w:color w:val="000000"/>
                <w:sz w:val="20"/>
              </w:rPr>
              <w:t>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w:t>
            </w:r>
            <w:r>
              <w:br/>
            </w:r>
            <w:r>
              <w:rPr>
                <w:rFonts w:ascii="Times New Roman"/>
                <w:b w:val="false"/>
                <w:i w:val="false"/>
                <w:color w:val="000000"/>
                <w:sz w:val="20"/>
              </w:rPr>
              <w:t>
(профицитті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қаржыларының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қаржыларының еркін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190 шешіміне 4-қосымша   </w:t>
      </w:r>
    </w:p>
    <w:bookmarkEnd w:id="4"/>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және заңды тұлғалардың жарғылық</w:t>
      </w:r>
      <w:r>
        <w:br/>
      </w:r>
      <w:r>
        <w:rPr>
          <w:rFonts w:ascii="Times New Roman"/>
          <w:b/>
          <w:i w:val="false"/>
          <w:color w:val="000000"/>
        </w:rPr>
        <w:t>
капиталын қалыптастыруға немесе ұлғайтуға бағытталған</w:t>
      </w:r>
      <w:r>
        <w:br/>
      </w:r>
      <w:r>
        <w:rPr>
          <w:rFonts w:ascii="Times New Roman"/>
          <w:b/>
          <w:i w:val="false"/>
          <w:color w:val="000000"/>
        </w:rPr>
        <w:t>
бюджеттік бағдарламаларға бөлумен 2010 жылға арналған</w:t>
      </w:r>
      <w:r>
        <w:br/>
      </w:r>
      <w:r>
        <w:rPr>
          <w:rFonts w:ascii="Times New Roman"/>
          <w:b/>
          <w:i w:val="false"/>
          <w:color w:val="000000"/>
        </w:rPr>
        <w:t>
аудандық бюджет дамуының бюджеттік бағдарламалар тізбесі</w:t>
      </w:r>
    </w:p>
    <w:p>
      <w:pPr>
        <w:spacing w:after="0"/>
        <w:ind w:left="0"/>
        <w:jc w:val="both"/>
      </w:pPr>
      <w:r>
        <w:rPr>
          <w:rFonts w:ascii="Times New Roman"/>
          <w:b w:val="false"/>
          <w:i w:val="false"/>
          <w:color w:val="ff0000"/>
          <w:sz w:val="28"/>
        </w:rPr>
        <w:t xml:space="preserve">      Ескерту. 4-қосымша жаңа редакцияда - Қостанай облысы Қамысты ауданы мәслихатының 2010.01.18 </w:t>
      </w:r>
      <w:r>
        <w:rPr>
          <w:rFonts w:ascii="Times New Roman"/>
          <w:b w:val="false"/>
          <w:i w:val="false"/>
          <w:color w:val="ff0000"/>
          <w:sz w:val="28"/>
        </w:rPr>
        <w:t>№ 202</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3"/>
      </w:tblGrid>
      <w:tr>
        <w:trPr>
          <w:trHeight w:val="330" w:hRule="atLeast"/>
        </w:trPr>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450" w:hRule="atLeast"/>
        </w:trPr>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480" w:hRule="atLeast"/>
        </w:trPr>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w:t>
            </w:r>
            <w:r>
              <w:br/>
            </w:r>
            <w:r>
              <w:rPr>
                <w:rFonts w:ascii="Times New Roman"/>
                <w:b w:val="false"/>
                <w:i w:val="false"/>
                <w:color w:val="000000"/>
                <w:sz w:val="20"/>
              </w:rPr>
              <w:t>
салу және (немесе) сатып алу</w:t>
            </w:r>
          </w:p>
        </w:tc>
      </w:tr>
      <w:tr>
        <w:trPr>
          <w:trHeight w:val="540" w:hRule="atLeast"/>
        </w:trPr>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ТҰЛҒАЛАРДЫҢ ЖАРҒЫЛЫҚ КАПИТАЛЫН ҚАЛЫПТАСТЫРУҒА</w:t>
            </w:r>
            <w:r>
              <w:br/>
            </w:r>
            <w:r>
              <w:rPr>
                <w:rFonts w:ascii="Times New Roman"/>
                <w:b w:val="false"/>
                <w:i w:val="false"/>
                <w:color w:val="000000"/>
                <w:sz w:val="20"/>
              </w:rPr>
              <w:t>
НЕМЕСЕ ҰЛҒАЙТУҒА ИНВЕСТИЦИЯЛАР</w:t>
            </w:r>
          </w:p>
        </w:tc>
      </w:tr>
      <w:tr>
        <w:trPr>
          <w:trHeight w:val="240" w:hRule="atLeast"/>
        </w:trPr>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тұлғалардың жарғылық капиталын қалыптастыру</w:t>
            </w:r>
            <w:r>
              <w:br/>
            </w:r>
            <w:r>
              <w:rPr>
                <w:rFonts w:ascii="Times New Roman"/>
                <w:b w:val="false"/>
                <w:i w:val="false"/>
                <w:color w:val="000000"/>
                <w:sz w:val="20"/>
              </w:rPr>
              <w:t>
немесе ұлғайту</w:t>
            </w:r>
          </w:p>
        </w:tc>
      </w:tr>
    </w:tbl>
    <w:bookmarkStart w:name="z17"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190 шешіміне 5-қосымша   </w:t>
      </w:r>
    </w:p>
    <w:bookmarkEnd w:id="5"/>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және заңды тұлғалардың жарғылық</w:t>
      </w:r>
      <w:r>
        <w:br/>
      </w:r>
      <w:r>
        <w:rPr>
          <w:rFonts w:ascii="Times New Roman"/>
          <w:b/>
          <w:i w:val="false"/>
          <w:color w:val="000000"/>
        </w:rPr>
        <w:t>
капиталын қалыптастыруға немесе ұлғайтуға бағытталған</w:t>
      </w:r>
      <w:r>
        <w:br/>
      </w:r>
      <w:r>
        <w:rPr>
          <w:rFonts w:ascii="Times New Roman"/>
          <w:b/>
          <w:i w:val="false"/>
          <w:color w:val="000000"/>
        </w:rPr>
        <w:t>
бюджеттік бағдарламаларға бөлумен 2011 жылға арналған</w:t>
      </w:r>
      <w:r>
        <w:br/>
      </w:r>
      <w:r>
        <w:rPr>
          <w:rFonts w:ascii="Times New Roman"/>
          <w:b/>
          <w:i w:val="false"/>
          <w:color w:val="000000"/>
        </w:rPr>
        <w:t>
аудандық бюджет дамуының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0"/>
      </w:tblGrid>
      <w:tr>
        <w:trPr>
          <w:trHeight w:val="18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30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w:t>
            </w:r>
            <w:r>
              <w:br/>
            </w:r>
            <w:r>
              <w:rPr>
                <w:rFonts w:ascii="Times New Roman"/>
                <w:b w:val="false"/>
                <w:i w:val="false"/>
                <w:color w:val="000000"/>
                <w:sz w:val="20"/>
              </w:rPr>
              <w:t>
табиғи аумақтар, қоршаған ортаны және жануарлар дүниесін</w:t>
            </w:r>
            <w:r>
              <w:br/>
            </w:r>
            <w:r>
              <w:rPr>
                <w:rFonts w:ascii="Times New Roman"/>
                <w:b w:val="false"/>
                <w:i w:val="false"/>
                <w:color w:val="000000"/>
                <w:sz w:val="20"/>
              </w:rPr>
              <w:t>
қорғау, жер қатынастары</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объектілерін дамыту</w:t>
            </w:r>
          </w:p>
        </w:tc>
      </w:tr>
    </w:tbl>
    <w:bookmarkStart w:name="z18"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190 шешіміне 6-қосымша   </w:t>
      </w:r>
    </w:p>
    <w:bookmarkEnd w:id="6"/>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және заңды тұлғалардың жарғылық капиталын</w:t>
      </w:r>
      <w:r>
        <w:br/>
      </w:r>
      <w:r>
        <w:rPr>
          <w:rFonts w:ascii="Times New Roman"/>
          <w:b/>
          <w:i w:val="false"/>
          <w:color w:val="000000"/>
        </w:rPr>
        <w:t>
қалыптастыруға немесе ұлғайтуға бағытталған бюджеттік</w:t>
      </w:r>
      <w:r>
        <w:br/>
      </w:r>
      <w:r>
        <w:rPr>
          <w:rFonts w:ascii="Times New Roman"/>
          <w:b/>
          <w:i w:val="false"/>
          <w:color w:val="000000"/>
        </w:rPr>
        <w:t>
бағдарламаларға бөлумен 2012 жылға арналған аудандық</w:t>
      </w:r>
      <w:r>
        <w:br/>
      </w:r>
      <w:r>
        <w:rPr>
          <w:rFonts w:ascii="Times New Roman"/>
          <w:b/>
          <w:i w:val="false"/>
          <w:color w:val="000000"/>
        </w:rPr>
        <w:t>
бюджет дамуының бюджеттік бағдарламалар тізбесі</w:t>
      </w:r>
    </w:p>
    <w:p>
      <w:pPr>
        <w:spacing w:after="0"/>
        <w:ind w:left="0"/>
        <w:jc w:val="both"/>
      </w:pPr>
      <w:r>
        <w:rPr>
          <w:rFonts w:ascii="Times New Roman"/>
          <w:b w:val="false"/>
          <w:i w:val="false"/>
          <w:color w:val="ff0000"/>
          <w:sz w:val="28"/>
        </w:rPr>
        <w:t xml:space="preserve">      Ескерту. 6-қосымша жаңа редакцияда - Қостанай облысы Қамысты ауданы мәслихатының 2010.01.18 </w:t>
      </w:r>
      <w:r>
        <w:rPr>
          <w:rFonts w:ascii="Times New Roman"/>
          <w:b w:val="false"/>
          <w:i w:val="false"/>
          <w:color w:val="ff0000"/>
          <w:sz w:val="28"/>
        </w:rPr>
        <w:t>№ 202</w:t>
      </w:r>
      <w:r>
        <w:rPr>
          <w:rFonts w:ascii="Times New Roman"/>
          <w:b w:val="false"/>
          <w:i w:val="false"/>
          <w:color w:val="ff0000"/>
          <w:sz w:val="28"/>
        </w:rPr>
        <w:t xml:space="preserve"> (2010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3"/>
      </w:tblGrid>
      <w:tr>
        <w:trPr>
          <w:trHeight w:val="315" w:hRule="atLeast"/>
        </w:trPr>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495" w:hRule="atLeast"/>
        </w:trPr>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w:t>
            </w:r>
            <w:r>
              <w:br/>
            </w:r>
            <w:r>
              <w:rPr>
                <w:rFonts w:ascii="Times New Roman"/>
                <w:b w:val="false"/>
                <w:i w:val="false"/>
                <w:color w:val="000000"/>
                <w:sz w:val="20"/>
              </w:rPr>
              <w:t>
табиғи аумақтар, қоршаған ортаны және жануарлар дүниесін</w:t>
            </w:r>
            <w:r>
              <w:br/>
            </w:r>
            <w:r>
              <w:rPr>
                <w:rFonts w:ascii="Times New Roman"/>
                <w:b w:val="false"/>
                <w:i w:val="false"/>
                <w:color w:val="000000"/>
                <w:sz w:val="20"/>
              </w:rPr>
              <w:t>
қорғау, жер қатынастары</w:t>
            </w:r>
          </w:p>
        </w:tc>
      </w:tr>
      <w:tr>
        <w:trPr>
          <w:trHeight w:val="285" w:hRule="atLeast"/>
        </w:trPr>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жүйесін дамыту</w:t>
            </w:r>
          </w:p>
        </w:tc>
      </w:tr>
      <w:tr>
        <w:trPr>
          <w:trHeight w:val="270" w:hRule="atLeast"/>
        </w:trPr>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объектілерін дамыту</w:t>
            </w:r>
          </w:p>
        </w:tc>
      </w:tr>
    </w:tbl>
    <w:bookmarkStart w:name="z19" w:id="7"/>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190 шешіміне 7-қосымша   </w:t>
      </w:r>
    </w:p>
    <w:bookmarkEnd w:id="7"/>
    <w:p>
      <w:pPr>
        <w:spacing w:after="0"/>
        <w:ind w:left="0"/>
        <w:jc w:val="left"/>
      </w:pPr>
      <w:r>
        <w:rPr>
          <w:rFonts w:ascii="Times New Roman"/>
          <w:b/>
          <w:i w:val="false"/>
          <w:color w:val="000000"/>
        </w:rPr>
        <w:t xml:space="preserve"> 2010 жылға арналған аудандық бюджетті атқару</w:t>
      </w:r>
      <w:r>
        <w:br/>
      </w:r>
      <w:r>
        <w:rPr>
          <w:rFonts w:ascii="Times New Roman"/>
          <w:b/>
          <w:i w:val="false"/>
          <w:color w:val="000000"/>
        </w:rPr>
        <w:t>
процесінде секвестрлеуге жатпайтын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0"/>
      </w:tblGrid>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w:t>
            </w:r>
          </w:p>
        </w:tc>
      </w:tr>
    </w:tbl>
    <w:bookmarkStart w:name="z20" w:id="8"/>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190 шешіміне 8-қосымша   </w:t>
      </w:r>
    </w:p>
    <w:bookmarkEnd w:id="8"/>
    <w:p>
      <w:pPr>
        <w:spacing w:after="0"/>
        <w:ind w:left="0"/>
        <w:jc w:val="left"/>
      </w:pPr>
      <w:r>
        <w:rPr>
          <w:rFonts w:ascii="Times New Roman"/>
          <w:b/>
          <w:i w:val="false"/>
          <w:color w:val="000000"/>
        </w:rPr>
        <w:t xml:space="preserve"> 2010 жылға арналған Қамысты ауданының ауылдық</w:t>
      </w:r>
      <w:r>
        <w:br/>
      </w:r>
      <w:r>
        <w:rPr>
          <w:rFonts w:ascii="Times New Roman"/>
          <w:b/>
          <w:i w:val="false"/>
          <w:color w:val="000000"/>
        </w:rPr>
        <w:t>
(селолық) округтерінің бюджеттік бағдарламаларының</w:t>
      </w:r>
      <w:r>
        <w:br/>
      </w:r>
      <w:r>
        <w:rPr>
          <w:rFonts w:ascii="Times New Roman"/>
          <w:b/>
          <w:i w:val="false"/>
          <w:color w:val="000000"/>
        </w:rPr>
        <w:t>
(кіші бағдарлама) тізбесі</w:t>
      </w:r>
    </w:p>
    <w:p>
      <w:pPr>
        <w:spacing w:after="0"/>
        <w:ind w:left="0"/>
        <w:jc w:val="both"/>
      </w:pPr>
      <w:r>
        <w:rPr>
          <w:rFonts w:ascii="Times New Roman"/>
          <w:b w:val="false"/>
          <w:i w:val="false"/>
          <w:color w:val="ff0000"/>
          <w:sz w:val="28"/>
        </w:rPr>
        <w:t xml:space="preserve">      Ескерту. 8-қосымша жаңа редакцияда - Қостанай облысы Қамысты ауданы мәслихатының 2010.01.18 </w:t>
      </w:r>
      <w:r>
        <w:rPr>
          <w:rFonts w:ascii="Times New Roman"/>
          <w:b w:val="false"/>
          <w:i w:val="false"/>
          <w:color w:val="ff0000"/>
          <w:sz w:val="28"/>
        </w:rPr>
        <w:t>№ 202</w:t>
      </w:r>
      <w:r>
        <w:rPr>
          <w:rFonts w:ascii="Times New Roman"/>
          <w:b w:val="false"/>
          <w:i w:val="false"/>
          <w:color w:val="ff0000"/>
          <w:sz w:val="28"/>
        </w:rPr>
        <w:t xml:space="preserve"> (2010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33"/>
        <w:gridCol w:w="713"/>
        <w:gridCol w:w="773"/>
        <w:gridCol w:w="91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0"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Свердлов селолық округі</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ету жөніндегі қызметтер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w:t>
            </w:r>
            <w:r>
              <w:br/>
            </w:r>
            <w:r>
              <w:rPr>
                <w:rFonts w:ascii="Times New Roman"/>
                <w:b w:val="false"/>
                <w:i w:val="false"/>
                <w:color w:val="000000"/>
                <w:sz w:val="20"/>
              </w:rPr>
              <w:t>
білім беру</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алып келуді ұйымдастыру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әкімінің аппараты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w:t>
            </w:r>
            <w:r>
              <w:br/>
            </w:r>
            <w:r>
              <w:rPr>
                <w:rFonts w:ascii="Times New Roman"/>
                <w:b w:val="false"/>
                <w:i w:val="false"/>
                <w:color w:val="000000"/>
                <w:sz w:val="20"/>
              </w:rPr>
              <w:t>
жоқтарды жерлеу</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қорғау, жер қатынастары</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ортаны қорғау мен жер қатынастары саласындағы</w:t>
            </w:r>
            <w:r>
              <w:br/>
            </w:r>
            <w:r>
              <w:rPr>
                <w:rFonts w:ascii="Times New Roman"/>
                <w:b w:val="false"/>
                <w:i w:val="false"/>
                <w:color w:val="000000"/>
                <w:sz w:val="20"/>
              </w:rPr>
              <w:t>
өзге де қызметтер</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әкімінің аппараты</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даярлаудың стратегиясын іске асыру</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(селолық) округтерде басым әлеуметтік</w:t>
            </w:r>
            <w:r>
              <w:br/>
            </w:r>
            <w:r>
              <w:rPr>
                <w:rFonts w:ascii="Times New Roman"/>
                <w:b w:val="false"/>
                <w:i w:val="false"/>
                <w:color w:val="000000"/>
                <w:sz w:val="20"/>
              </w:rPr>
              <w:t>
жобаларды қаржыландыру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Алтынсарин селолық округі</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әкімінің аппараты</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 ауылдық</w:t>
            </w:r>
            <w:r>
              <w:br/>
            </w:r>
            <w:r>
              <w:rPr>
                <w:rFonts w:ascii="Times New Roman"/>
                <w:b w:val="false"/>
                <w:i w:val="false"/>
                <w:color w:val="000000"/>
                <w:sz w:val="20"/>
              </w:rPr>
              <w:t>
(селолық) округ әкімінің қызметін қамтамасыз</w:t>
            </w:r>
            <w:r>
              <w:br/>
            </w:r>
            <w:r>
              <w:rPr>
                <w:rFonts w:ascii="Times New Roman"/>
                <w:b w:val="false"/>
                <w:i w:val="false"/>
                <w:color w:val="000000"/>
                <w:sz w:val="20"/>
              </w:rPr>
              <w:t>
ету жөніндегі қызметтер</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Дружба селосы</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ету жөніндегі қызметтер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w:t>
            </w:r>
            <w:r>
              <w:br/>
            </w:r>
            <w:r>
              <w:rPr>
                <w:rFonts w:ascii="Times New Roman"/>
                <w:b w:val="false"/>
                <w:i w:val="false"/>
                <w:color w:val="000000"/>
                <w:sz w:val="20"/>
              </w:rPr>
              <w:t>
ерекше қорғалатын табиғи</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қорғау, жер қатынастары</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w:t>
            </w:r>
            <w:r>
              <w:br/>
            </w:r>
            <w:r>
              <w:rPr>
                <w:rFonts w:ascii="Times New Roman"/>
                <w:b w:val="false"/>
                <w:i w:val="false"/>
                <w:color w:val="000000"/>
                <w:sz w:val="20"/>
              </w:rPr>
              <w:t>
ортаны қорғау мен жер қатынастары саласындағы</w:t>
            </w:r>
            <w:r>
              <w:br/>
            </w:r>
            <w:r>
              <w:rPr>
                <w:rFonts w:ascii="Times New Roman"/>
                <w:b w:val="false"/>
                <w:i w:val="false"/>
                <w:color w:val="000000"/>
                <w:sz w:val="20"/>
              </w:rPr>
              <w:t>
өзге де қызметтер</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әкімінің аппараты</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даярлаудың стратегиясын іске асыру шеңберінде</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(селолық) округтерде басым әлеуметтік</w:t>
            </w:r>
            <w:r>
              <w:br/>
            </w:r>
            <w:r>
              <w:rPr>
                <w:rFonts w:ascii="Times New Roman"/>
                <w:b w:val="false"/>
                <w:i w:val="false"/>
                <w:color w:val="000000"/>
                <w:sz w:val="20"/>
              </w:rPr>
              <w:t>
жобаларды қаржыландыру</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Жайылма селолық округі</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әкімінің аппараты</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 ауылдық</w:t>
            </w:r>
            <w:r>
              <w:br/>
            </w:r>
            <w:r>
              <w:rPr>
                <w:rFonts w:ascii="Times New Roman"/>
                <w:b w:val="false"/>
                <w:i w:val="false"/>
                <w:color w:val="000000"/>
                <w:sz w:val="20"/>
              </w:rPr>
              <w:t>
(селолық) округ әкімінің қызметін қамтамасыз</w:t>
            </w:r>
            <w:r>
              <w:br/>
            </w:r>
            <w:r>
              <w:rPr>
                <w:rFonts w:ascii="Times New Roman"/>
                <w:b w:val="false"/>
                <w:i w:val="false"/>
                <w:color w:val="000000"/>
                <w:sz w:val="20"/>
              </w:rPr>
              <w:t>
ету жөніндегі қызметтер</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w:t>
            </w:r>
            <w:r>
              <w:br/>
            </w:r>
            <w:r>
              <w:rPr>
                <w:rFonts w:ascii="Times New Roman"/>
                <w:b w:val="false"/>
                <w:i w:val="false"/>
                <w:color w:val="000000"/>
                <w:sz w:val="20"/>
              </w:rPr>
              <w:t>
білім беру</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w:t>
            </w:r>
            <w:r>
              <w:br/>
            </w:r>
            <w:r>
              <w:rPr>
                <w:rFonts w:ascii="Times New Roman"/>
                <w:b w:val="false"/>
                <w:i w:val="false"/>
                <w:color w:val="000000"/>
                <w:sz w:val="20"/>
              </w:rPr>
              <w:t>
мектепке дейін тегін алып баруды және кері</w:t>
            </w:r>
            <w:r>
              <w:br/>
            </w:r>
            <w:r>
              <w:rPr>
                <w:rFonts w:ascii="Times New Roman"/>
                <w:b w:val="false"/>
                <w:i w:val="false"/>
                <w:color w:val="000000"/>
                <w:sz w:val="20"/>
              </w:rPr>
              <w:t>
алып келуді ұйымдастыру</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Аралкөл селосы</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әкімінің аппараты</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ету жөніндегі қызметтер</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Пушкин селосы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әкімінің аппараты</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ету жөніндегі қызметтер</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w:t>
            </w:r>
            <w:r>
              <w:br/>
            </w:r>
            <w:r>
              <w:rPr>
                <w:rFonts w:ascii="Times New Roman"/>
                <w:b w:val="false"/>
                <w:i w:val="false"/>
                <w:color w:val="000000"/>
                <w:sz w:val="20"/>
              </w:rPr>
              <w:t>
білім беру</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w:t>
            </w:r>
            <w:r>
              <w:br/>
            </w:r>
            <w:r>
              <w:rPr>
                <w:rFonts w:ascii="Times New Roman"/>
                <w:b w:val="false"/>
                <w:i w:val="false"/>
                <w:color w:val="000000"/>
                <w:sz w:val="20"/>
              </w:rPr>
              <w:t>
мектепке дейін тегін алып баруды және кері</w:t>
            </w:r>
            <w:r>
              <w:br/>
            </w:r>
            <w:r>
              <w:rPr>
                <w:rFonts w:ascii="Times New Roman"/>
                <w:b w:val="false"/>
                <w:i w:val="false"/>
                <w:color w:val="000000"/>
                <w:sz w:val="20"/>
              </w:rPr>
              <w:t>
алып келуді ұйымдастыру</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Талдыкөл селосы</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 ауылдық</w:t>
            </w:r>
            <w:r>
              <w:br/>
            </w:r>
            <w:r>
              <w:rPr>
                <w:rFonts w:ascii="Times New Roman"/>
                <w:b w:val="false"/>
                <w:i w:val="false"/>
                <w:color w:val="000000"/>
                <w:sz w:val="20"/>
              </w:rPr>
              <w:t>
(селолық) округ әкімінің қызметін қамтамасыз</w:t>
            </w:r>
            <w:r>
              <w:br/>
            </w:r>
            <w:r>
              <w:rPr>
                <w:rFonts w:ascii="Times New Roman"/>
                <w:b w:val="false"/>
                <w:i w:val="false"/>
                <w:color w:val="000000"/>
                <w:sz w:val="20"/>
              </w:rPr>
              <w:t>
ету жөніндегі қызметтер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Бестөбе селолық округі</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ету жөніндегі қызметтер</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Ливанов селосы</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(селолық) округ әкімінің қызметін қамтамасыз</w:t>
            </w:r>
            <w:r>
              <w:br/>
            </w:r>
            <w:r>
              <w:rPr>
                <w:rFonts w:ascii="Times New Roman"/>
                <w:b w:val="false"/>
                <w:i w:val="false"/>
                <w:color w:val="000000"/>
                <w:sz w:val="20"/>
              </w:rPr>
              <w:t>
ету жөніндегі қызметтер</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Богданов селолық округі</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(селолық) округ әкімінің қызметін қамтамасыз</w:t>
            </w:r>
            <w:r>
              <w:br/>
            </w:r>
            <w:r>
              <w:rPr>
                <w:rFonts w:ascii="Times New Roman"/>
                <w:b w:val="false"/>
                <w:i w:val="false"/>
                <w:color w:val="000000"/>
                <w:sz w:val="20"/>
              </w:rPr>
              <w:t>
ету жөніндегі қызметтер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w:t>
            </w:r>
            <w:r>
              <w:br/>
            </w:r>
            <w:r>
              <w:rPr>
                <w:rFonts w:ascii="Times New Roman"/>
                <w:b w:val="false"/>
                <w:i w:val="false"/>
                <w:color w:val="000000"/>
                <w:sz w:val="20"/>
              </w:rPr>
              <w:t>
білім беру</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w:t>
            </w:r>
            <w:r>
              <w:br/>
            </w:r>
            <w:r>
              <w:rPr>
                <w:rFonts w:ascii="Times New Roman"/>
                <w:b w:val="false"/>
                <w:i w:val="false"/>
                <w:color w:val="000000"/>
                <w:sz w:val="20"/>
              </w:rPr>
              <w:t>
мектепке дейін тегін алып баруды және кері</w:t>
            </w:r>
            <w:r>
              <w:br/>
            </w:r>
            <w:r>
              <w:rPr>
                <w:rFonts w:ascii="Times New Roman"/>
                <w:b w:val="false"/>
                <w:i w:val="false"/>
                <w:color w:val="000000"/>
                <w:sz w:val="20"/>
              </w:rPr>
              <w:t>
алып келуді ұйымдастыру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Свободный селолық округі</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әкімінің аппараты</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 ауылдық</w:t>
            </w:r>
            <w:r>
              <w:br/>
            </w:r>
            <w:r>
              <w:rPr>
                <w:rFonts w:ascii="Times New Roman"/>
                <w:b w:val="false"/>
                <w:i w:val="false"/>
                <w:color w:val="000000"/>
                <w:sz w:val="20"/>
              </w:rPr>
              <w:t>
(селолық) округ әкімінің қызметін қамтамасыз</w:t>
            </w:r>
            <w:r>
              <w:br/>
            </w:r>
            <w:r>
              <w:rPr>
                <w:rFonts w:ascii="Times New Roman"/>
                <w:b w:val="false"/>
                <w:i w:val="false"/>
                <w:color w:val="000000"/>
                <w:sz w:val="20"/>
              </w:rPr>
              <w:t>
ету жөніндегі қызметтер</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Орқаш селолық округі</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 ауылдық</w:t>
            </w:r>
            <w:r>
              <w:br/>
            </w:r>
            <w:r>
              <w:rPr>
                <w:rFonts w:ascii="Times New Roman"/>
                <w:b w:val="false"/>
                <w:i w:val="false"/>
                <w:color w:val="000000"/>
                <w:sz w:val="20"/>
              </w:rPr>
              <w:t>
(селолық) округ әкімінің қызметін қамтамасыз</w:t>
            </w:r>
            <w:r>
              <w:br/>
            </w:r>
            <w:r>
              <w:rPr>
                <w:rFonts w:ascii="Times New Roman"/>
                <w:b w:val="false"/>
                <w:i w:val="false"/>
                <w:color w:val="000000"/>
                <w:sz w:val="20"/>
              </w:rPr>
              <w:t>
ету жөніндегі қызметтер</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Клочков селосы</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 ауылдық</w:t>
            </w:r>
            <w:r>
              <w:br/>
            </w:r>
            <w:r>
              <w:rPr>
                <w:rFonts w:ascii="Times New Roman"/>
                <w:b w:val="false"/>
                <w:i w:val="false"/>
                <w:color w:val="000000"/>
                <w:sz w:val="20"/>
              </w:rPr>
              <w:t>
(селолық) округ әкімінің қызметін қамтамасыз</w:t>
            </w:r>
            <w:r>
              <w:br/>
            </w:r>
            <w:r>
              <w:rPr>
                <w:rFonts w:ascii="Times New Roman"/>
                <w:b w:val="false"/>
                <w:i w:val="false"/>
                <w:color w:val="000000"/>
                <w:sz w:val="20"/>
              </w:rPr>
              <w:t>
ету жөніндегі қызметтер</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w:t>
            </w:r>
            <w:r>
              <w:br/>
            </w:r>
            <w:r>
              <w:rPr>
                <w:rFonts w:ascii="Times New Roman"/>
                <w:b w:val="false"/>
                <w:i w:val="false"/>
                <w:color w:val="000000"/>
                <w:sz w:val="20"/>
              </w:rPr>
              <w:t>
ерекше қорғалатын табиғи</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қорғау, жер қатынастары</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w:t>
            </w:r>
            <w:r>
              <w:br/>
            </w:r>
            <w:r>
              <w:rPr>
                <w:rFonts w:ascii="Times New Roman"/>
                <w:b w:val="false"/>
                <w:i w:val="false"/>
                <w:color w:val="000000"/>
                <w:sz w:val="20"/>
              </w:rPr>
              <w:t>
ортаны қорғау мен жер қатынастары саласындағы</w:t>
            </w:r>
            <w:r>
              <w:br/>
            </w:r>
            <w:r>
              <w:rPr>
                <w:rFonts w:ascii="Times New Roman"/>
                <w:b w:val="false"/>
                <w:i w:val="false"/>
                <w:color w:val="000000"/>
                <w:sz w:val="20"/>
              </w:rPr>
              <w:t>
өзге де қызметтер</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даярлаудың стратегиясын іске асыру шеңберінде</w:t>
            </w:r>
            <w:r>
              <w:br/>
            </w:r>
            <w:r>
              <w:rPr>
                <w:rFonts w:ascii="Times New Roman"/>
                <w:b w:val="false"/>
                <w:i w:val="false"/>
                <w:color w:val="000000"/>
                <w:sz w:val="20"/>
              </w:rPr>
              <w:t>
кенттерде, ауылдарда (селоларда), ауылдық</w:t>
            </w:r>
            <w:r>
              <w:br/>
            </w:r>
            <w:r>
              <w:rPr>
                <w:rFonts w:ascii="Times New Roman"/>
                <w:b w:val="false"/>
                <w:i w:val="false"/>
                <w:color w:val="000000"/>
                <w:sz w:val="20"/>
              </w:rPr>
              <w:t>
(селолық) округтерде басым әлеуметтік</w:t>
            </w:r>
            <w:r>
              <w:br/>
            </w:r>
            <w:r>
              <w:rPr>
                <w:rFonts w:ascii="Times New Roman"/>
                <w:b w:val="false"/>
                <w:i w:val="false"/>
                <w:color w:val="000000"/>
                <w:sz w:val="20"/>
              </w:rPr>
              <w:t>
жобаларды қаржыландыру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Қарабатыр селосы</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ету жөніндегі қызметтер</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Арқа селосы</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әкімінің аппараты</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(селолық) округ әкімінің қызметін қамтамасыз</w:t>
            </w:r>
            <w:r>
              <w:br/>
            </w:r>
            <w:r>
              <w:rPr>
                <w:rFonts w:ascii="Times New Roman"/>
                <w:b w:val="false"/>
                <w:i w:val="false"/>
                <w:color w:val="000000"/>
                <w:sz w:val="20"/>
              </w:rPr>
              <w:t>
ету жөніндегі қызметтер</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w:t>
            </w:r>
            <w:r>
              <w:br/>
            </w:r>
            <w:r>
              <w:rPr>
                <w:rFonts w:ascii="Times New Roman"/>
                <w:b w:val="false"/>
                <w:i w:val="false"/>
                <w:color w:val="000000"/>
                <w:sz w:val="20"/>
              </w:rPr>
              <w:t>
білім беру</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w:t>
            </w:r>
            <w:r>
              <w:br/>
            </w:r>
            <w:r>
              <w:rPr>
                <w:rFonts w:ascii="Times New Roman"/>
                <w:b w:val="false"/>
                <w:i w:val="false"/>
                <w:color w:val="000000"/>
                <w:sz w:val="20"/>
              </w:rPr>
              <w:t>
мектепке дейін тегін алып баруды және кері</w:t>
            </w:r>
            <w:r>
              <w:br/>
            </w:r>
            <w:r>
              <w:rPr>
                <w:rFonts w:ascii="Times New Roman"/>
                <w:b w:val="false"/>
                <w:i w:val="false"/>
                <w:color w:val="000000"/>
                <w:sz w:val="20"/>
              </w:rPr>
              <w:t>
алып келуді ұйымдастыру</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Горький селолық округі</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 ауылдық</w:t>
            </w:r>
            <w:r>
              <w:br/>
            </w:r>
            <w:r>
              <w:rPr>
                <w:rFonts w:ascii="Times New Roman"/>
                <w:b w:val="false"/>
                <w:i w:val="false"/>
                <w:color w:val="000000"/>
                <w:sz w:val="20"/>
              </w:rPr>
              <w:t>
(селолық) округ әкімінің қызметін қамтамасыз</w:t>
            </w:r>
            <w:r>
              <w:br/>
            </w:r>
            <w:r>
              <w:rPr>
                <w:rFonts w:ascii="Times New Roman"/>
                <w:b w:val="false"/>
                <w:i w:val="false"/>
                <w:color w:val="000000"/>
                <w:sz w:val="20"/>
              </w:rPr>
              <w:t>
ету жөніндегі қызметтер</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