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deb1" w14:textId="ef9d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"Жергілікті өкілетті органдардың шешімі бойынша мұқтаж азаматтардың жекелеген санаттарына әлеуметтік көмек" бюджеттік бағдарламаны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2009 жылғы 26 қаңтардағы № 9.Қостанай облысы Қамысты ауданы Әділет басқармасында 2009 жылғы 12 ақпанда № 9-11-87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242–бабының 1- 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жергiлiктi мемлекеттiк басқару туралы"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1-3)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мәслихатының 2008 жылғы 19 желтоқсандағы № 98 "Қамысты ауданының 2009 жылға арналған аудандық бюджеті туралы" шешімін іске асыру мақсатында Қамысты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"Жергілікті өкілетті органдардың шешімі бойынша мұқтаж азаматтардың жекелеген санаттарына әлеуметтік көмек беру" бюджеттік бағдарламасын іске асыру мақсатында жергілікті бюджеттен келесі әлеуметтік төлемдер орнатылсын: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Кәмелеттік жасқа толмаған қайтыс болған балалар мен жұмыссыз азаматтарды жерлеуге, он еселік айлық есептік көрсеткіш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 балалардың компьютерлік томографта тексерілуіне сәйкес шығынын толтыратын, есептеу құжаттар негізінде тексерілудің құнынан жүз пайыз мөлшерде болу керек;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жоғарғы оқу орындарында оқуына байланысты облыс және аудан еңбек нарығына өте қажетті мамандығы бойынша студенттерге келісім-шарт негізінде білім беру қызмет көрсететін оқу құнынан жүз пайыз мөлшерде шығынын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амбулаториялық емделу кезеңінде туберкулезбен ауыратын ауруларға қосымша тамақтануға бес еселік айлық есептік көрсеткішке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балалар күні мен мүгедектер күні қарсаңына мүгедек балаларға 1000 теңге ақшалай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Орташа табысы кедейшілік сызығынан төмен азаматтарды (отбасыларды) құжаттандыруға (жеке куәлік), отын сатып алуға және жеке шаруашылықты дамытуға алпыс еселік айлық есептік көрсеткіш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Кейбір жағдайларға байланысты әлеуметтік көмекке мұқтаж, табысы күнкөріс деңгейінен төмен азаматтарға (құжаттандыруға, жерлеуге, Азық-Түлік тамақ сатып алуға, киімдерге, дәрілерге, медициналық мекемелерде тексерілуге және басқаларға) 10 еселік айлық есептік көрсеткішке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80 жастан асқан зейнеткерлерге қарттар күні қарсаңына 1000 теңге ақшалай мөлшерде;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мейрамдарға және бұқаралық аудандық шараларға он еселік айлық есептік көрсеткішке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мүгедектерге, мүгедектер күні қарсаңына 1000 теңге ақшалай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Ұлы Отан соғысының мүгедектері мен қатысушыларына және оларға теңелгендерге мерзімді басылымдарға жазылуды ресімдеуге жылына 6 еселік айлық есептік көрсеткішке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Қамысты ауданының құрметті азаматына және Ұлы Отан соғысына қатысушыға атақ берілген күннен бастап ай сайын 11 еселік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Орташа табысы кедейшілік сызығынан төмен азаматтарға, Азық-Түлік себеті мөлшерінің көбеюіне сәйкес, ай сайын айлық есептік көрсеткіш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еңбегі сіңген жұмыскерлерге және дербес зейнеткерлерге біржолғы 30000 теңге мөлшерде.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"Үйде тәрбиеленетін және оқитын мүгедек балаларды материалдық қамтамасыз ету" бюджеттік бағдарламасын іске асыру мақсатында жергілікті бюджеттен келесі әлеуметтік төлем орнатылсын: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үйде оқытылып және тәрбиеленіп жатырған мүгедек балаларға ай сайын сегіз еселік айлық есптік көрсеткіш мөлшерде.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көмекті төлеу және тағайындау бойынша уәкілетті орган болып "Қамысты аудандық жұмыспен қамту және әлеуметтік бағдарламалар бөлімі" (бұдан әрі-уәкілетті орган) анықталсын.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тағайындау үшін қажетті құжаттардың тізбесін уәкілетті орган бекітсін.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Әлеуметтік көмекті төлеу екінші деңгейдегі банкілер арқылы немесе банкілік операциялардың тиісті түрлеріне Қазақстан Республикасы Ұлттық Банктің лицензиясы бар ұйымдар арқылы уәкілетті органдарымен ұсынған тізіміне сай жүзеге асырылады. 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Әлеуметтік көмек қаржыландыруы "Жергілікті уәкілетті органдардың шешімі бойынша мұқтаж азаматтардың жекелеген санаттарына әлеуметтік көмек" бюджеттік бағдарлама бойынша жүргізілсін.</w:t>
      </w:r>
    </w:p>
    <w:bookmarkEnd w:id="6"/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Қамысты ауданы әкімдігінің 2008 жылғы 17 қаңтардағы № 33 "2007 жылғы 21 желтоқсандағы № 17 Қамысты аудандық мәслихатының шешімін іске асыру туралы "Қамысты ауданының 2008 жылға арналған аудандық бюджеті туралы (2008 жылғы 25 ақпандағы, мемлекеттік нөмірі 9-11-64, 2008 жылғы 14 наурыздағы № 14 "Новый путь-Бозторғай) аудандық газетінде жарияланған, Қамысты ауданы әкімдігінің 2008 жылғы 01 тамыздағы № 168, 2008 жылғы 17 қаңтардағы № 33 Қамысты аудандық мәслихатының шешімін іске асыру туралы 2007 жылғы 21 желтоқсандағы № 17 "Қамысты ауданының 2008 жылға арналған аудандық бюджеті туралы" қаулысына толықтырулар енгізу туралы (2008 жылғы 03 қыркүйектегі, мемлекеттік нөмірі 9-11-78, 2008 жылғы 12 қыркүйектегі № 40 "Новый путь-Бозторғай) аудандық газетінде жарияланған, Қамысты ауданы әкімдігінің 2008 жылғы 11 қыркүйектегі № 273, 2008 жылғы 17 қаңтардағы №33 Қамысты аудандық мәслихатының шешімін іске асыру туралы 2007 жылғы 21 желтоқсандағы №17 "Қамысты ауданының 2008 жылға арналған аудандық бюджеті туралы" қаулысына толықтырулар енгізу туралы (2008 жылғы 29 желтоқсандағы, мемлекеттік нөмірі 9-11-83, 2009 жылғы 02 қаңтардағы № 1 "Новый путь-Бозторғай) аудандық газетінде жарияланған қаулысының күші жойылған деп саналсын.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әкiмiнiң орынбасары Алмат Амантайұлы Қылыбаевқа жүктелсiн.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2009 жылғы 1 қаңтар айынан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