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8004" w14:textId="15b8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Қамысты ауданың әкімдігінің 2009 жылғы 15 қаңтардағы № 8 қаулысы. Қостанай облысы Қамысты ауданың Әділет басқармасында 2009 жылғы 9 ақпанда № 9-11-86 тіркелді</w:t>
      </w:r>
    </w:p>
    <w:p>
      <w:pPr>
        <w:spacing w:after="0"/>
        <w:ind w:left="0"/>
        <w:jc w:val="both"/>
      </w:pPr>
      <w:bookmarkStart w:name="z1" w:id="0"/>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Заңының 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 31 бабына</w:t>
      </w:r>
      <w:r>
        <w:rPr>
          <w:rFonts w:ascii="Times New Roman"/>
          <w:b w:val="false"/>
          <w:i w:val="false"/>
          <w:color w:val="000000"/>
          <w:sz w:val="28"/>
        </w:rPr>
        <w:t>, Қазақстан Республикасы Үкiметiнiң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iске асыру жөнiндегi шаралар туралы" қаулысына сәйкес Қамысты ауданының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Қамысты ауданы бойынша 2009 жылға арналған қоғамдық жұмыстардың түрлерi мен көлемi, жұмыссыз азаматтарға қоғамдық жұмыстарды ұйымдастыру үшiн жұмыс орындарын беретiн кәсiпорындардың тiзбесi бекiтiлсiн (қосымша).</w:t>
      </w:r>
    </w:p>
    <w:bookmarkEnd w:id="1"/>
    <w:bookmarkStart w:name="z3" w:id="2"/>
    <w:p>
      <w:pPr>
        <w:spacing w:after="0"/>
        <w:ind w:left="0"/>
        <w:jc w:val="both"/>
      </w:pPr>
      <w:r>
        <w:rPr>
          <w:rFonts w:ascii="Times New Roman"/>
          <w:b w:val="false"/>
          <w:i w:val="false"/>
          <w:color w:val="000000"/>
          <w:sz w:val="28"/>
        </w:rPr>
        <w:t>
      2. Аудандық бюджет Қазақстан Республикасының "2009 жылғы Республикалық бюджеті туралы" </w:t>
      </w:r>
      <w:r>
        <w:rPr>
          <w:rFonts w:ascii="Times New Roman"/>
          <w:b w:val="false"/>
          <w:i w:val="false"/>
          <w:color w:val="000000"/>
          <w:sz w:val="28"/>
        </w:rPr>
        <w:t>Заңымен</w:t>
      </w:r>
      <w:r>
        <w:rPr>
          <w:rFonts w:ascii="Times New Roman"/>
          <w:b w:val="false"/>
          <w:i w:val="false"/>
          <w:color w:val="000000"/>
          <w:sz w:val="28"/>
        </w:rPr>
        <w:t xml:space="preserve"> орнатылған қоғамдық жұмысқа қатысушылардың еңбек ақысын, ең аз мөлшердегі 1,5 жалақы ақымен төлеуге, жұмыс берушілердің шығынын өтейді, әлеуметтік салық және мемлекеттік әлеуметтік сақтандыру қорына төлеу, бюджеттік қаражат жұмыс берушілердің есеп шотына аударылады.</w:t>
      </w:r>
    </w:p>
    <w:bookmarkEnd w:id="2"/>
    <w:bookmarkStart w:name="z4" w:id="3"/>
    <w:p>
      <w:pPr>
        <w:spacing w:after="0"/>
        <w:ind w:left="0"/>
        <w:jc w:val="both"/>
      </w:pPr>
      <w:r>
        <w:rPr>
          <w:rFonts w:ascii="Times New Roman"/>
          <w:b w:val="false"/>
          <w:i w:val="false"/>
          <w:color w:val="000000"/>
          <w:sz w:val="28"/>
        </w:rPr>
        <w:t>
      3. "Қамысты ауданының қаржы бөлiмi" мемлекеттiк мекемесiнiң бастығы және "Қамысты ауданының тұрғын үй-коммуналдық шаруашылық, жолаушылар көлiгi және автомобиль жолдары "Қамысты" мемлекеттік коммуналдық мекемесінің бюджеттiк бағдарлама әкiмшiлiгi:</w:t>
      </w:r>
      <w:r>
        <w:br/>
      </w:r>
      <w:r>
        <w:rPr>
          <w:rFonts w:ascii="Times New Roman"/>
          <w:b w:val="false"/>
          <w:i w:val="false"/>
          <w:color w:val="000000"/>
          <w:sz w:val="28"/>
        </w:rPr>
        <w:t>
      тiзбеде белгiленген кәсiпорындармен көрсетiлетiн қызметтер мен жұмыстарға ақы төлеу кезiнде қоғамдық жұмыстардың түрлерi мен көлемдерiн ескерсiн.</w:t>
      </w:r>
    </w:p>
    <w:bookmarkEnd w:id="3"/>
    <w:bookmarkStart w:name="z5" w:id="4"/>
    <w:p>
      <w:pPr>
        <w:spacing w:after="0"/>
        <w:ind w:left="0"/>
        <w:jc w:val="both"/>
      </w:pPr>
      <w:r>
        <w:rPr>
          <w:rFonts w:ascii="Times New Roman"/>
          <w:b w:val="false"/>
          <w:i w:val="false"/>
          <w:color w:val="000000"/>
          <w:sz w:val="28"/>
        </w:rPr>
        <w:t>
      4. "Қамысты аудандық жұмыспен қамту және әлеуметтiк бағдарламалар бөлiмi" мемлекеттiк мекемесi қоғамдық жұмыстарды ұйымдастырған кезде осы қаулыны басшылыққа алсын.</w:t>
      </w:r>
    </w:p>
    <w:bookmarkEnd w:id="4"/>
    <w:bookmarkStart w:name="z6" w:id="5"/>
    <w:p>
      <w:pPr>
        <w:spacing w:after="0"/>
        <w:ind w:left="0"/>
        <w:jc w:val="both"/>
      </w:pPr>
      <w:r>
        <w:rPr>
          <w:rFonts w:ascii="Times New Roman"/>
          <w:b w:val="false"/>
          <w:i w:val="false"/>
          <w:color w:val="000000"/>
          <w:sz w:val="28"/>
        </w:rPr>
        <w:t>
      5. Қамысты ауданы әкiмдiгiнiң 2007 жылғы 24 желтоқсандағы № 312 "2008 жылға арналған ақылы қоғамдық жұмыстарды ұйымдастыру туралы" (2008 жылғы 05 ақпандағы мемлекеттiк тiркеу нөмiрi 9-11-62, аудандық "Новый путь - Бозторғай газетiнде" 2008 жылғы 15 ақпандағы № 7 (8) нөмiрiнде жарияланған), Қамысты ауданы әкiмдiгiнiң 2007 жылғы 24 желтоқсандағы № 312 "2008 жылға арналған ақылы қоғамдық жұмыстарды ұйымдастыру туралы" қаулысына өзгерістер енгізу туралы (2008 жылғы 19 тамыздағы мемлекеттiк тiркеу нөмiрi 9-11-77, аудандық "Новый путь - Бозторғай" газетiнде 2008 жылғы 22 тамыздағы № 37 нөмiрiнде жарияланған) қаулысының күшi жойылды деп есептелсiн.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Алмат Амантайұлы Қылыбаевқа жүктелсiн.</w:t>
      </w:r>
    </w:p>
    <w:bookmarkEnd w:id="6"/>
    <w:bookmarkStart w:name="z8" w:id="7"/>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енгiзiледi.</w:t>
      </w:r>
    </w:p>
    <w:bookmarkEnd w:id="7"/>
    <w:p>
      <w:pPr>
        <w:spacing w:after="0"/>
        <w:ind w:left="0"/>
        <w:jc w:val="both"/>
      </w:pPr>
      <w:r>
        <w:rPr>
          <w:rFonts w:ascii="Times New Roman"/>
          <w:b w:val="false"/>
          <w:i/>
          <w:color w:val="000000"/>
          <w:sz w:val="28"/>
        </w:rPr>
        <w:t>      Аудан әкiмi                                Б. Өтеулин</w:t>
      </w:r>
    </w:p>
    <w:p>
      <w:pPr>
        <w:spacing w:after="0"/>
        <w:ind w:left="0"/>
        <w:jc w:val="both"/>
      </w:pPr>
      <w:r>
        <w:rPr>
          <w:rFonts w:ascii="Times New Roman"/>
          <w:b w:val="false"/>
          <w:i w:val="false"/>
          <w:color w:val="000000"/>
          <w:sz w:val="28"/>
        </w:rPr>
        <w:t>      Әкiмдік мүшелерi</w:t>
      </w:r>
    </w:p>
    <w:p>
      <w:pPr>
        <w:spacing w:after="0"/>
        <w:ind w:left="0"/>
        <w:jc w:val="both"/>
      </w:pPr>
      <w:r>
        <w:rPr>
          <w:rFonts w:ascii="Times New Roman"/>
          <w:b w:val="false"/>
          <w:i w:val="false"/>
          <w:color w:val="000000"/>
          <w:sz w:val="28"/>
        </w:rPr>
        <w:t>      КЕЛIСIЛДI</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Қамысты ауданы әкiмдiгiнiң  </w:t>
      </w:r>
      <w:r>
        <w:br/>
      </w:r>
      <w:r>
        <w:rPr>
          <w:rFonts w:ascii="Times New Roman"/>
          <w:b w:val="false"/>
          <w:i w:val="false"/>
          <w:color w:val="000000"/>
          <w:sz w:val="28"/>
        </w:rPr>
        <w:t>
      2008 жылғы 15 қаңтардағы № 8</w:t>
      </w:r>
      <w:r>
        <w:br/>
      </w:r>
      <w:r>
        <w:rPr>
          <w:rFonts w:ascii="Times New Roman"/>
          <w:b w:val="false"/>
          <w:i w:val="false"/>
          <w:color w:val="000000"/>
          <w:sz w:val="28"/>
        </w:rPr>
        <w:t xml:space="preserve">
      қаулысына қосымша           </w:t>
      </w:r>
    </w:p>
    <w:bookmarkEnd w:id="8"/>
    <w:p>
      <w:pPr>
        <w:spacing w:after="0"/>
        <w:ind w:left="0"/>
        <w:jc w:val="left"/>
      </w:pPr>
      <w:r>
        <w:rPr>
          <w:rFonts w:ascii="Times New Roman"/>
          <w:b/>
          <w:i w:val="false"/>
          <w:color w:val="000000"/>
        </w:rPr>
        <w:t xml:space="preserve"> Қамысты ауданы бойынша 2009 жылға арналған</w:t>
      </w:r>
      <w:r>
        <w:br/>
      </w:r>
      <w:r>
        <w:rPr>
          <w:rFonts w:ascii="Times New Roman"/>
          <w:b/>
          <w:i w:val="false"/>
          <w:color w:val="000000"/>
        </w:rPr>
        <w:t>
қоғамдық жұмыстардың түрлерi мен көлемi,</w:t>
      </w:r>
      <w:r>
        <w:br/>
      </w:r>
      <w:r>
        <w:rPr>
          <w:rFonts w:ascii="Times New Roman"/>
          <w:b/>
          <w:i w:val="false"/>
          <w:color w:val="000000"/>
        </w:rPr>
        <w:t>
жұмыссыздарға қоғамдық жұмыстарды ұйымдастыру</w:t>
      </w:r>
      <w:r>
        <w:br/>
      </w:r>
      <w:r>
        <w:rPr>
          <w:rFonts w:ascii="Times New Roman"/>
          <w:b/>
          <w:i w:val="false"/>
          <w:color w:val="000000"/>
        </w:rPr>
        <w:t>
үшiн жұмыс орындарын беретiн кәсiпорындардың тiзбесi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024"/>
        <w:gridCol w:w="5483"/>
        <w:gridCol w:w="2028"/>
        <w:gridCol w:w="1096"/>
      </w:tblGrid>
      <w:tr>
        <w:trPr>
          <w:trHeight w:val="375"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атауы</w:t>
            </w:r>
          </w:p>
        </w:tc>
        <w:tc>
          <w:tcPr>
            <w:tcW w:w="5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r>
              <w:br/>
            </w:r>
            <w:r>
              <w:rPr>
                <w:rFonts w:ascii="Times New Roman"/>
                <w:b w:val="false"/>
                <w:i w:val="false"/>
                <w:color w:val="000000"/>
                <w:sz w:val="20"/>
              </w:rPr>
              <w:t>
(көлемi нақтылы көрсеткiштер)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күн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тұрғын-үй коммуналдық шаруашылық, жолаушылар көлігі және автомобиль жолдары бөлімінің "Қамысты" мемлекеттік коммуналдық мекемесі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Алтынсарин селолық округі</w:t>
            </w:r>
            <w:r>
              <w:rPr>
                <w:rFonts w:ascii="Times New Roman"/>
                <w:b w:val="false"/>
                <w:i w:val="false"/>
                <w:color w:val="000000"/>
                <w:sz w:val="20"/>
              </w:rPr>
              <w:t>Селолық округі аумағын күн сайын жинау, қоқыстарын шығаруға көмектесу.</w:t>
            </w:r>
            <w:r>
              <w:br/>
            </w:r>
            <w:r>
              <w:rPr>
                <w:rFonts w:ascii="Times New Roman"/>
                <w:b w:val="false"/>
                <w:i w:val="false"/>
                <w:color w:val="000000"/>
                <w:sz w:val="20"/>
              </w:rPr>
              <w:t>
Орталық саябақта және әкімдік ғимаратында ағаштарды, бұталарды, гүлдерді отырғызу.</w:t>
            </w:r>
            <w:r>
              <w:br/>
            </w:r>
            <w:r>
              <w:rPr>
                <w:rFonts w:ascii="Times New Roman"/>
                <w:b w:val="false"/>
                <w:i w:val="false"/>
                <w:color w:val="000000"/>
                <w:sz w:val="20"/>
              </w:rPr>
              <w:t>
Клумбадағы бақша гүлдерін суару.</w:t>
            </w:r>
            <w:r>
              <w:br/>
            </w:r>
            <w:r>
              <w:rPr>
                <w:rFonts w:ascii="Times New Roman"/>
                <w:b w:val="false"/>
                <w:i w:val="false"/>
                <w:color w:val="000000"/>
                <w:sz w:val="20"/>
              </w:rPr>
              <w:t>
Бетондық қоршауларды, бордюрларды ақтау.</w:t>
            </w:r>
            <w:r>
              <w:br/>
            </w:r>
            <w:r>
              <w:rPr>
                <w:rFonts w:ascii="Times New Roman"/>
                <w:b w:val="false"/>
                <w:i w:val="false"/>
                <w:color w:val="000000"/>
                <w:sz w:val="20"/>
              </w:rPr>
              <w:t>
Орталық бақтың қоршауларын ақтауға және сырлауға көмектесу.</w:t>
            </w:r>
            <w:r>
              <w:br/>
            </w:r>
            <w:r>
              <w:rPr>
                <w:rFonts w:ascii="Times New Roman"/>
                <w:b w:val="false"/>
                <w:i w:val="false"/>
                <w:color w:val="000000"/>
                <w:sz w:val="20"/>
              </w:rPr>
              <w:t>
Ұлы Отан соғысына қатысушылардың, жалғызбасты және мүгедектердің пәтерлерін, қоршауларын жөндеуге қатысу.</w:t>
            </w:r>
            <w:r>
              <w:br/>
            </w:r>
            <w:r>
              <w:rPr>
                <w:rFonts w:ascii="Times New Roman"/>
                <w:b w:val="false"/>
                <w:i w:val="false"/>
                <w:color w:val="000000"/>
                <w:sz w:val="20"/>
              </w:rPr>
              <w:t>
Суын ауыстыру кезінде бассейінді тазарту.</w:t>
            </w:r>
            <w:r>
              <w:br/>
            </w:r>
            <w:r>
              <w:rPr>
                <w:rFonts w:ascii="Times New Roman"/>
                <w:b w:val="false"/>
                <w:i w:val="false"/>
                <w:color w:val="000000"/>
                <w:sz w:val="20"/>
              </w:rPr>
              <w:t>
Селолық округі аумағындағы  арам шөптерді отау.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7050 шаршы метр</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 дана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700 шаршы метр</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3600 шаршы метр</w:t>
            </w:r>
          </w:p>
          <w:p>
            <w:pPr>
              <w:spacing w:after="20"/>
              <w:ind w:left="20"/>
              <w:jc w:val="both"/>
            </w:pPr>
            <w:r>
              <w:rPr>
                <w:rFonts w:ascii="Times New Roman"/>
                <w:b w:val="false"/>
                <w:i w:val="false"/>
                <w:color w:val="000000"/>
                <w:sz w:val="20"/>
              </w:rPr>
              <w:t xml:space="preserve">4200 метр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 пәтер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3000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Арқа селолық округі</w:t>
            </w:r>
            <w:r>
              <w:rPr>
                <w:rFonts w:ascii="Times New Roman"/>
                <w:b w:val="false"/>
                <w:i w:val="false"/>
                <w:color w:val="000000"/>
                <w:sz w:val="20"/>
              </w:rPr>
              <w:t>Селолық округі аумағын күн сайын жинау, қоқыстарын шығару.</w:t>
            </w:r>
            <w:r>
              <w:br/>
            </w:r>
            <w:r>
              <w:rPr>
                <w:rFonts w:ascii="Times New Roman"/>
                <w:b w:val="false"/>
                <w:i w:val="false"/>
                <w:color w:val="000000"/>
                <w:sz w:val="20"/>
              </w:rPr>
              <w:t>
Ағаштарды, бұталарды отырғызу, кесу, ақтау, суару және оларды күтіп баптау.</w:t>
            </w:r>
            <w:r>
              <w:br/>
            </w:r>
            <w:r>
              <w:rPr>
                <w:rFonts w:ascii="Times New Roman"/>
                <w:b w:val="false"/>
                <w:i w:val="false"/>
                <w:color w:val="000000"/>
                <w:sz w:val="20"/>
              </w:rPr>
              <w:t>
Селолық округі әкімі аппаратының ғимаратын жөндеу (сылау, ақтау, сырлау).</w:t>
            </w:r>
            <w:r>
              <w:br/>
            </w:r>
            <w:r>
              <w:rPr>
                <w:rFonts w:ascii="Times New Roman"/>
                <w:b w:val="false"/>
                <w:i w:val="false"/>
                <w:color w:val="000000"/>
                <w:sz w:val="20"/>
              </w:rPr>
              <w:t>
Селолық округі жолдарының ой шұңқырларын жөндеуге көмектесу.</w:t>
            </w:r>
            <w:r>
              <w:br/>
            </w:r>
            <w:r>
              <w:rPr>
                <w:rFonts w:ascii="Times New Roman"/>
                <w:b w:val="false"/>
                <w:i w:val="false"/>
                <w:color w:val="000000"/>
                <w:sz w:val="20"/>
              </w:rPr>
              <w:t>
Көпшілік құдықтарын жөндеуге көмектесу.</w:t>
            </w:r>
            <w:r>
              <w:br/>
            </w:r>
            <w:r>
              <w:rPr>
                <w:rFonts w:ascii="Times New Roman"/>
                <w:b w:val="false"/>
                <w:i w:val="false"/>
                <w:color w:val="000000"/>
                <w:sz w:val="20"/>
              </w:rPr>
              <w:t>
Жалғыз басты зейнеткерлердің, мүгедектердің, Ұлы Отан соғысына қатысушылардың үйлерін жөндеуге  қатысу (сылау, ақтау, сырлау).</w:t>
            </w:r>
            <w:r>
              <w:br/>
            </w:r>
            <w:r>
              <w:rPr>
                <w:rFonts w:ascii="Times New Roman"/>
                <w:b w:val="false"/>
                <w:i w:val="false"/>
                <w:color w:val="000000"/>
                <w:sz w:val="20"/>
              </w:rPr>
              <w:t>
Фельдшерлік-акушерлік пункітін жөндеуге көмектесу (ақтау, сырлау).</w:t>
            </w:r>
            <w:r>
              <w:br/>
            </w:r>
            <w:r>
              <w:rPr>
                <w:rFonts w:ascii="Times New Roman"/>
                <w:b w:val="false"/>
                <w:i w:val="false"/>
                <w:color w:val="000000"/>
                <w:sz w:val="20"/>
              </w:rPr>
              <w:t>
Тротуар және адамдар жүретiн жолдарды,  тоқтатылып қойған және қоғамдық ғимараттардың төбесін қардан тазарту.</w:t>
            </w:r>
            <w:r>
              <w:br/>
            </w:r>
            <w:r>
              <w:rPr>
                <w:rFonts w:ascii="Times New Roman"/>
                <w:b w:val="false"/>
                <w:i w:val="false"/>
                <w:color w:val="000000"/>
                <w:sz w:val="20"/>
              </w:rPr>
              <w:t>
Село аумағындағы арам шөптерді отау</w:t>
            </w:r>
            <w:r>
              <w:br/>
            </w:r>
            <w:r>
              <w:rPr>
                <w:rFonts w:ascii="Times New Roman"/>
                <w:b w:val="false"/>
                <w:i w:val="false"/>
                <w:color w:val="000000"/>
                <w:sz w:val="20"/>
              </w:rPr>
              <w:t>
Мәдениет үйінің есік терезелерінің тесіктерін шақпақ таспен қалау</w:t>
            </w:r>
            <w:r>
              <w:br/>
            </w:r>
            <w:r>
              <w:rPr>
                <w:rFonts w:ascii="Times New Roman"/>
                <w:b w:val="false"/>
                <w:i w:val="false"/>
                <w:color w:val="000000"/>
                <w:sz w:val="20"/>
              </w:rPr>
              <w:t>
Жеңіс саябағының қоршауын кірпішпен қалау</w:t>
            </w:r>
            <w:r>
              <w:br/>
            </w:r>
            <w:r>
              <w:rPr>
                <w:rFonts w:ascii="Times New Roman"/>
                <w:b w:val="false"/>
                <w:i w:val="false"/>
                <w:color w:val="000000"/>
                <w:sz w:val="20"/>
              </w:rPr>
              <w:t>
Жалғыз басты зейнеткерлер мен мүгедектер үшін ағаш дайындасуға көмектесу.</w:t>
            </w:r>
            <w:r>
              <w:br/>
            </w:r>
            <w:r>
              <w:rPr>
                <w:rFonts w:ascii="Times New Roman"/>
                <w:b w:val="false"/>
                <w:i w:val="false"/>
                <w:color w:val="000000"/>
                <w:sz w:val="20"/>
              </w:rPr>
              <w:t>
"Қайғырып тұрған ана" ескерткішін жөндеуге қатысу (сылау, ақтау, сырлау).</w:t>
            </w:r>
            <w:r>
              <w:br/>
            </w:r>
            <w:r>
              <w:rPr>
                <w:rFonts w:ascii="Times New Roman"/>
                <w:b w:val="false"/>
                <w:i w:val="false"/>
                <w:color w:val="000000"/>
                <w:sz w:val="20"/>
              </w:rPr>
              <w:t>
Селолық кітапхананың ғимаратын жөндеуге қатысу</w:t>
            </w:r>
            <w:r>
              <w:br/>
            </w:r>
            <w:r>
              <w:rPr>
                <w:rFonts w:ascii="Times New Roman"/>
                <w:b w:val="false"/>
                <w:i w:val="false"/>
                <w:color w:val="000000"/>
                <w:sz w:val="20"/>
              </w:rPr>
              <w:t>
"Юность" спорт комплекісінің қоршауларын  ақтау, сырлау.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Кіре берістегі жазу бағанасын жөндеуге көмектесу (сылау, ақтау, сырлау).</w:t>
            </w:r>
            <w:r>
              <w:br/>
            </w:r>
            <w:r>
              <w:rPr>
                <w:rFonts w:ascii="Times New Roman"/>
                <w:b w:val="false"/>
                <w:i w:val="false"/>
                <w:color w:val="000000"/>
                <w:sz w:val="20"/>
              </w:rPr>
              <w:t>
Кіре беріс аркыларын жөндеу және сырлау.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35000 шаршы метр</w:t>
            </w:r>
          </w:p>
          <w:p>
            <w:pPr>
              <w:spacing w:after="20"/>
              <w:ind w:left="20"/>
              <w:jc w:val="both"/>
            </w:pPr>
            <w:r>
              <w:rPr>
                <w:rFonts w:ascii="Times New Roman"/>
                <w:b w:val="false"/>
                <w:i w:val="false"/>
                <w:color w:val="000000"/>
                <w:sz w:val="20"/>
              </w:rPr>
              <w:t>5000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26 дана</w:t>
            </w:r>
          </w:p>
          <w:p>
            <w:pPr>
              <w:spacing w:after="20"/>
              <w:ind w:left="20"/>
              <w:jc w:val="both"/>
            </w:pPr>
            <w:r>
              <w:rPr>
                <w:rFonts w:ascii="Times New Roman"/>
                <w:b w:val="false"/>
                <w:i w:val="false"/>
                <w:color w:val="000000"/>
                <w:sz w:val="20"/>
              </w:rPr>
              <w:t>1800 шаршы метр</w:t>
            </w:r>
          </w:p>
          <w:p>
            <w:pPr>
              <w:spacing w:after="20"/>
              <w:ind w:left="20"/>
              <w:jc w:val="both"/>
            </w:pPr>
            <w:r>
              <w:rPr>
                <w:rFonts w:ascii="Times New Roman"/>
                <w:b w:val="false"/>
                <w:i w:val="false"/>
                <w:color w:val="000000"/>
                <w:sz w:val="20"/>
              </w:rPr>
              <w:t>144 шаршы метр</w:t>
            </w:r>
          </w:p>
          <w:p>
            <w:pPr>
              <w:spacing w:after="20"/>
              <w:ind w:left="20"/>
              <w:jc w:val="both"/>
            </w:pPr>
            <w:r>
              <w:rPr>
                <w:rFonts w:ascii="Times New Roman"/>
                <w:b w:val="false"/>
                <w:i w:val="false"/>
                <w:color w:val="000000"/>
                <w:sz w:val="20"/>
              </w:rPr>
              <w:t>5000 шаршы метр</w:t>
            </w:r>
          </w:p>
          <w:p>
            <w:pPr>
              <w:spacing w:after="20"/>
              <w:ind w:left="20"/>
              <w:jc w:val="both"/>
            </w:pPr>
            <w:r>
              <w:rPr>
                <w:rFonts w:ascii="Times New Roman"/>
                <w:b w:val="false"/>
                <w:i w:val="false"/>
                <w:color w:val="000000"/>
                <w:sz w:val="20"/>
              </w:rPr>
              <w:t>12000 шаршы  метр</w:t>
            </w:r>
          </w:p>
          <w:p>
            <w:pPr>
              <w:spacing w:after="20"/>
              <w:ind w:left="20"/>
              <w:jc w:val="both"/>
            </w:pPr>
            <w:r>
              <w:rPr>
                <w:rFonts w:ascii="Times New Roman"/>
                <w:b w:val="false"/>
                <w:i w:val="false"/>
                <w:color w:val="000000"/>
                <w:sz w:val="20"/>
              </w:rPr>
              <w:t>480 шаршы  метр</w:t>
            </w:r>
          </w:p>
          <w:p>
            <w:pPr>
              <w:spacing w:after="20"/>
              <w:ind w:left="20"/>
              <w:jc w:val="both"/>
            </w:pPr>
            <w:r>
              <w:rPr>
                <w:rFonts w:ascii="Times New Roman"/>
                <w:b w:val="false"/>
                <w:i w:val="false"/>
                <w:color w:val="000000"/>
                <w:sz w:val="20"/>
              </w:rPr>
              <w:t>16 шаршы  метр</w:t>
            </w:r>
          </w:p>
          <w:p>
            <w:pPr>
              <w:spacing w:after="20"/>
              <w:ind w:left="20"/>
              <w:jc w:val="both"/>
            </w:pPr>
            <w:r>
              <w:rPr>
                <w:rFonts w:ascii="Times New Roman"/>
                <w:b w:val="false"/>
                <w:i w:val="false"/>
                <w:color w:val="000000"/>
                <w:sz w:val="20"/>
              </w:rPr>
              <w:t>15 кубалық метр</w:t>
            </w:r>
          </w:p>
          <w:p>
            <w:pPr>
              <w:spacing w:after="20"/>
              <w:ind w:left="20"/>
              <w:jc w:val="both"/>
            </w:pPr>
            <w:r>
              <w:rPr>
                <w:rFonts w:ascii="Times New Roman"/>
                <w:b w:val="false"/>
                <w:i w:val="false"/>
                <w:color w:val="000000"/>
                <w:sz w:val="20"/>
              </w:rPr>
              <w:t>30 шаршы метр</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290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4 дана</w:t>
            </w:r>
          </w:p>
          <w:p>
            <w:pPr>
              <w:spacing w:after="20"/>
              <w:ind w:left="20"/>
              <w:jc w:val="both"/>
            </w:pPr>
            <w:r>
              <w:rPr>
                <w:rFonts w:ascii="Times New Roman"/>
                <w:b w:val="false"/>
                <w:i w:val="false"/>
                <w:color w:val="000000"/>
                <w:sz w:val="20"/>
              </w:rPr>
              <w:t>120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1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Бестау селолық округі</w:t>
            </w:r>
            <w:r>
              <w:br/>
            </w:r>
            <w:r>
              <w:rPr>
                <w:rFonts w:ascii="Times New Roman"/>
                <w:b w:val="false"/>
                <w:i w:val="false"/>
                <w:color w:val="000000"/>
                <w:sz w:val="20"/>
              </w:rPr>
              <w:t>
Селолық округтің аумағын, паркты, әкімшілік орталықты күн сайын жинау, қоқыстарды шығару.</w:t>
            </w:r>
            <w:r>
              <w:br/>
            </w:r>
            <w:r>
              <w:rPr>
                <w:rFonts w:ascii="Times New Roman"/>
                <w:b w:val="false"/>
                <w:i w:val="false"/>
                <w:color w:val="000000"/>
                <w:sz w:val="20"/>
              </w:rPr>
              <w:t>
Ескі ғимараттарды бұзу және қоқыстарын шығару.</w:t>
            </w:r>
            <w:r>
              <w:br/>
            </w:r>
            <w:r>
              <w:rPr>
                <w:rFonts w:ascii="Times New Roman"/>
                <w:b w:val="false"/>
                <w:i w:val="false"/>
                <w:color w:val="000000"/>
                <w:sz w:val="20"/>
              </w:rPr>
              <w:t>
Көпшілік құдықтарды жөндеуге көмектесу.</w:t>
            </w:r>
            <w:r>
              <w:br/>
            </w:r>
            <w:r>
              <w:rPr>
                <w:rFonts w:ascii="Times New Roman"/>
                <w:b w:val="false"/>
                <w:i w:val="false"/>
                <w:color w:val="000000"/>
                <w:sz w:val="20"/>
              </w:rPr>
              <w:t>
Бейітті жөндеуге көмектесу (ақтау, сырлау).</w:t>
            </w:r>
            <w:r>
              <w:br/>
            </w:r>
            <w:r>
              <w:rPr>
                <w:rFonts w:ascii="Times New Roman"/>
                <w:b w:val="false"/>
                <w:i w:val="false"/>
                <w:color w:val="000000"/>
                <w:sz w:val="20"/>
              </w:rPr>
              <w:t>
Селолық округі аппаратының ғимаратын жөндеуге қатысу (сылау, ақтау, сырлау).</w:t>
            </w:r>
            <w:r>
              <w:br/>
            </w:r>
            <w:r>
              <w:rPr>
                <w:rFonts w:ascii="Times New Roman"/>
                <w:b w:val="false"/>
                <w:i w:val="false"/>
                <w:color w:val="000000"/>
                <w:sz w:val="20"/>
              </w:rPr>
              <w:t>
Ағаштарды, бұталарды отырғызу, кесу,суару, және оларды күтіп баптау.</w:t>
            </w:r>
            <w:r>
              <w:br/>
            </w:r>
            <w:r>
              <w:rPr>
                <w:rFonts w:ascii="Times New Roman"/>
                <w:b w:val="false"/>
                <w:i w:val="false"/>
                <w:color w:val="000000"/>
                <w:sz w:val="20"/>
              </w:rPr>
              <w:t>
Шойын қоршауларды және бордюрларды жөндеуге қатысу (ақтау, сырлау).</w:t>
            </w:r>
            <w:r>
              <w:br/>
            </w:r>
            <w:r>
              <w:rPr>
                <w:rFonts w:ascii="Times New Roman"/>
                <w:b w:val="false"/>
                <w:i w:val="false"/>
                <w:color w:val="000000"/>
                <w:sz w:val="20"/>
              </w:rPr>
              <w:t>
Фельдшерлік-акушерлік пункітін жөндеуге көмектесу (сылау, ақтау, сырлау).</w:t>
            </w:r>
            <w:r>
              <w:br/>
            </w:r>
            <w:r>
              <w:rPr>
                <w:rFonts w:ascii="Times New Roman"/>
                <w:b w:val="false"/>
                <w:i w:val="false"/>
                <w:color w:val="000000"/>
                <w:sz w:val="20"/>
              </w:rPr>
              <w:t>
Гүлдерді отырғызу, суару және оларды күту.</w:t>
            </w:r>
            <w:r>
              <w:br/>
            </w:r>
            <w:r>
              <w:rPr>
                <w:rFonts w:ascii="Times New Roman"/>
                <w:b w:val="false"/>
                <w:i w:val="false"/>
                <w:color w:val="000000"/>
                <w:sz w:val="20"/>
              </w:rPr>
              <w:t>
Тротуар және адамдар жүретiн жолдарды  қардан тазарту.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20000 шаршы метр, </w:t>
            </w:r>
          </w:p>
          <w:p>
            <w:pPr>
              <w:spacing w:after="20"/>
              <w:ind w:left="20"/>
              <w:jc w:val="both"/>
            </w:pPr>
            <w:r>
              <w:rPr>
                <w:rFonts w:ascii="Times New Roman"/>
                <w:b w:val="false"/>
                <w:i w:val="false"/>
                <w:color w:val="000000"/>
                <w:sz w:val="20"/>
              </w:rPr>
              <w:t>320 тонна</w:t>
            </w:r>
          </w:p>
          <w:p>
            <w:pPr>
              <w:spacing w:after="20"/>
              <w:ind w:left="20"/>
              <w:jc w:val="both"/>
            </w:pPr>
            <w:r>
              <w:rPr>
                <w:rFonts w:ascii="Times New Roman"/>
                <w:b w:val="false"/>
                <w:i w:val="false"/>
                <w:color w:val="000000"/>
                <w:sz w:val="20"/>
              </w:rPr>
              <w:t>8 дана</w:t>
            </w:r>
          </w:p>
          <w:p>
            <w:pPr>
              <w:spacing w:after="20"/>
              <w:ind w:left="20"/>
              <w:jc w:val="both"/>
            </w:pPr>
            <w:r>
              <w:rPr>
                <w:rFonts w:ascii="Times New Roman"/>
                <w:b w:val="false"/>
                <w:i w:val="false"/>
                <w:color w:val="000000"/>
                <w:sz w:val="20"/>
              </w:rPr>
              <w:t>350 шаршы метр</w:t>
            </w:r>
          </w:p>
          <w:p>
            <w:pPr>
              <w:spacing w:after="20"/>
              <w:ind w:left="20"/>
              <w:jc w:val="both"/>
            </w:pPr>
            <w:r>
              <w:rPr>
                <w:rFonts w:ascii="Times New Roman"/>
                <w:b w:val="false"/>
                <w:i w:val="false"/>
                <w:color w:val="000000"/>
                <w:sz w:val="20"/>
              </w:rPr>
              <w:t>450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шаршы метр</w:t>
            </w:r>
          </w:p>
          <w:p>
            <w:pPr>
              <w:spacing w:after="20"/>
              <w:ind w:left="20"/>
              <w:jc w:val="both"/>
            </w:pPr>
            <w:r>
              <w:rPr>
                <w:rFonts w:ascii="Times New Roman"/>
                <w:b w:val="false"/>
                <w:i w:val="false"/>
                <w:color w:val="000000"/>
                <w:sz w:val="20"/>
              </w:rPr>
              <w:t>700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Бестөбе селолық округі</w:t>
            </w:r>
            <w:r>
              <w:rPr>
                <w:rFonts w:ascii="Times New Roman"/>
                <w:b w:val="false"/>
                <w:i w:val="false"/>
                <w:color w:val="000000"/>
                <w:sz w:val="20"/>
              </w:rPr>
              <w:t>Маңайды қардан тазартуға қатысу</w:t>
            </w:r>
            <w:r>
              <w:br/>
            </w:r>
            <w:r>
              <w:rPr>
                <w:rFonts w:ascii="Times New Roman"/>
                <w:b w:val="false"/>
                <w:i w:val="false"/>
                <w:color w:val="000000"/>
                <w:sz w:val="20"/>
              </w:rPr>
              <w:t>
Селолық округі аумағын күн сайын жинау, қоқыстарын шығару.</w:t>
            </w:r>
            <w:r>
              <w:br/>
            </w:r>
            <w:r>
              <w:rPr>
                <w:rFonts w:ascii="Times New Roman"/>
                <w:b w:val="false"/>
                <w:i w:val="false"/>
                <w:color w:val="000000"/>
                <w:sz w:val="20"/>
              </w:rPr>
              <w:t>
Селолық округі әкімі аппаратының ғимаратын жөндеуге қатысу (ақтау, сырлау).</w:t>
            </w:r>
            <w:r>
              <w:br/>
            </w:r>
            <w:r>
              <w:rPr>
                <w:rFonts w:ascii="Times New Roman"/>
                <w:b w:val="false"/>
                <w:i w:val="false"/>
                <w:color w:val="000000"/>
                <w:sz w:val="20"/>
              </w:rPr>
              <w:t>
Ағаштарды отырғызу, кесу, суару және оларды күтіп баптау.</w:t>
            </w:r>
            <w:r>
              <w:br/>
            </w:r>
            <w:r>
              <w:rPr>
                <w:rFonts w:ascii="Times New Roman"/>
                <w:b w:val="false"/>
                <w:i w:val="false"/>
                <w:color w:val="000000"/>
                <w:sz w:val="20"/>
              </w:rPr>
              <w:t>
Қоршауларды жөндеуге, сырлауға көмектесу.</w:t>
            </w:r>
            <w:r>
              <w:br/>
            </w:r>
            <w:r>
              <w:rPr>
                <w:rFonts w:ascii="Times New Roman"/>
                <w:b w:val="false"/>
                <w:i w:val="false"/>
                <w:color w:val="000000"/>
                <w:sz w:val="20"/>
              </w:rPr>
              <w:t>
Қаза болған бестөбелік-жауынгерлердің ескерткішін жөндеуге қатысу.</w:t>
            </w:r>
            <w:r>
              <w:br/>
            </w:r>
            <w:r>
              <w:rPr>
                <w:rFonts w:ascii="Times New Roman"/>
                <w:b w:val="false"/>
                <w:i w:val="false"/>
                <w:color w:val="000000"/>
                <w:sz w:val="20"/>
              </w:rPr>
              <w:t>
Кіші сәулет жасандыларын жөндеуге қатысу</w:t>
            </w:r>
            <w:r>
              <w:br/>
            </w:r>
            <w:r>
              <w:rPr>
                <w:rFonts w:ascii="Times New Roman"/>
                <w:b w:val="false"/>
                <w:i w:val="false"/>
                <w:color w:val="000000"/>
                <w:sz w:val="20"/>
              </w:rPr>
              <w:t>
Мектеп аумағын абаттандыру.</w:t>
            </w:r>
            <w:r>
              <w:br/>
            </w:r>
            <w:r>
              <w:rPr>
                <w:rFonts w:ascii="Times New Roman"/>
                <w:b w:val="false"/>
                <w:i w:val="false"/>
                <w:color w:val="000000"/>
                <w:sz w:val="20"/>
              </w:rPr>
              <w:t>
Ертегі кейіпкерлерінің ағаштан жасалған тұлғаларын сырлау</w:t>
            </w:r>
            <w:r>
              <w:br/>
            </w:r>
            <w:r>
              <w:rPr>
                <w:rFonts w:ascii="Times New Roman"/>
                <w:b w:val="false"/>
                <w:i w:val="false"/>
                <w:color w:val="000000"/>
                <w:sz w:val="20"/>
              </w:rPr>
              <w:t>
Бейіт маңайын тазалауға қатысу.</w:t>
            </w:r>
            <w:r>
              <w:br/>
            </w:r>
            <w:r>
              <w:rPr>
                <w:rFonts w:ascii="Times New Roman"/>
                <w:b w:val="false"/>
                <w:i w:val="false"/>
                <w:color w:val="000000"/>
                <w:sz w:val="20"/>
              </w:rPr>
              <w:t>
Селолық округі аумағындағы арам шөптерді отау</w:t>
            </w:r>
            <w:r>
              <w:br/>
            </w:r>
            <w:r>
              <w:rPr>
                <w:rFonts w:ascii="Times New Roman"/>
                <w:b w:val="false"/>
                <w:i w:val="false"/>
                <w:color w:val="000000"/>
                <w:sz w:val="20"/>
              </w:rPr>
              <w:t>
Жалғыз басты зейнеткерлерге шөп дайындасуға көмектесу</w:t>
            </w:r>
            <w:r>
              <w:br/>
            </w:r>
            <w:r>
              <w:rPr>
                <w:rFonts w:ascii="Times New Roman"/>
                <w:b w:val="false"/>
                <w:i w:val="false"/>
                <w:color w:val="000000"/>
                <w:sz w:val="20"/>
              </w:rPr>
              <w:t>
Көпшілік құдықтарды жөндеуге көмектесу.</w:t>
            </w:r>
            <w:r>
              <w:br/>
            </w:r>
            <w:r>
              <w:rPr>
                <w:rFonts w:ascii="Times New Roman"/>
                <w:b w:val="false"/>
                <w:i w:val="false"/>
                <w:color w:val="000000"/>
                <w:sz w:val="20"/>
              </w:rPr>
              <w:t>
Жалғыз басты зейнеткерлердің мүгедектердің жеке шаруашылықтары үшін тұрпайы өнімдерді даярлау.</w:t>
            </w:r>
            <w:r>
              <w:br/>
            </w:r>
            <w:r>
              <w:rPr>
                <w:rFonts w:ascii="Times New Roman"/>
                <w:b w:val="false"/>
                <w:i w:val="false"/>
                <w:color w:val="000000"/>
                <w:sz w:val="20"/>
              </w:rPr>
              <w:t>
Жалғыз басты адамдардың және мүгедектердің пәтерлерін жөндеу.</w:t>
            </w:r>
            <w:r>
              <w:br/>
            </w:r>
            <w:r>
              <w:rPr>
                <w:rFonts w:ascii="Times New Roman"/>
                <w:b w:val="false"/>
                <w:i w:val="false"/>
                <w:color w:val="000000"/>
                <w:sz w:val="20"/>
              </w:rPr>
              <w:t>
Бос тұрған ғимараттардың терезелерін бітеу.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400 шаршы метр</w:t>
            </w:r>
          </w:p>
          <w:p>
            <w:pPr>
              <w:spacing w:after="20"/>
              <w:ind w:left="20"/>
              <w:jc w:val="both"/>
            </w:pPr>
            <w:r>
              <w:rPr>
                <w:rFonts w:ascii="Times New Roman"/>
                <w:b w:val="false"/>
                <w:i w:val="false"/>
                <w:color w:val="000000"/>
                <w:sz w:val="20"/>
              </w:rPr>
              <w:t>250 дана</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1200 метр</w:t>
            </w:r>
          </w:p>
          <w:p>
            <w:pPr>
              <w:spacing w:after="20"/>
              <w:ind w:left="20"/>
              <w:jc w:val="both"/>
            </w:pPr>
            <w:r>
              <w:rPr>
                <w:rFonts w:ascii="Times New Roman"/>
                <w:b w:val="false"/>
                <w:i w:val="false"/>
                <w:color w:val="000000"/>
                <w:sz w:val="20"/>
              </w:rPr>
              <w:t>55 шаршы метр</w:t>
            </w:r>
          </w:p>
          <w:p>
            <w:pPr>
              <w:spacing w:after="20"/>
              <w:ind w:left="20"/>
              <w:jc w:val="both"/>
            </w:pPr>
            <w:r>
              <w:rPr>
                <w:rFonts w:ascii="Times New Roman"/>
                <w:b w:val="false"/>
                <w:i w:val="false"/>
                <w:color w:val="000000"/>
                <w:sz w:val="20"/>
              </w:rPr>
              <w:t>350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10400 шаршы метр</w:t>
            </w:r>
          </w:p>
          <w:p>
            <w:pPr>
              <w:spacing w:after="20"/>
              <w:ind w:left="20"/>
              <w:jc w:val="both"/>
            </w:pPr>
            <w:r>
              <w:rPr>
                <w:rFonts w:ascii="Times New Roman"/>
                <w:b w:val="false"/>
                <w:i w:val="false"/>
                <w:color w:val="000000"/>
                <w:sz w:val="20"/>
              </w:rPr>
              <w:t>30 тонна</w:t>
            </w:r>
          </w:p>
          <w:p>
            <w:pPr>
              <w:spacing w:after="20"/>
              <w:ind w:left="20"/>
              <w:jc w:val="both"/>
            </w:pPr>
            <w:r>
              <w:rPr>
                <w:rFonts w:ascii="Times New Roman"/>
                <w:b w:val="false"/>
                <w:i w:val="false"/>
                <w:color w:val="000000"/>
                <w:sz w:val="20"/>
              </w:rPr>
              <w:t>3 дана</w:t>
            </w:r>
          </w:p>
          <w:p>
            <w:pPr>
              <w:spacing w:after="20"/>
              <w:ind w:left="20"/>
              <w:jc w:val="both"/>
            </w:pPr>
            <w:r>
              <w:rPr>
                <w:rFonts w:ascii="Times New Roman"/>
                <w:b w:val="false"/>
                <w:i w:val="false"/>
                <w:color w:val="000000"/>
                <w:sz w:val="20"/>
              </w:rPr>
              <w:t>20 кубалық метр</w:t>
            </w:r>
          </w:p>
          <w:p>
            <w:pPr>
              <w:spacing w:after="20"/>
              <w:ind w:left="20"/>
              <w:jc w:val="both"/>
            </w:pPr>
            <w:r>
              <w:rPr>
                <w:rFonts w:ascii="Times New Roman"/>
                <w:b w:val="false"/>
                <w:i w:val="false"/>
                <w:color w:val="000000"/>
                <w:sz w:val="20"/>
              </w:rPr>
              <w:t>165 шаршы метр</w:t>
            </w:r>
          </w:p>
          <w:p>
            <w:pPr>
              <w:spacing w:after="20"/>
              <w:ind w:left="20"/>
              <w:jc w:val="both"/>
            </w:pPr>
            <w:r>
              <w:rPr>
                <w:rFonts w:ascii="Times New Roman"/>
                <w:b w:val="false"/>
                <w:i w:val="false"/>
                <w:color w:val="000000"/>
                <w:sz w:val="20"/>
              </w:rPr>
              <w:t>40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Богданов селолық округі</w:t>
            </w:r>
            <w:r>
              <w:rPr>
                <w:rFonts w:ascii="Times New Roman"/>
                <w:b w:val="false"/>
                <w:i w:val="false"/>
                <w:color w:val="000000"/>
                <w:sz w:val="20"/>
              </w:rPr>
              <w:t>Селолық округі аумағын күн сайын жинау,қоқыстарды шығару.</w:t>
            </w:r>
            <w:r>
              <w:br/>
            </w:r>
            <w:r>
              <w:rPr>
                <w:rFonts w:ascii="Times New Roman"/>
                <w:b w:val="false"/>
                <w:i w:val="false"/>
                <w:color w:val="000000"/>
                <w:sz w:val="20"/>
              </w:rPr>
              <w:t>
Ағаштарды, бұталарды отырғызу,кесу, ақтау,суару және оларды күтіп баптау.</w:t>
            </w:r>
            <w:r>
              <w:br/>
            </w:r>
            <w:r>
              <w:rPr>
                <w:rFonts w:ascii="Times New Roman"/>
                <w:b w:val="false"/>
                <w:i w:val="false"/>
                <w:color w:val="000000"/>
                <w:sz w:val="20"/>
              </w:rPr>
              <w:t>
Селолық округі аппараты әкімдігінің ғимаратын жөндеуге қатысу (сылау, ақтау, сырлау).</w:t>
            </w:r>
            <w:r>
              <w:br/>
            </w:r>
            <w:r>
              <w:rPr>
                <w:rFonts w:ascii="Times New Roman"/>
                <w:b w:val="false"/>
                <w:i w:val="false"/>
                <w:color w:val="000000"/>
                <w:sz w:val="20"/>
              </w:rPr>
              <w:t>
Қоршаулар мен бордюрларды жөндеуге, сырлауға көмектесу.</w:t>
            </w:r>
            <w:r>
              <w:br/>
            </w:r>
            <w:r>
              <w:rPr>
                <w:rFonts w:ascii="Times New Roman"/>
                <w:b w:val="false"/>
                <w:i w:val="false"/>
                <w:color w:val="000000"/>
                <w:sz w:val="20"/>
              </w:rPr>
              <w:t>
Көпшілік құдықтарын жөндеуге көмектесу.</w:t>
            </w:r>
            <w:r>
              <w:br/>
            </w:r>
            <w:r>
              <w:rPr>
                <w:rFonts w:ascii="Times New Roman"/>
                <w:b w:val="false"/>
                <w:i w:val="false"/>
                <w:color w:val="000000"/>
                <w:sz w:val="20"/>
              </w:rPr>
              <w:t>
Ескерткіштерді жөндеуге көмектесу:Михайл Васильевич Фрунзе мен бірінші тың игерушілерге ескерткіш (сылау, ақтау, сырлау).</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Терезе ойықтарын және есік тесіктерін қалау.</w:t>
            </w:r>
            <w:r>
              <w:br/>
            </w:r>
            <w:r>
              <w:rPr>
                <w:rFonts w:ascii="Times New Roman"/>
                <w:b w:val="false"/>
                <w:i w:val="false"/>
                <w:color w:val="000000"/>
                <w:sz w:val="20"/>
              </w:rPr>
              <w:t>
Жалғыз басты зейнеткерлердің және мүгедектердің үйлерін жөндеуге қатысу.</w:t>
            </w:r>
            <w:r>
              <w:br/>
            </w:r>
            <w:r>
              <w:rPr>
                <w:rFonts w:ascii="Times New Roman"/>
                <w:b w:val="false"/>
                <w:i w:val="false"/>
                <w:color w:val="000000"/>
                <w:sz w:val="20"/>
              </w:rPr>
              <w:t>
Бейіт қақпаларын және қоршауларын жөндеуге қатысу.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Кіре берістегі арканы жөндеуге қатысу (сылау, ақтау).</w:t>
            </w:r>
            <w:r>
              <w:br/>
            </w:r>
            <w:r>
              <w:rPr>
                <w:rFonts w:ascii="Times New Roman"/>
                <w:b w:val="false"/>
                <w:i w:val="false"/>
                <w:color w:val="000000"/>
                <w:sz w:val="20"/>
              </w:rPr>
              <w:t>
Кітапхана ғимаратын жөндеуге қатысу (сылау,ақтау,сырлау).</w:t>
            </w:r>
            <w:r>
              <w:br/>
            </w:r>
            <w:r>
              <w:rPr>
                <w:rFonts w:ascii="Times New Roman"/>
                <w:b w:val="false"/>
                <w:i w:val="false"/>
                <w:color w:val="000000"/>
                <w:sz w:val="20"/>
              </w:rPr>
              <w:t>
Селолық округ аумағындағы арам шөптерді отау.</w:t>
            </w:r>
            <w:r>
              <w:br/>
            </w:r>
            <w:r>
              <w:rPr>
                <w:rFonts w:ascii="Times New Roman"/>
                <w:b w:val="false"/>
                <w:i w:val="false"/>
                <w:color w:val="000000"/>
                <w:sz w:val="20"/>
              </w:rPr>
              <w:t>
Фельдшерлік-акушерлік пункітін жөндеуге көмектесу (сылау, ақтау, сырлау).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 шаршы метр</w:t>
            </w:r>
          </w:p>
          <w:p>
            <w:pPr>
              <w:spacing w:after="20"/>
              <w:ind w:left="20"/>
              <w:jc w:val="both"/>
            </w:pPr>
            <w:r>
              <w:rPr>
                <w:rFonts w:ascii="Times New Roman"/>
                <w:b w:val="false"/>
                <w:i w:val="false"/>
                <w:color w:val="000000"/>
                <w:sz w:val="20"/>
              </w:rPr>
              <w:t>200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2050</w:t>
            </w:r>
          </w:p>
          <w:p>
            <w:pPr>
              <w:spacing w:after="20"/>
              <w:ind w:left="20"/>
              <w:jc w:val="both"/>
            </w:pPr>
            <w:r>
              <w:rPr>
                <w:rFonts w:ascii="Times New Roman"/>
                <w:b w:val="false"/>
                <w:i w:val="false"/>
                <w:color w:val="000000"/>
                <w:sz w:val="20"/>
              </w:rPr>
              <w:t>метр</w:t>
            </w:r>
          </w:p>
          <w:p>
            <w:pPr>
              <w:spacing w:after="20"/>
              <w:ind w:left="20"/>
              <w:jc w:val="both"/>
            </w:pPr>
            <w:r>
              <w:rPr>
                <w:rFonts w:ascii="Times New Roman"/>
                <w:b w:val="false"/>
                <w:i w:val="false"/>
                <w:color w:val="000000"/>
                <w:sz w:val="20"/>
              </w:rPr>
              <w:t>10 дана</w:t>
            </w:r>
          </w:p>
          <w:p>
            <w:pPr>
              <w:spacing w:after="20"/>
              <w:ind w:left="20"/>
              <w:jc w:val="both"/>
            </w:pPr>
            <w:r>
              <w:rPr>
                <w:rFonts w:ascii="Times New Roman"/>
                <w:b w:val="false"/>
                <w:i w:val="false"/>
                <w:color w:val="000000"/>
                <w:sz w:val="20"/>
              </w:rPr>
              <w:t>16 шаршы метр</w:t>
            </w:r>
          </w:p>
          <w:p>
            <w:pPr>
              <w:spacing w:after="20"/>
              <w:ind w:left="20"/>
              <w:jc w:val="both"/>
            </w:pPr>
            <w:r>
              <w:rPr>
                <w:rFonts w:ascii="Times New Roman"/>
                <w:b w:val="false"/>
                <w:i w:val="false"/>
                <w:color w:val="000000"/>
                <w:sz w:val="20"/>
              </w:rPr>
              <w:t>1100 шаршы метр</w:t>
            </w:r>
          </w:p>
          <w:p>
            <w:pPr>
              <w:spacing w:after="20"/>
              <w:ind w:left="20"/>
              <w:jc w:val="both"/>
            </w:pPr>
            <w:r>
              <w:rPr>
                <w:rFonts w:ascii="Times New Roman"/>
                <w:b w:val="false"/>
                <w:i w:val="false"/>
                <w:color w:val="000000"/>
                <w:sz w:val="20"/>
              </w:rPr>
              <w:t>250 шаршы метр</w:t>
            </w:r>
          </w:p>
          <w:p>
            <w:pPr>
              <w:spacing w:after="20"/>
              <w:ind w:left="20"/>
              <w:jc w:val="both"/>
            </w:pPr>
            <w:r>
              <w:rPr>
                <w:rFonts w:ascii="Times New Roman"/>
                <w:b w:val="false"/>
                <w:i w:val="false"/>
                <w:color w:val="000000"/>
                <w:sz w:val="20"/>
              </w:rPr>
              <w:t>250 шаршы метр</w:t>
            </w:r>
          </w:p>
          <w:p>
            <w:pPr>
              <w:spacing w:after="20"/>
              <w:ind w:left="20"/>
              <w:jc w:val="both"/>
            </w:pPr>
            <w:r>
              <w:rPr>
                <w:rFonts w:ascii="Times New Roman"/>
                <w:b w:val="false"/>
                <w:i w:val="false"/>
                <w:color w:val="000000"/>
                <w:sz w:val="20"/>
              </w:rPr>
              <w:t>100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130 шаршы метр</w:t>
            </w:r>
          </w:p>
          <w:p>
            <w:pPr>
              <w:spacing w:after="20"/>
              <w:ind w:left="20"/>
              <w:jc w:val="both"/>
            </w:pPr>
            <w:r>
              <w:rPr>
                <w:rFonts w:ascii="Times New Roman"/>
                <w:b w:val="false"/>
                <w:i w:val="false"/>
                <w:color w:val="000000"/>
                <w:sz w:val="20"/>
              </w:rPr>
              <w:t>1500 шаршы метр</w:t>
            </w:r>
          </w:p>
          <w:p>
            <w:pPr>
              <w:spacing w:after="20"/>
              <w:ind w:left="20"/>
              <w:jc w:val="both"/>
            </w:pPr>
            <w:r>
              <w:rPr>
                <w:rFonts w:ascii="Times New Roman"/>
                <w:b w:val="false"/>
                <w:i w:val="false"/>
                <w:color w:val="000000"/>
                <w:sz w:val="20"/>
              </w:rPr>
              <w:t>120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Горький селолық округі</w:t>
            </w:r>
            <w:r>
              <w:rPr>
                <w:rFonts w:ascii="Times New Roman"/>
                <w:b w:val="false"/>
                <w:i w:val="false"/>
                <w:color w:val="000000"/>
                <w:sz w:val="20"/>
              </w:rPr>
              <w:t>Селолық округті аумағын күн сайын жинау, қоқыстарын шығару.</w:t>
            </w:r>
            <w:r>
              <w:br/>
            </w:r>
            <w:r>
              <w:rPr>
                <w:rFonts w:ascii="Times New Roman"/>
                <w:b w:val="false"/>
                <w:i w:val="false"/>
                <w:color w:val="000000"/>
                <w:sz w:val="20"/>
              </w:rPr>
              <w:t>
Ағаштарды, бұталарды отырғызу, кесу, ақтау, суару, және оларды күтіп баптау.</w:t>
            </w:r>
            <w:r>
              <w:br/>
            </w:r>
            <w:r>
              <w:rPr>
                <w:rFonts w:ascii="Times New Roman"/>
                <w:b w:val="false"/>
                <w:i w:val="false"/>
                <w:color w:val="000000"/>
                <w:sz w:val="20"/>
              </w:rPr>
              <w:t>
Жалғыз басты адамдардың және мүгедектердің үйлерін жөндеуге қатысу (сылау, ақтау, сырлау).</w:t>
            </w:r>
            <w:r>
              <w:br/>
            </w:r>
            <w:r>
              <w:rPr>
                <w:rFonts w:ascii="Times New Roman"/>
                <w:b w:val="false"/>
                <w:i w:val="false"/>
                <w:color w:val="000000"/>
                <w:sz w:val="20"/>
              </w:rPr>
              <w:t>
Гүлдерді отырғызу, суару,және оларды күтіп баптау.</w:t>
            </w:r>
            <w:r>
              <w:br/>
            </w:r>
            <w:r>
              <w:rPr>
                <w:rFonts w:ascii="Times New Roman"/>
                <w:b w:val="false"/>
                <w:i w:val="false"/>
                <w:color w:val="000000"/>
                <w:sz w:val="20"/>
              </w:rPr>
              <w:t>
Қаза болған комсомолдардың ескерткішін жөндеуге қатысу (сылау, ақтау, сырлау).</w:t>
            </w:r>
            <w:r>
              <w:br/>
            </w:r>
            <w:r>
              <w:rPr>
                <w:rFonts w:ascii="Times New Roman"/>
                <w:b w:val="false"/>
                <w:i w:val="false"/>
                <w:color w:val="000000"/>
                <w:sz w:val="20"/>
              </w:rPr>
              <w:t>
Көпшілік құдықтарын жөндеуге көмектесу.</w:t>
            </w:r>
            <w:r>
              <w:br/>
            </w:r>
            <w:r>
              <w:rPr>
                <w:rFonts w:ascii="Times New Roman"/>
                <w:b w:val="false"/>
                <w:i w:val="false"/>
                <w:color w:val="000000"/>
                <w:sz w:val="20"/>
              </w:rPr>
              <w:t>
Селолық округі аумағының арам шөптерін отау.</w:t>
            </w:r>
            <w:r>
              <w:br/>
            </w:r>
            <w:r>
              <w:rPr>
                <w:rFonts w:ascii="Times New Roman"/>
                <w:b w:val="false"/>
                <w:i w:val="false"/>
                <w:color w:val="000000"/>
                <w:sz w:val="20"/>
              </w:rPr>
              <w:t>
Селолық округі аппаратының ғимаратын жөндеуге қатысу (ақтау, сырлау).</w:t>
            </w:r>
            <w:r>
              <w:br/>
            </w:r>
            <w:r>
              <w:rPr>
                <w:rFonts w:ascii="Times New Roman"/>
                <w:b w:val="false"/>
                <w:i w:val="false"/>
                <w:color w:val="000000"/>
                <w:sz w:val="20"/>
              </w:rPr>
              <w:t>
Қоршауларды жөндеуге, сырлауға көмектесу.</w:t>
            </w:r>
            <w:r>
              <w:br/>
            </w:r>
            <w:r>
              <w:rPr>
                <w:rFonts w:ascii="Times New Roman"/>
                <w:b w:val="false"/>
                <w:i w:val="false"/>
                <w:color w:val="000000"/>
                <w:sz w:val="20"/>
              </w:rPr>
              <w:t>
Орта мектептің ғимаратын жөндеуге қатысу (ақтау, сырлау).</w:t>
            </w:r>
            <w:r>
              <w:br/>
            </w:r>
            <w:r>
              <w:rPr>
                <w:rFonts w:ascii="Times New Roman"/>
                <w:b w:val="false"/>
                <w:i w:val="false"/>
                <w:color w:val="000000"/>
                <w:sz w:val="20"/>
              </w:rPr>
              <w:t>
Қирап тұрған ғимараттарды бұзу және қоқыс шығару.</w:t>
            </w:r>
            <w:r>
              <w:br/>
            </w:r>
            <w:r>
              <w:rPr>
                <w:rFonts w:ascii="Times New Roman"/>
                <w:b w:val="false"/>
                <w:i w:val="false"/>
                <w:color w:val="000000"/>
                <w:sz w:val="20"/>
              </w:rPr>
              <w:t>
Горький ескерткішін жөндеуге көмектесу, оның айналасындағы маңайды жинау.</w:t>
            </w:r>
            <w:r>
              <w:br/>
            </w:r>
            <w:r>
              <w:rPr>
                <w:rFonts w:ascii="Times New Roman"/>
                <w:b w:val="false"/>
                <w:i w:val="false"/>
                <w:color w:val="000000"/>
                <w:sz w:val="20"/>
              </w:rPr>
              <w:t>
Селолық округінің бағандарын ақтау, сырлау</w:t>
            </w:r>
            <w:r>
              <w:br/>
            </w:r>
            <w:r>
              <w:rPr>
                <w:rFonts w:ascii="Times New Roman"/>
                <w:b w:val="false"/>
                <w:i w:val="false"/>
                <w:color w:val="000000"/>
                <w:sz w:val="20"/>
              </w:rPr>
              <w:t>
Селолық округтің асфальт төселген жолдарын жөндеуге көмектесу.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500 дана</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100 шаршы метр</w:t>
            </w:r>
          </w:p>
          <w:p>
            <w:pPr>
              <w:spacing w:after="20"/>
              <w:ind w:left="20"/>
              <w:jc w:val="both"/>
            </w:pPr>
            <w:r>
              <w:rPr>
                <w:rFonts w:ascii="Times New Roman"/>
                <w:b w:val="false"/>
                <w:i w:val="false"/>
                <w:color w:val="000000"/>
                <w:sz w:val="20"/>
              </w:rPr>
              <w:t>30 шаршы метр</w:t>
            </w:r>
          </w:p>
          <w:p>
            <w:pPr>
              <w:spacing w:after="20"/>
              <w:ind w:left="20"/>
              <w:jc w:val="both"/>
            </w:pPr>
            <w:r>
              <w:rPr>
                <w:rFonts w:ascii="Times New Roman"/>
                <w:b w:val="false"/>
                <w:i w:val="false"/>
                <w:color w:val="000000"/>
                <w:sz w:val="20"/>
              </w:rPr>
              <w:t>6 дана</w:t>
            </w:r>
          </w:p>
          <w:p>
            <w:pPr>
              <w:spacing w:after="20"/>
              <w:ind w:left="20"/>
              <w:jc w:val="both"/>
            </w:pPr>
            <w:r>
              <w:rPr>
                <w:rFonts w:ascii="Times New Roman"/>
                <w:b w:val="false"/>
                <w:i w:val="false"/>
                <w:color w:val="000000"/>
                <w:sz w:val="20"/>
              </w:rPr>
              <w:t>4000 шаршы метр</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2000 метр</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400 шаршы метр</w:t>
            </w:r>
          </w:p>
          <w:p>
            <w:pPr>
              <w:spacing w:after="20"/>
              <w:ind w:left="20"/>
              <w:jc w:val="both"/>
            </w:pPr>
            <w:r>
              <w:rPr>
                <w:rFonts w:ascii="Times New Roman"/>
                <w:b w:val="false"/>
                <w:i w:val="false"/>
                <w:color w:val="000000"/>
                <w:sz w:val="20"/>
              </w:rPr>
              <w:t>400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2000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Дружба селолық округі</w:t>
            </w:r>
            <w:r>
              <w:rPr>
                <w:rFonts w:ascii="Times New Roman"/>
                <w:b w:val="false"/>
                <w:i w:val="false"/>
                <w:color w:val="000000"/>
                <w:sz w:val="20"/>
              </w:rPr>
              <w:t>Селолық округі аумағын, саябақты күн сайын жинау,қоқыстарын шығару.</w:t>
            </w:r>
            <w:r>
              <w:br/>
            </w:r>
            <w:r>
              <w:rPr>
                <w:rFonts w:ascii="Times New Roman"/>
                <w:b w:val="false"/>
                <w:i w:val="false"/>
                <w:color w:val="000000"/>
                <w:sz w:val="20"/>
              </w:rPr>
              <w:t>
Селолық округі әкімі аппараты ғимаратын жөндеуге қатысу (ақтау, сырлау).</w:t>
            </w:r>
            <w:r>
              <w:br/>
            </w:r>
            <w:r>
              <w:rPr>
                <w:rFonts w:ascii="Times New Roman"/>
                <w:b w:val="false"/>
                <w:i w:val="false"/>
                <w:color w:val="000000"/>
                <w:sz w:val="20"/>
              </w:rPr>
              <w:t>
Ұлы Отан соғысына қатысушылардың жалғыз басты қартайған зейнеткерлердің  үйлерiн,  жөндеуге қатысу (сылау, ақтау, сырлау).</w:t>
            </w:r>
            <w:r>
              <w:br/>
            </w:r>
            <w:r>
              <w:rPr>
                <w:rFonts w:ascii="Times New Roman"/>
                <w:b w:val="false"/>
                <w:i w:val="false"/>
                <w:color w:val="000000"/>
                <w:sz w:val="20"/>
              </w:rPr>
              <w:t>
Ағаштарды отырғызу, кесу, суару және оларды күтіп баптау.</w:t>
            </w:r>
            <w:r>
              <w:br/>
            </w:r>
            <w:r>
              <w:rPr>
                <w:rFonts w:ascii="Times New Roman"/>
                <w:b w:val="false"/>
                <w:i w:val="false"/>
                <w:color w:val="000000"/>
                <w:sz w:val="20"/>
              </w:rPr>
              <w:t>
Темір және бетон қоршауларды жөндеуге, ақтауға және сырлауға қатысу.</w:t>
            </w:r>
            <w:r>
              <w:br/>
            </w:r>
            <w:r>
              <w:rPr>
                <w:rFonts w:ascii="Times New Roman"/>
                <w:b w:val="false"/>
                <w:i w:val="false"/>
                <w:color w:val="000000"/>
                <w:sz w:val="20"/>
              </w:rPr>
              <w:t>
Гүлдерді отырғызу және суару,гүлдерді тыңайту.</w:t>
            </w:r>
            <w:r>
              <w:br/>
            </w:r>
            <w:r>
              <w:rPr>
                <w:rFonts w:ascii="Times New Roman"/>
                <w:b w:val="false"/>
                <w:i w:val="false"/>
                <w:color w:val="000000"/>
                <w:sz w:val="20"/>
              </w:rPr>
              <w:t>
Көпшiлiк құдықтарын жөндеуге көмектесу.</w:t>
            </w:r>
            <w:r>
              <w:br/>
            </w:r>
            <w:r>
              <w:rPr>
                <w:rFonts w:ascii="Times New Roman"/>
                <w:b w:val="false"/>
                <w:i w:val="false"/>
                <w:color w:val="000000"/>
                <w:sz w:val="20"/>
              </w:rPr>
              <w:t>
Бос тұрған үйлердің терезелерін қалау.</w:t>
            </w:r>
            <w:r>
              <w:br/>
            </w:r>
            <w:r>
              <w:rPr>
                <w:rFonts w:ascii="Times New Roman"/>
                <w:b w:val="false"/>
                <w:i w:val="false"/>
                <w:color w:val="000000"/>
                <w:sz w:val="20"/>
              </w:rPr>
              <w:t>
Селолық округі аумағын арам шөптерден отау.</w:t>
            </w:r>
            <w:r>
              <w:br/>
            </w:r>
            <w:r>
              <w:rPr>
                <w:rFonts w:ascii="Times New Roman"/>
                <w:b w:val="false"/>
                <w:i w:val="false"/>
                <w:color w:val="000000"/>
                <w:sz w:val="20"/>
              </w:rPr>
              <w:t>
Орта мектеп ғимаратын жөндеуге қатысу (сылау, ақтау).</w:t>
            </w:r>
            <w:r>
              <w:br/>
            </w:r>
            <w:r>
              <w:rPr>
                <w:rFonts w:ascii="Times New Roman"/>
                <w:b w:val="false"/>
                <w:i w:val="false"/>
                <w:color w:val="000000"/>
                <w:sz w:val="20"/>
              </w:rPr>
              <w:t>
Жертөле қабатын жөндеу</w:t>
            </w:r>
            <w:r>
              <w:br/>
            </w:r>
            <w:r>
              <w:rPr>
                <w:rFonts w:ascii="Times New Roman"/>
                <w:b w:val="false"/>
                <w:i w:val="false"/>
                <w:color w:val="000000"/>
                <w:sz w:val="20"/>
              </w:rPr>
              <w:t>
Ғимаратты ақтау</w:t>
            </w:r>
            <w:r>
              <w:br/>
            </w:r>
            <w:r>
              <w:rPr>
                <w:rFonts w:ascii="Times New Roman"/>
                <w:b w:val="false"/>
                <w:i w:val="false"/>
                <w:color w:val="000000"/>
                <w:sz w:val="20"/>
              </w:rPr>
              <w:t>
Мәдениет үйінің төбесінің, дүкен, телестанция  қарын тазарту.</w:t>
            </w:r>
            <w:r>
              <w:br/>
            </w:r>
            <w:r>
              <w:rPr>
                <w:rFonts w:ascii="Times New Roman"/>
                <w:b w:val="false"/>
                <w:i w:val="false"/>
                <w:color w:val="000000"/>
                <w:sz w:val="20"/>
              </w:rPr>
              <w:t>
Мәдениет үйінің, фельдшерлік-акушерлік пункітінің аумағын қардан тазарту.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36000 шаршы метр</w:t>
            </w:r>
          </w:p>
          <w:p>
            <w:pPr>
              <w:spacing w:after="20"/>
              <w:ind w:left="20"/>
              <w:jc w:val="both"/>
            </w:pPr>
            <w:r>
              <w:rPr>
                <w:rFonts w:ascii="Times New Roman"/>
                <w:b w:val="false"/>
                <w:i w:val="false"/>
                <w:color w:val="000000"/>
                <w:sz w:val="20"/>
              </w:rPr>
              <w:t>252 шаршы метр</w:t>
            </w:r>
          </w:p>
          <w:p>
            <w:pPr>
              <w:spacing w:after="20"/>
              <w:ind w:left="20"/>
              <w:jc w:val="both"/>
            </w:pPr>
            <w:r>
              <w:rPr>
                <w:rFonts w:ascii="Times New Roman"/>
                <w:b w:val="false"/>
                <w:i w:val="false"/>
                <w:color w:val="000000"/>
                <w:sz w:val="20"/>
              </w:rPr>
              <w:t>482 шаршы метр</w:t>
            </w:r>
          </w:p>
          <w:p>
            <w:pPr>
              <w:spacing w:after="20"/>
              <w:ind w:left="20"/>
              <w:jc w:val="both"/>
            </w:pPr>
            <w:r>
              <w:rPr>
                <w:rFonts w:ascii="Times New Roman"/>
                <w:b w:val="false"/>
                <w:i w:val="false"/>
                <w:color w:val="000000"/>
                <w:sz w:val="20"/>
              </w:rPr>
              <w:t>880 дана</w:t>
            </w:r>
          </w:p>
          <w:p>
            <w:pPr>
              <w:spacing w:after="20"/>
              <w:ind w:left="20"/>
              <w:jc w:val="both"/>
            </w:pPr>
            <w:r>
              <w:rPr>
                <w:rFonts w:ascii="Times New Roman"/>
                <w:b w:val="false"/>
                <w:i w:val="false"/>
                <w:color w:val="000000"/>
                <w:sz w:val="20"/>
              </w:rPr>
              <w:t>380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 шаршы метр</w:t>
            </w:r>
          </w:p>
          <w:p>
            <w:pPr>
              <w:spacing w:after="20"/>
              <w:ind w:left="20"/>
              <w:jc w:val="both"/>
            </w:pPr>
            <w:r>
              <w:rPr>
                <w:rFonts w:ascii="Times New Roman"/>
                <w:b w:val="false"/>
                <w:i w:val="false"/>
                <w:color w:val="000000"/>
                <w:sz w:val="20"/>
              </w:rPr>
              <w:t>4 дана</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24000 шаршы метр</w:t>
            </w:r>
          </w:p>
          <w:p>
            <w:pPr>
              <w:spacing w:after="20"/>
              <w:ind w:left="20"/>
              <w:jc w:val="both"/>
            </w:pPr>
            <w:r>
              <w:rPr>
                <w:rFonts w:ascii="Times New Roman"/>
                <w:b w:val="false"/>
                <w:i w:val="false"/>
                <w:color w:val="000000"/>
                <w:sz w:val="20"/>
              </w:rPr>
              <w:t>3036 шаршы метр</w:t>
            </w:r>
          </w:p>
          <w:p>
            <w:pPr>
              <w:spacing w:after="20"/>
              <w:ind w:left="20"/>
              <w:jc w:val="both"/>
            </w:pPr>
            <w:r>
              <w:rPr>
                <w:rFonts w:ascii="Times New Roman"/>
                <w:b w:val="false"/>
                <w:i w:val="false"/>
                <w:color w:val="000000"/>
                <w:sz w:val="20"/>
              </w:rPr>
              <w:t>900 шаршы метр</w:t>
            </w:r>
          </w:p>
          <w:p>
            <w:pPr>
              <w:spacing w:after="20"/>
              <w:ind w:left="20"/>
              <w:jc w:val="both"/>
            </w:pPr>
            <w:r>
              <w:rPr>
                <w:rFonts w:ascii="Times New Roman"/>
                <w:b w:val="false"/>
                <w:i w:val="false"/>
                <w:color w:val="000000"/>
                <w:sz w:val="20"/>
              </w:rPr>
              <w:t>2400 шаршы метр</w:t>
            </w:r>
          </w:p>
          <w:p>
            <w:pPr>
              <w:spacing w:after="20"/>
              <w:ind w:left="20"/>
              <w:jc w:val="both"/>
            </w:pPr>
            <w:r>
              <w:rPr>
                <w:rFonts w:ascii="Times New Roman"/>
                <w:b w:val="false"/>
                <w:i w:val="false"/>
                <w:color w:val="000000"/>
                <w:sz w:val="20"/>
              </w:rPr>
              <w:t>3800 шаршы метр</w:t>
            </w:r>
          </w:p>
          <w:p>
            <w:pPr>
              <w:spacing w:after="20"/>
              <w:ind w:left="20"/>
              <w:jc w:val="both"/>
            </w:pPr>
            <w:r>
              <w:rPr>
                <w:rFonts w:ascii="Times New Roman"/>
                <w:b w:val="false"/>
                <w:i w:val="false"/>
                <w:color w:val="000000"/>
                <w:sz w:val="20"/>
              </w:rPr>
              <w:t>2600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Жайылма селолық округі</w:t>
            </w:r>
            <w:r>
              <w:rPr>
                <w:rFonts w:ascii="Times New Roman"/>
                <w:b w:val="false"/>
                <w:i w:val="false"/>
                <w:color w:val="000000"/>
                <w:sz w:val="20"/>
              </w:rPr>
              <w:t>Селолық округі аумағын күн сайын жинау,қоқыстарын шығару.</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Селолық округі әкімі аппараты ғимаратын жөндеуге қатысу</w:t>
            </w:r>
            <w:r>
              <w:br/>
            </w:r>
            <w:r>
              <w:rPr>
                <w:rFonts w:ascii="Times New Roman"/>
                <w:b w:val="false"/>
                <w:i w:val="false"/>
                <w:color w:val="000000"/>
                <w:sz w:val="20"/>
              </w:rPr>
              <w:t>
Александр Сергеевич Пушкиннің, Ұлы Отан соғысына қатысушылардың ескерткішін жөндеуге, сырлауға қатысу.</w:t>
            </w:r>
            <w:r>
              <w:br/>
            </w:r>
            <w:r>
              <w:rPr>
                <w:rFonts w:ascii="Times New Roman"/>
                <w:b w:val="false"/>
                <w:i w:val="false"/>
                <w:color w:val="000000"/>
                <w:sz w:val="20"/>
              </w:rPr>
              <w:t>
Терезе ойықтарын және есік тесіктерін қалау.</w:t>
            </w:r>
            <w:r>
              <w:br/>
            </w:r>
            <w:r>
              <w:rPr>
                <w:rFonts w:ascii="Times New Roman"/>
                <w:b w:val="false"/>
                <w:i w:val="false"/>
                <w:color w:val="000000"/>
                <w:sz w:val="20"/>
              </w:rPr>
              <w:t>
Көпшілік құдықтарын, колонкілерін, жөндеуге көмектесу, су ішетін құбырларды тазарту</w:t>
            </w:r>
            <w:r>
              <w:br/>
            </w:r>
            <w:r>
              <w:rPr>
                <w:rFonts w:ascii="Times New Roman"/>
                <w:b w:val="false"/>
                <w:i w:val="false"/>
                <w:color w:val="000000"/>
                <w:sz w:val="20"/>
              </w:rPr>
              <w:t>
Селолық округтың  жолдарының ой- шұңқырларын жөндеуге көмектесу.</w:t>
            </w:r>
            <w:r>
              <w:br/>
            </w:r>
            <w:r>
              <w:rPr>
                <w:rFonts w:ascii="Times New Roman"/>
                <w:b w:val="false"/>
                <w:i w:val="false"/>
                <w:color w:val="000000"/>
                <w:sz w:val="20"/>
              </w:rPr>
              <w:t>
Әкімшілік орталықтың қоршауларын және мектеп қоршауларын жөндеуге, сырлауға көмектесу.</w:t>
            </w:r>
            <w:r>
              <w:br/>
            </w:r>
            <w:r>
              <w:rPr>
                <w:rFonts w:ascii="Times New Roman"/>
                <w:b w:val="false"/>
                <w:i w:val="false"/>
                <w:color w:val="000000"/>
                <w:sz w:val="20"/>
              </w:rPr>
              <w:t>
Медициналық пункітті жөндеуге қатысу (сылау, ақтау, сырлау).</w:t>
            </w:r>
            <w:r>
              <w:br/>
            </w:r>
            <w:r>
              <w:rPr>
                <w:rFonts w:ascii="Times New Roman"/>
                <w:b w:val="false"/>
                <w:i w:val="false"/>
                <w:color w:val="000000"/>
                <w:sz w:val="20"/>
              </w:rPr>
              <w:t>
Селолық округі аумағын арам шөптерден отау.</w:t>
            </w:r>
            <w:r>
              <w:br/>
            </w:r>
            <w:r>
              <w:rPr>
                <w:rFonts w:ascii="Times New Roman"/>
                <w:b w:val="false"/>
                <w:i w:val="false"/>
                <w:color w:val="000000"/>
                <w:sz w:val="20"/>
              </w:rPr>
              <w:t>
Гүлдерді отырғызу, отау, суару, гүл бақтарымен жұмыс істеу.</w:t>
            </w:r>
            <w:r>
              <w:br/>
            </w:r>
            <w:r>
              <w:rPr>
                <w:rFonts w:ascii="Times New Roman"/>
                <w:b w:val="false"/>
                <w:i w:val="false"/>
                <w:color w:val="000000"/>
                <w:sz w:val="20"/>
              </w:rPr>
              <w:t>
Кіре берістегі аркыларды  жөндеуге қатысу (сылау, ақтау, сырлау).</w:t>
            </w:r>
            <w:r>
              <w:br/>
            </w:r>
            <w:r>
              <w:rPr>
                <w:rFonts w:ascii="Times New Roman"/>
                <w:b w:val="false"/>
                <w:i w:val="false"/>
                <w:color w:val="000000"/>
                <w:sz w:val="20"/>
              </w:rPr>
              <w:t>
Үгіт жүргізетін үш стенді жөндеуге қатысу (көркемдеп рәсімдеу, сырлау).</w:t>
            </w:r>
            <w:r>
              <w:br/>
            </w:r>
            <w:r>
              <w:rPr>
                <w:rFonts w:ascii="Times New Roman"/>
                <w:b w:val="false"/>
                <w:i w:val="false"/>
                <w:color w:val="000000"/>
                <w:sz w:val="20"/>
              </w:rPr>
              <w:t>
Стадион қақпаларын және қоршауларды жөндеуге көмектесу.</w:t>
            </w:r>
            <w:r>
              <w:br/>
            </w:r>
            <w:r>
              <w:rPr>
                <w:rFonts w:ascii="Times New Roman"/>
                <w:b w:val="false"/>
                <w:i w:val="false"/>
                <w:color w:val="000000"/>
                <w:sz w:val="20"/>
              </w:rPr>
              <w:t>
20 ғасырдың басындағы сәулет ескерткішін жөндеуге қатысу (сылау, ақтау, сырлау).</w:t>
            </w:r>
            <w:r>
              <w:br/>
            </w:r>
            <w:r>
              <w:rPr>
                <w:rFonts w:ascii="Times New Roman"/>
                <w:b w:val="false"/>
                <w:i w:val="false"/>
                <w:color w:val="000000"/>
                <w:sz w:val="20"/>
              </w:rPr>
              <w:t>
Мектептің жылыту қазанын жөндеуге қатысу (сылау, ақтау, сырлау).</w:t>
            </w:r>
            <w:r>
              <w:br/>
            </w:r>
            <w:r>
              <w:rPr>
                <w:rFonts w:ascii="Times New Roman"/>
                <w:b w:val="false"/>
                <w:i w:val="false"/>
                <w:color w:val="000000"/>
                <w:sz w:val="20"/>
              </w:rPr>
              <w:t>
Орта мектеп ғимаратының терезелерін, сыртқы жертөле қабатын жөндеуге қатысу (сылау, ақтау, сырлау).</w:t>
            </w:r>
            <w:r>
              <w:br/>
            </w:r>
            <w:r>
              <w:rPr>
                <w:rFonts w:ascii="Times New Roman"/>
                <w:b w:val="false"/>
                <w:i w:val="false"/>
                <w:color w:val="000000"/>
                <w:sz w:val="20"/>
              </w:rPr>
              <w:t>
2 қабатты интернат ғимаратының сыртын жөндеуге қатысу ( ақтау, сырлау).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50000</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3500 шаршы метр</w:t>
            </w:r>
          </w:p>
          <w:p>
            <w:pPr>
              <w:spacing w:after="20"/>
              <w:ind w:left="20"/>
              <w:jc w:val="both"/>
            </w:pPr>
            <w:r>
              <w:rPr>
                <w:rFonts w:ascii="Times New Roman"/>
                <w:b w:val="false"/>
                <w:i w:val="false"/>
                <w:color w:val="000000"/>
                <w:sz w:val="20"/>
              </w:rPr>
              <w:t>72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 шаршы метр</w:t>
            </w:r>
          </w:p>
          <w:p>
            <w:pPr>
              <w:spacing w:after="20"/>
              <w:ind w:left="20"/>
              <w:jc w:val="both"/>
            </w:pPr>
            <w:r>
              <w:rPr>
                <w:rFonts w:ascii="Times New Roman"/>
                <w:b w:val="false"/>
                <w:i w:val="false"/>
                <w:color w:val="000000"/>
                <w:sz w:val="20"/>
              </w:rPr>
              <w:t xml:space="preserve">800 шаршы метр </w:t>
            </w:r>
          </w:p>
          <w:p>
            <w:pPr>
              <w:spacing w:after="20"/>
              <w:ind w:left="20"/>
              <w:jc w:val="both"/>
            </w:pPr>
            <w:r>
              <w:rPr>
                <w:rFonts w:ascii="Times New Roman"/>
                <w:b w:val="false"/>
                <w:i w:val="false"/>
                <w:color w:val="000000"/>
                <w:sz w:val="20"/>
              </w:rPr>
              <w:t>18 дана</w:t>
            </w:r>
          </w:p>
          <w:p>
            <w:pPr>
              <w:spacing w:after="20"/>
              <w:ind w:left="20"/>
              <w:jc w:val="both"/>
            </w:pPr>
            <w:r>
              <w:rPr>
                <w:rFonts w:ascii="Times New Roman"/>
                <w:b w:val="false"/>
                <w:i w:val="false"/>
                <w:color w:val="000000"/>
                <w:sz w:val="20"/>
              </w:rPr>
              <w:t>1500 шаршы метр</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168 шаршы метр</w:t>
            </w:r>
          </w:p>
          <w:p>
            <w:pPr>
              <w:spacing w:after="20"/>
              <w:ind w:left="20"/>
              <w:jc w:val="both"/>
            </w:pPr>
            <w:r>
              <w:rPr>
                <w:rFonts w:ascii="Times New Roman"/>
                <w:b w:val="false"/>
                <w:i w:val="false"/>
                <w:color w:val="000000"/>
                <w:sz w:val="20"/>
              </w:rPr>
              <w:t>18000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56 шаршы метр</w:t>
            </w:r>
          </w:p>
          <w:p>
            <w:pPr>
              <w:spacing w:after="20"/>
              <w:ind w:left="20"/>
              <w:jc w:val="both"/>
            </w:pPr>
            <w:r>
              <w:rPr>
                <w:rFonts w:ascii="Times New Roman"/>
                <w:b w:val="false"/>
                <w:i w:val="false"/>
                <w:color w:val="000000"/>
                <w:sz w:val="20"/>
              </w:rPr>
              <w:t>4500 шаршы метр</w:t>
            </w:r>
          </w:p>
          <w:p>
            <w:pPr>
              <w:spacing w:after="20"/>
              <w:ind w:left="20"/>
              <w:jc w:val="both"/>
            </w:pPr>
            <w:r>
              <w:rPr>
                <w:rFonts w:ascii="Times New Roman"/>
                <w:b w:val="false"/>
                <w:i w:val="false"/>
                <w:color w:val="000000"/>
                <w:sz w:val="20"/>
              </w:rPr>
              <w:t>400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312 шаршы метр</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660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Клочков селосы</w:t>
            </w:r>
            <w:r>
              <w:br/>
            </w:r>
            <w:r>
              <w:rPr>
                <w:rFonts w:ascii="Times New Roman"/>
                <w:b w:val="false"/>
                <w:i w:val="false"/>
                <w:color w:val="000000"/>
                <w:sz w:val="20"/>
              </w:rPr>
              <w:t>
Нашар ластанған аумақты тазарту.</w:t>
            </w:r>
            <w:r>
              <w:br/>
            </w:r>
            <w:r>
              <w:rPr>
                <w:rFonts w:ascii="Times New Roman"/>
                <w:b w:val="false"/>
                <w:i w:val="false"/>
                <w:color w:val="000000"/>
                <w:sz w:val="20"/>
              </w:rPr>
              <w:t>
Орташа ластанған аумақты тазарту.</w:t>
            </w:r>
            <w:r>
              <w:br/>
            </w:r>
            <w:r>
              <w:rPr>
                <w:rFonts w:ascii="Times New Roman"/>
                <w:b w:val="false"/>
                <w:i w:val="false"/>
                <w:color w:val="000000"/>
                <w:sz w:val="20"/>
              </w:rPr>
              <w:t>
Қатты ластанған аумақты тазарту.</w:t>
            </w:r>
            <w:r>
              <w:br/>
            </w:r>
            <w:r>
              <w:rPr>
                <w:rFonts w:ascii="Times New Roman"/>
                <w:b w:val="false"/>
                <w:i w:val="false"/>
                <w:color w:val="000000"/>
                <w:sz w:val="20"/>
              </w:rPr>
              <w:t>
Бордюлерді ақтау (ақтау, сырлау).</w:t>
            </w:r>
            <w:r>
              <w:br/>
            </w:r>
            <w:r>
              <w:rPr>
                <w:rFonts w:ascii="Times New Roman"/>
                <w:b w:val="false"/>
                <w:i w:val="false"/>
                <w:color w:val="000000"/>
                <w:sz w:val="20"/>
              </w:rPr>
              <w:t>
Медициналық пункітті жөндеуге қатысу</w:t>
            </w:r>
            <w:r>
              <w:br/>
            </w:r>
            <w:r>
              <w:rPr>
                <w:rFonts w:ascii="Times New Roman"/>
                <w:b w:val="false"/>
                <w:i w:val="false"/>
                <w:color w:val="000000"/>
                <w:sz w:val="20"/>
              </w:rPr>
              <w:t>
Село кітапханасын жөндеуге қатысу</w:t>
            </w:r>
            <w:r>
              <w:br/>
            </w:r>
            <w:r>
              <w:rPr>
                <w:rFonts w:ascii="Times New Roman"/>
                <w:b w:val="false"/>
                <w:i w:val="false"/>
                <w:color w:val="000000"/>
                <w:sz w:val="20"/>
              </w:rPr>
              <w:t>
Жалғыз басты зейнеткерлердің пәтерлерін жөндеуге қатысу.</w:t>
            </w:r>
            <w:r>
              <w:br/>
            </w:r>
            <w:r>
              <w:rPr>
                <w:rFonts w:ascii="Times New Roman"/>
                <w:b w:val="false"/>
                <w:i w:val="false"/>
                <w:color w:val="000000"/>
                <w:sz w:val="20"/>
              </w:rPr>
              <w:t>
Село әкімі аппаратының бөлмелерін жөндеуге қатысу</w:t>
            </w:r>
            <w:r>
              <w:br/>
            </w:r>
            <w:r>
              <w:rPr>
                <w:rFonts w:ascii="Times New Roman"/>
                <w:b w:val="false"/>
                <w:i w:val="false"/>
                <w:color w:val="000000"/>
                <w:sz w:val="20"/>
              </w:rPr>
              <w:t>
Балалардың спорттық шарбағын краскілеу.</w:t>
            </w:r>
            <w:r>
              <w:br/>
            </w:r>
            <w:r>
              <w:rPr>
                <w:rFonts w:ascii="Times New Roman"/>
                <w:b w:val="false"/>
                <w:i w:val="false"/>
                <w:color w:val="000000"/>
                <w:sz w:val="20"/>
              </w:rPr>
              <w:t>
Селолық мәдениет үйін жөндеуге қатысу</w:t>
            </w:r>
            <w:r>
              <w:br/>
            </w:r>
            <w:r>
              <w:rPr>
                <w:rFonts w:ascii="Times New Roman"/>
                <w:b w:val="false"/>
                <w:i w:val="false"/>
                <w:color w:val="000000"/>
                <w:sz w:val="20"/>
              </w:rPr>
              <w:t>
Кіре берістегі "Клочково" аркісін сырлау.</w:t>
            </w:r>
            <w:r>
              <w:br/>
            </w:r>
            <w:r>
              <w:rPr>
                <w:rFonts w:ascii="Times New Roman"/>
                <w:b w:val="false"/>
                <w:i w:val="false"/>
                <w:color w:val="000000"/>
                <w:sz w:val="20"/>
              </w:rPr>
              <w:t>
Орта мектептің ғимаратын жөндеуге қатысу (ақтау, сырлау).</w:t>
            </w:r>
            <w:r>
              <w:br/>
            </w:r>
            <w:r>
              <w:rPr>
                <w:rFonts w:ascii="Times New Roman"/>
                <w:b w:val="false"/>
                <w:i w:val="false"/>
                <w:color w:val="000000"/>
                <w:sz w:val="20"/>
              </w:rPr>
              <w:t>
Село орталығындағы қоршауларды жөндеу және сырлау</w:t>
            </w:r>
            <w:r>
              <w:br/>
            </w:r>
            <w:r>
              <w:rPr>
                <w:rFonts w:ascii="Times New Roman"/>
                <w:b w:val="false"/>
                <w:i w:val="false"/>
                <w:color w:val="000000"/>
                <w:sz w:val="20"/>
              </w:rPr>
              <w:t>
Ағаштарды, кесу, ақтау, суару.</w:t>
            </w:r>
            <w:r>
              <w:br/>
            </w:r>
            <w:r>
              <w:rPr>
                <w:rFonts w:ascii="Times New Roman"/>
                <w:b w:val="false"/>
                <w:i w:val="false"/>
                <w:color w:val="000000"/>
                <w:sz w:val="20"/>
              </w:rPr>
              <w:t>
Қолмен шұңқыр қазу, ағаштар отырғызу.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80000 шаршы метр</w:t>
            </w:r>
          </w:p>
          <w:p>
            <w:pPr>
              <w:spacing w:after="20"/>
              <w:ind w:left="20"/>
              <w:jc w:val="both"/>
            </w:pPr>
            <w:r>
              <w:rPr>
                <w:rFonts w:ascii="Times New Roman"/>
                <w:b w:val="false"/>
                <w:i w:val="false"/>
                <w:color w:val="000000"/>
                <w:sz w:val="20"/>
              </w:rPr>
              <w:t>72000 шаршы метр</w:t>
            </w:r>
          </w:p>
          <w:p>
            <w:pPr>
              <w:spacing w:after="20"/>
              <w:ind w:left="20"/>
              <w:jc w:val="both"/>
            </w:pPr>
            <w:r>
              <w:rPr>
                <w:rFonts w:ascii="Times New Roman"/>
                <w:b w:val="false"/>
                <w:i w:val="false"/>
                <w:color w:val="000000"/>
                <w:sz w:val="20"/>
              </w:rPr>
              <w:t>5000 метр</w:t>
            </w:r>
          </w:p>
          <w:p>
            <w:pPr>
              <w:spacing w:after="20"/>
              <w:ind w:left="20"/>
              <w:jc w:val="both"/>
            </w:pPr>
            <w:r>
              <w:rPr>
                <w:rFonts w:ascii="Times New Roman"/>
                <w:b w:val="false"/>
                <w:i w:val="false"/>
                <w:color w:val="000000"/>
                <w:sz w:val="20"/>
              </w:rPr>
              <w:t>150 шаршы метр</w:t>
            </w:r>
          </w:p>
          <w:p>
            <w:pPr>
              <w:spacing w:after="20"/>
              <w:ind w:left="20"/>
              <w:jc w:val="both"/>
            </w:pPr>
            <w:r>
              <w:rPr>
                <w:rFonts w:ascii="Times New Roman"/>
                <w:b w:val="false"/>
                <w:i w:val="false"/>
                <w:color w:val="000000"/>
                <w:sz w:val="20"/>
              </w:rPr>
              <w:t>550 шаршы метр</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850 шаршы метр</w:t>
            </w:r>
          </w:p>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700 шаршы метр</w:t>
            </w:r>
          </w:p>
          <w:p>
            <w:pPr>
              <w:spacing w:after="20"/>
              <w:ind w:left="20"/>
              <w:jc w:val="both"/>
            </w:pPr>
            <w:r>
              <w:rPr>
                <w:rFonts w:ascii="Times New Roman"/>
                <w:b w:val="false"/>
                <w:i w:val="false"/>
                <w:color w:val="000000"/>
                <w:sz w:val="20"/>
              </w:rPr>
              <w:t>30 шаршы метр</w:t>
            </w:r>
          </w:p>
          <w:p>
            <w:pPr>
              <w:spacing w:after="20"/>
              <w:ind w:left="20"/>
              <w:jc w:val="both"/>
            </w:pPr>
            <w:r>
              <w:rPr>
                <w:rFonts w:ascii="Times New Roman"/>
                <w:b w:val="false"/>
                <w:i w:val="false"/>
                <w:color w:val="000000"/>
                <w:sz w:val="20"/>
              </w:rPr>
              <w:t>1150 шаршы метр</w:t>
            </w:r>
          </w:p>
          <w:p>
            <w:pPr>
              <w:spacing w:after="20"/>
              <w:ind w:left="20"/>
              <w:jc w:val="both"/>
            </w:pPr>
            <w:r>
              <w:rPr>
                <w:rFonts w:ascii="Times New Roman"/>
                <w:b w:val="false"/>
                <w:i w:val="false"/>
                <w:color w:val="000000"/>
                <w:sz w:val="20"/>
              </w:rPr>
              <w:t>3000 қадам метр</w:t>
            </w:r>
          </w:p>
          <w:p>
            <w:pPr>
              <w:spacing w:after="20"/>
              <w:ind w:left="20"/>
              <w:jc w:val="both"/>
            </w:pPr>
            <w:r>
              <w:rPr>
                <w:rFonts w:ascii="Times New Roman"/>
                <w:b w:val="false"/>
                <w:i w:val="false"/>
                <w:color w:val="000000"/>
                <w:sz w:val="20"/>
              </w:rPr>
              <w:t>900 дана</w:t>
            </w:r>
          </w:p>
          <w:p>
            <w:pPr>
              <w:spacing w:after="20"/>
              <w:ind w:left="20"/>
              <w:jc w:val="both"/>
            </w:pPr>
            <w:r>
              <w:rPr>
                <w:rFonts w:ascii="Times New Roman"/>
                <w:b w:val="false"/>
                <w:i w:val="false"/>
                <w:color w:val="000000"/>
                <w:sz w:val="20"/>
              </w:rPr>
              <w:t>400 дана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Қарабатыр селосы</w:t>
            </w:r>
            <w:r>
              <w:br/>
            </w:r>
            <w:r>
              <w:rPr>
                <w:rFonts w:ascii="Times New Roman"/>
                <w:b w:val="false"/>
                <w:i w:val="false"/>
                <w:color w:val="000000"/>
                <w:sz w:val="20"/>
              </w:rPr>
              <w:t>
Село, стадион аумағын күн сайын жинау, бордюрледі ақтау, маетал қоршауларын краскілеу.</w:t>
            </w:r>
            <w:r>
              <w:br/>
            </w:r>
            <w:r>
              <w:rPr>
                <w:rFonts w:ascii="Times New Roman"/>
                <w:b w:val="false"/>
                <w:i w:val="false"/>
                <w:color w:val="000000"/>
                <w:sz w:val="20"/>
              </w:rPr>
              <w:t>
Ағаштарды, бұталарды отырғызу, суару, және оларды күтіп баптау.</w:t>
            </w:r>
            <w:r>
              <w:br/>
            </w:r>
            <w:r>
              <w:rPr>
                <w:rFonts w:ascii="Times New Roman"/>
                <w:b w:val="false"/>
                <w:i w:val="false"/>
                <w:color w:val="000000"/>
                <w:sz w:val="20"/>
              </w:rPr>
              <w:t>
Ағаштарды кесу Қирап тұрған ғимараттарды бұзу, бос тұрған ескі ғимараттардың есік терезелерін қалау.</w:t>
            </w:r>
            <w:r>
              <w:br/>
            </w:r>
            <w:r>
              <w:rPr>
                <w:rFonts w:ascii="Times New Roman"/>
                <w:b w:val="false"/>
                <w:i w:val="false"/>
                <w:color w:val="000000"/>
                <w:sz w:val="20"/>
              </w:rPr>
              <w:t>
Көпшілік құдықтарын жөндеуге көмектесу, қақпағын сырлау,  қоқыстан тазарту.</w:t>
            </w:r>
            <w:r>
              <w:br/>
            </w:r>
            <w:r>
              <w:rPr>
                <w:rFonts w:ascii="Times New Roman"/>
                <w:b w:val="false"/>
                <w:i w:val="false"/>
                <w:color w:val="000000"/>
                <w:sz w:val="20"/>
              </w:rPr>
              <w:t>
Жалғыз басты зейнеткерлердің, тыл майданында еңбеккерлердің және мүгедектердің үйлерін жөндеуге қатысу (сылау, ақтау, сырлау).</w:t>
            </w:r>
            <w:r>
              <w:br/>
            </w:r>
            <w:r>
              <w:rPr>
                <w:rFonts w:ascii="Times New Roman"/>
                <w:b w:val="false"/>
                <w:i w:val="false"/>
                <w:color w:val="000000"/>
                <w:sz w:val="20"/>
              </w:rPr>
              <w:t>
Село әкімі аппаратының ғимаратын жөндеу (сылау, ақтау, сырлау).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Бейіт қақпасымен қоршауын және аумағын жөндеуге қатысу.</w:t>
            </w:r>
            <w:r>
              <w:br/>
            </w:r>
            <w:r>
              <w:rPr>
                <w:rFonts w:ascii="Times New Roman"/>
                <w:b w:val="false"/>
                <w:i w:val="false"/>
                <w:color w:val="000000"/>
                <w:sz w:val="20"/>
              </w:rPr>
              <w:t>
Тротуар мен адамдар жүретін жолдардың, жалғыз басты зейнеткерлердің ауласының қарын тазарту.</w:t>
            </w:r>
            <w:r>
              <w:br/>
            </w:r>
            <w:r>
              <w:rPr>
                <w:rFonts w:ascii="Times New Roman"/>
                <w:b w:val="false"/>
                <w:i w:val="false"/>
                <w:color w:val="000000"/>
                <w:sz w:val="20"/>
              </w:rPr>
              <w:t>
Қоғамдық және тоқтатылып қойған ғимараттардың төбесін қардан тазарту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100 дана</w:t>
            </w:r>
          </w:p>
          <w:p>
            <w:pPr>
              <w:spacing w:after="20"/>
              <w:ind w:left="20"/>
              <w:jc w:val="both"/>
            </w:pPr>
            <w:r>
              <w:rPr>
                <w:rFonts w:ascii="Times New Roman"/>
                <w:b w:val="false"/>
                <w:i w:val="false"/>
                <w:color w:val="000000"/>
                <w:sz w:val="20"/>
              </w:rPr>
              <w:t>300 дана</w:t>
            </w:r>
          </w:p>
          <w:p>
            <w:pPr>
              <w:spacing w:after="20"/>
              <w:ind w:left="20"/>
              <w:jc w:val="both"/>
            </w:pPr>
            <w:r>
              <w:rPr>
                <w:rFonts w:ascii="Times New Roman"/>
                <w:b w:val="false"/>
                <w:i w:val="false"/>
                <w:color w:val="000000"/>
                <w:sz w:val="20"/>
              </w:rPr>
              <w:t>50 шаршы метр</w:t>
            </w:r>
          </w:p>
          <w:p>
            <w:pPr>
              <w:spacing w:after="20"/>
              <w:ind w:left="20"/>
              <w:jc w:val="both"/>
            </w:pPr>
            <w:r>
              <w:rPr>
                <w:rFonts w:ascii="Times New Roman"/>
                <w:b w:val="false"/>
                <w:i w:val="false"/>
                <w:color w:val="000000"/>
                <w:sz w:val="20"/>
              </w:rPr>
              <w:t>200 шаршы метр</w:t>
            </w:r>
          </w:p>
          <w:p>
            <w:pPr>
              <w:spacing w:after="20"/>
              <w:ind w:left="20"/>
              <w:jc w:val="both"/>
            </w:pPr>
            <w:r>
              <w:rPr>
                <w:rFonts w:ascii="Times New Roman"/>
                <w:b w:val="false"/>
                <w:i w:val="false"/>
                <w:color w:val="000000"/>
                <w:sz w:val="20"/>
              </w:rPr>
              <w:t>4000 шаршы метр</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327 аула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1000 шаршы метр</w:t>
            </w:r>
          </w:p>
          <w:p>
            <w:pPr>
              <w:spacing w:after="20"/>
              <w:ind w:left="20"/>
              <w:jc w:val="both"/>
            </w:pPr>
            <w:r>
              <w:rPr>
                <w:rFonts w:ascii="Times New Roman"/>
                <w:b w:val="false"/>
                <w:i w:val="false"/>
                <w:color w:val="000000"/>
                <w:sz w:val="20"/>
              </w:rPr>
              <w:t>500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Ливанов селосы</w:t>
            </w:r>
            <w:r>
              <w:rPr>
                <w:rFonts w:ascii="Times New Roman"/>
                <w:b w:val="false"/>
                <w:i w:val="false"/>
                <w:color w:val="000000"/>
                <w:sz w:val="20"/>
              </w:rPr>
              <w:t>Село аумағын күн сайын жинау, қоқыстарын шығару.</w:t>
            </w:r>
            <w:r>
              <w:br/>
            </w:r>
            <w:r>
              <w:rPr>
                <w:rFonts w:ascii="Times New Roman"/>
                <w:b w:val="false"/>
                <w:i w:val="false"/>
                <w:color w:val="000000"/>
                <w:sz w:val="20"/>
              </w:rPr>
              <w:t>
Село әкімі аппараты ғимаратын жөндеуге қатысу (сылау, ақтау, сырлау).</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Ағаштарды, бұталарды  отырғызу, кесу және оларды күтіп баптау.</w:t>
            </w:r>
            <w:r>
              <w:br/>
            </w:r>
            <w:r>
              <w:rPr>
                <w:rFonts w:ascii="Times New Roman"/>
                <w:b w:val="false"/>
                <w:i w:val="false"/>
                <w:color w:val="000000"/>
                <w:sz w:val="20"/>
              </w:rPr>
              <w:t>
Кіре берістегі жазу бағанасын жөндеуге көмектесу (сылау, ақтау, сырлау).</w:t>
            </w:r>
            <w:r>
              <w:br/>
            </w:r>
            <w:r>
              <w:rPr>
                <w:rFonts w:ascii="Times New Roman"/>
                <w:b w:val="false"/>
                <w:i w:val="false"/>
                <w:color w:val="000000"/>
                <w:sz w:val="20"/>
              </w:rPr>
              <w:t>
Ұлы Отан соғысына қатысушылардың жалғызбасты зейнеткерлермен мүгедектердiң үйлерiн,  жөндеуге қатысу (сылау, ақтау, сырлау).</w:t>
            </w:r>
            <w:r>
              <w:br/>
            </w:r>
            <w:r>
              <w:rPr>
                <w:rFonts w:ascii="Times New Roman"/>
                <w:b w:val="false"/>
                <w:i w:val="false"/>
                <w:color w:val="000000"/>
                <w:sz w:val="20"/>
              </w:rPr>
              <w:t>
Көпшiлiк құдықтарын жөндеуге көмектесу.</w:t>
            </w:r>
            <w:r>
              <w:br/>
            </w:r>
            <w:r>
              <w:rPr>
                <w:rFonts w:ascii="Times New Roman"/>
                <w:b w:val="false"/>
                <w:i w:val="false"/>
                <w:color w:val="000000"/>
                <w:sz w:val="20"/>
              </w:rPr>
              <w:t>
Село аумағындағы арам шөптерді отау.</w:t>
            </w:r>
            <w:r>
              <w:br/>
            </w:r>
            <w:r>
              <w:rPr>
                <w:rFonts w:ascii="Times New Roman"/>
                <w:b w:val="false"/>
                <w:i w:val="false"/>
                <w:color w:val="000000"/>
                <w:sz w:val="20"/>
              </w:rPr>
              <w:t>
Есік пен терезелердің тесіктерін қалау</w:t>
            </w:r>
            <w:r>
              <w:br/>
            </w:r>
            <w:r>
              <w:rPr>
                <w:rFonts w:ascii="Times New Roman"/>
                <w:b w:val="false"/>
                <w:i w:val="false"/>
                <w:color w:val="000000"/>
                <w:sz w:val="20"/>
              </w:rPr>
              <w:t>
Орта мектептің спорт және актіві залдарын жөндеуге қатысу (сылау, ақтау, сырлау).</w:t>
            </w:r>
            <w:r>
              <w:br/>
            </w:r>
            <w:r>
              <w:rPr>
                <w:rFonts w:ascii="Times New Roman"/>
                <w:b w:val="false"/>
                <w:i w:val="false"/>
                <w:color w:val="000000"/>
                <w:sz w:val="20"/>
              </w:rPr>
              <w:t>
Орта мектеп ғимараты маңдайшасын, терезесін жөндеуге қатысу (сылау, ақтау, сырлау).</w:t>
            </w:r>
            <w:r>
              <w:br/>
            </w:r>
            <w:r>
              <w:rPr>
                <w:rFonts w:ascii="Times New Roman"/>
                <w:b w:val="false"/>
                <w:i w:val="false"/>
                <w:color w:val="000000"/>
                <w:sz w:val="20"/>
              </w:rPr>
              <w:t>
Ұлы Отан соғысында қайтыс болған жерлестерінің ескерткішін жөндеуге қатысу (сылау, ақтау, сырлау).</w:t>
            </w:r>
            <w:r>
              <w:br/>
            </w:r>
            <w:r>
              <w:rPr>
                <w:rFonts w:ascii="Times New Roman"/>
                <w:b w:val="false"/>
                <w:i w:val="false"/>
                <w:color w:val="000000"/>
                <w:sz w:val="20"/>
              </w:rPr>
              <w:t>
Бейіт қоршауларын жөндеуге көмектесу.</w:t>
            </w:r>
            <w:r>
              <w:br/>
            </w:r>
            <w:r>
              <w:rPr>
                <w:rFonts w:ascii="Times New Roman"/>
                <w:b w:val="false"/>
                <w:i w:val="false"/>
                <w:color w:val="000000"/>
                <w:sz w:val="20"/>
              </w:rPr>
              <w:t>
Гүлдерді отырғызу,суару,отау және оларды күтіп баптау.</w:t>
            </w:r>
            <w:r>
              <w:br/>
            </w:r>
            <w:r>
              <w:rPr>
                <w:rFonts w:ascii="Times New Roman"/>
                <w:b w:val="false"/>
                <w:i w:val="false"/>
                <w:color w:val="000000"/>
                <w:sz w:val="20"/>
              </w:rPr>
              <w:t>
Мектеп қоршауларын жөндеуге қатысу және оны ақтау (тазарту, сырлау).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Село жолдарының ой-шұңқырларын жөндеуге көмектесу.</w:t>
            </w:r>
            <w:r>
              <w:br/>
            </w:r>
            <w:r>
              <w:rPr>
                <w:rFonts w:ascii="Times New Roman"/>
                <w:b w:val="false"/>
                <w:i w:val="false"/>
                <w:color w:val="000000"/>
                <w:sz w:val="20"/>
              </w:rPr>
              <w:t>
Бордюрлар мен қоршауларды ақтауға, сырлауға, жөндеуге көмектесу Фельдшерлік-акушерлік пункітін жөндеуге қатысу (сылау, ақтау, сырлау).</w:t>
            </w:r>
            <w:r>
              <w:br/>
            </w:r>
            <w:r>
              <w:rPr>
                <w:rFonts w:ascii="Times New Roman"/>
                <w:b w:val="false"/>
                <w:i w:val="false"/>
                <w:color w:val="000000"/>
                <w:sz w:val="20"/>
              </w:rPr>
              <w:t>
Рұқсатсыз қоқыс тастайтын жерлерді жою, қоқыс шығару.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300000 шаршы метр</w:t>
            </w:r>
          </w:p>
          <w:p>
            <w:pPr>
              <w:spacing w:after="20"/>
              <w:ind w:left="20"/>
              <w:jc w:val="both"/>
            </w:pPr>
            <w:r>
              <w:rPr>
                <w:rFonts w:ascii="Times New Roman"/>
                <w:b w:val="false"/>
                <w:i w:val="false"/>
                <w:color w:val="000000"/>
                <w:sz w:val="20"/>
              </w:rPr>
              <w:t>200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3500 шаршы метр</w:t>
            </w:r>
          </w:p>
          <w:p>
            <w:pPr>
              <w:spacing w:after="20"/>
              <w:ind w:left="20"/>
              <w:jc w:val="both"/>
            </w:pPr>
            <w:r>
              <w:rPr>
                <w:rFonts w:ascii="Times New Roman"/>
                <w:b w:val="false"/>
                <w:i w:val="false"/>
                <w:color w:val="000000"/>
                <w:sz w:val="20"/>
              </w:rPr>
              <w:t xml:space="preserve">50 дана, </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1800 шаршы метр</w:t>
            </w:r>
          </w:p>
          <w:p>
            <w:pPr>
              <w:spacing w:after="20"/>
              <w:ind w:left="20"/>
              <w:jc w:val="both"/>
            </w:pPr>
            <w:r>
              <w:rPr>
                <w:rFonts w:ascii="Times New Roman"/>
                <w:b w:val="false"/>
                <w:i w:val="false"/>
                <w:color w:val="000000"/>
                <w:sz w:val="20"/>
              </w:rPr>
              <w:t>3 дана</w:t>
            </w:r>
          </w:p>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800 шаршы метр</w:t>
            </w:r>
          </w:p>
          <w:p>
            <w:pPr>
              <w:spacing w:after="20"/>
              <w:ind w:left="20"/>
              <w:jc w:val="both"/>
            </w:pPr>
            <w:r>
              <w:rPr>
                <w:rFonts w:ascii="Times New Roman"/>
                <w:b w:val="false"/>
                <w:i w:val="false"/>
                <w:color w:val="000000"/>
                <w:sz w:val="20"/>
              </w:rPr>
              <w:t>1525 шаршы метр,</w:t>
            </w:r>
          </w:p>
          <w:p>
            <w:pPr>
              <w:spacing w:after="20"/>
              <w:ind w:left="20"/>
              <w:jc w:val="both"/>
            </w:pPr>
            <w:r>
              <w:rPr>
                <w:rFonts w:ascii="Times New Roman"/>
                <w:b w:val="false"/>
                <w:i w:val="false"/>
                <w:color w:val="000000"/>
                <w:sz w:val="20"/>
              </w:rPr>
              <w:t>3350 шаршы метр</w:t>
            </w:r>
          </w:p>
          <w:p>
            <w:pPr>
              <w:spacing w:after="20"/>
              <w:ind w:left="20"/>
              <w:jc w:val="both"/>
            </w:pPr>
            <w:r>
              <w:rPr>
                <w:rFonts w:ascii="Times New Roman"/>
                <w:b w:val="false"/>
                <w:i w:val="false"/>
                <w:color w:val="000000"/>
                <w:sz w:val="20"/>
              </w:rPr>
              <w:t>45шаршы метр</w:t>
            </w:r>
          </w:p>
          <w:p>
            <w:pPr>
              <w:spacing w:after="20"/>
              <w:ind w:left="20"/>
              <w:jc w:val="both"/>
            </w:pPr>
            <w:r>
              <w:rPr>
                <w:rFonts w:ascii="Times New Roman"/>
                <w:b w:val="false"/>
                <w:i w:val="false"/>
                <w:color w:val="000000"/>
                <w:sz w:val="20"/>
              </w:rPr>
              <w:t>260 шаршы метр</w:t>
            </w:r>
          </w:p>
          <w:p>
            <w:pPr>
              <w:spacing w:after="20"/>
              <w:ind w:left="20"/>
              <w:jc w:val="both"/>
            </w:pPr>
            <w:r>
              <w:rPr>
                <w:rFonts w:ascii="Times New Roman"/>
                <w:b w:val="false"/>
                <w:i w:val="false"/>
                <w:color w:val="000000"/>
                <w:sz w:val="20"/>
              </w:rPr>
              <w:t>50 шаршы метр</w:t>
            </w:r>
          </w:p>
          <w:p>
            <w:pPr>
              <w:spacing w:after="20"/>
              <w:ind w:left="20"/>
              <w:jc w:val="both"/>
            </w:pPr>
            <w:r>
              <w:rPr>
                <w:rFonts w:ascii="Times New Roman"/>
                <w:b w:val="false"/>
                <w:i w:val="false"/>
                <w:color w:val="000000"/>
                <w:sz w:val="20"/>
              </w:rPr>
              <w:t>1500 шаршы метр</w:t>
            </w:r>
          </w:p>
          <w:p>
            <w:pPr>
              <w:spacing w:after="20"/>
              <w:ind w:left="20"/>
              <w:jc w:val="both"/>
            </w:pPr>
            <w:r>
              <w:rPr>
                <w:rFonts w:ascii="Times New Roman"/>
                <w:b w:val="false"/>
                <w:i w:val="false"/>
                <w:color w:val="000000"/>
                <w:sz w:val="20"/>
              </w:rPr>
              <w:t>1500 шаршы метр</w:t>
            </w:r>
          </w:p>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600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Пушкин селосы</w:t>
            </w:r>
            <w:r>
              <w:br/>
            </w:r>
            <w:r>
              <w:rPr>
                <w:rFonts w:ascii="Times New Roman"/>
                <w:b w:val="false"/>
                <w:i w:val="false"/>
                <w:color w:val="000000"/>
                <w:sz w:val="20"/>
              </w:rPr>
              <w:t>
Село аумағын күн сайын жинау,қоқыстарын шығару.</w:t>
            </w:r>
            <w:r>
              <w:br/>
            </w:r>
            <w:r>
              <w:rPr>
                <w:rFonts w:ascii="Times New Roman"/>
                <w:b w:val="false"/>
                <w:i w:val="false"/>
                <w:color w:val="000000"/>
                <w:sz w:val="20"/>
              </w:rPr>
              <w:t>
Село әкімі аппараты ғимаратын жөндеуге қатысу (сылау, ақтау, сырлау).</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Ағаштарды, бұталарды отырғызу, кесу, және оларды күтіп баптау.</w:t>
            </w:r>
            <w:r>
              <w:br/>
            </w:r>
            <w:r>
              <w:rPr>
                <w:rFonts w:ascii="Times New Roman"/>
                <w:b w:val="false"/>
                <w:i w:val="false"/>
                <w:color w:val="000000"/>
                <w:sz w:val="20"/>
              </w:rPr>
              <w:t>
Жалғызбасты зейнеткерлердің  үйлерін жөндеуге қатысу (сылау, ақтау, сырлау).</w:t>
            </w:r>
            <w:r>
              <w:br/>
            </w:r>
            <w:r>
              <w:rPr>
                <w:rFonts w:ascii="Times New Roman"/>
                <w:b w:val="false"/>
                <w:i w:val="false"/>
                <w:color w:val="000000"/>
                <w:sz w:val="20"/>
              </w:rPr>
              <w:t>
Терезе ойықтарын және есік тесіктерін қалау.</w:t>
            </w:r>
            <w:r>
              <w:br/>
            </w:r>
            <w:r>
              <w:rPr>
                <w:rFonts w:ascii="Times New Roman"/>
                <w:b w:val="false"/>
                <w:i w:val="false"/>
                <w:color w:val="000000"/>
                <w:sz w:val="20"/>
              </w:rPr>
              <w:t>
Жалғыз адам зейнеткерлерге жеке шаруашылықтары үшін тұрпайы өнімдерді даярлау.</w:t>
            </w:r>
            <w:r>
              <w:br/>
            </w:r>
            <w:r>
              <w:rPr>
                <w:rFonts w:ascii="Times New Roman"/>
                <w:b w:val="false"/>
                <w:i w:val="false"/>
                <w:color w:val="000000"/>
                <w:sz w:val="20"/>
              </w:rPr>
              <w:t>
Көпшілік құдықтарын жөндеуге көмектесу.</w:t>
            </w:r>
            <w:r>
              <w:br/>
            </w:r>
            <w:r>
              <w:rPr>
                <w:rFonts w:ascii="Times New Roman"/>
                <w:b w:val="false"/>
                <w:i w:val="false"/>
                <w:color w:val="000000"/>
                <w:sz w:val="20"/>
              </w:rPr>
              <w:t>
Село жолдарының ой- шұңқырларын жөндеуге көмектесу.</w:t>
            </w:r>
            <w:r>
              <w:br/>
            </w:r>
            <w:r>
              <w:rPr>
                <w:rFonts w:ascii="Times New Roman"/>
                <w:b w:val="false"/>
                <w:i w:val="false"/>
                <w:color w:val="000000"/>
                <w:sz w:val="20"/>
              </w:rPr>
              <w:t>
Қоршауларды жөндеуге, сырлауға көмектесу.</w:t>
            </w:r>
            <w:r>
              <w:br/>
            </w:r>
            <w:r>
              <w:rPr>
                <w:rFonts w:ascii="Times New Roman"/>
                <w:b w:val="false"/>
                <w:i w:val="false"/>
                <w:color w:val="000000"/>
                <w:sz w:val="20"/>
              </w:rPr>
              <w:t>
Село аумағындағы арам шөптерді отау.</w:t>
            </w:r>
            <w:r>
              <w:br/>
            </w:r>
            <w:r>
              <w:rPr>
                <w:rFonts w:ascii="Times New Roman"/>
                <w:b w:val="false"/>
                <w:i w:val="false"/>
                <w:color w:val="000000"/>
                <w:sz w:val="20"/>
              </w:rPr>
              <w:t>
Жазда су келетін құбырларды жөндеуге қатысу.</w:t>
            </w:r>
            <w:r>
              <w:br/>
            </w:r>
            <w:r>
              <w:rPr>
                <w:rFonts w:ascii="Times New Roman"/>
                <w:b w:val="false"/>
                <w:i w:val="false"/>
                <w:color w:val="000000"/>
                <w:sz w:val="20"/>
              </w:rPr>
              <w:t>
Мектепті жылыту қазанды жөндеуге қатысу (сылау, ақтау, сырлау).</w:t>
            </w:r>
            <w:r>
              <w:br/>
            </w:r>
            <w:r>
              <w:rPr>
                <w:rFonts w:ascii="Times New Roman"/>
                <w:b w:val="false"/>
                <w:i w:val="false"/>
                <w:color w:val="000000"/>
                <w:sz w:val="20"/>
              </w:rPr>
              <w:t>
Орта мектептегі спорт залын жөндеуге қатысу (сылау, ақтау, сырлау).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15000</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64 шаршы метр</w:t>
            </w:r>
          </w:p>
          <w:p>
            <w:pPr>
              <w:spacing w:after="20"/>
              <w:ind w:left="20"/>
              <w:jc w:val="both"/>
            </w:pPr>
            <w:r>
              <w:rPr>
                <w:rFonts w:ascii="Times New Roman"/>
                <w:b w:val="false"/>
                <w:i w:val="false"/>
                <w:color w:val="000000"/>
                <w:sz w:val="20"/>
              </w:rPr>
              <w:t>400 шаршы метр</w:t>
            </w:r>
          </w:p>
          <w:p>
            <w:pPr>
              <w:spacing w:after="20"/>
              <w:ind w:left="20"/>
              <w:jc w:val="both"/>
            </w:pPr>
            <w:r>
              <w:rPr>
                <w:rFonts w:ascii="Times New Roman"/>
                <w:b w:val="false"/>
                <w:i w:val="false"/>
                <w:color w:val="000000"/>
                <w:sz w:val="20"/>
              </w:rPr>
              <w:t>150 дана</w:t>
            </w:r>
          </w:p>
          <w:p>
            <w:pPr>
              <w:spacing w:after="20"/>
              <w:ind w:left="20"/>
              <w:jc w:val="both"/>
            </w:pPr>
            <w:r>
              <w:rPr>
                <w:rFonts w:ascii="Times New Roman"/>
                <w:b w:val="false"/>
                <w:i w:val="false"/>
                <w:color w:val="000000"/>
                <w:sz w:val="20"/>
              </w:rPr>
              <w:t>170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120 тонна</w:t>
            </w:r>
          </w:p>
          <w:p>
            <w:pPr>
              <w:spacing w:after="20"/>
              <w:ind w:left="20"/>
              <w:jc w:val="both"/>
            </w:pPr>
            <w:r>
              <w:rPr>
                <w:rFonts w:ascii="Times New Roman"/>
                <w:b w:val="false"/>
                <w:i w:val="false"/>
                <w:color w:val="000000"/>
                <w:sz w:val="20"/>
              </w:rPr>
              <w:t>8 дана</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500 метр</w:t>
            </w:r>
          </w:p>
          <w:p>
            <w:pPr>
              <w:spacing w:after="20"/>
              <w:ind w:left="20"/>
              <w:jc w:val="both"/>
            </w:pPr>
            <w:r>
              <w:rPr>
                <w:rFonts w:ascii="Times New Roman"/>
                <w:b w:val="false"/>
                <w:i w:val="false"/>
                <w:color w:val="000000"/>
                <w:sz w:val="20"/>
              </w:rPr>
              <w:t>100 шаршы метр</w:t>
            </w:r>
          </w:p>
          <w:p>
            <w:pPr>
              <w:spacing w:after="20"/>
              <w:ind w:left="20"/>
              <w:jc w:val="both"/>
            </w:pPr>
            <w:r>
              <w:rPr>
                <w:rFonts w:ascii="Times New Roman"/>
                <w:b w:val="false"/>
                <w:i w:val="false"/>
                <w:color w:val="000000"/>
                <w:sz w:val="20"/>
              </w:rPr>
              <w:t>1190 шар 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Свердлов селолық округі</w:t>
            </w:r>
            <w:r>
              <w:rPr>
                <w:rFonts w:ascii="Times New Roman"/>
                <w:b w:val="false"/>
                <w:i w:val="false"/>
                <w:color w:val="000000"/>
                <w:sz w:val="20"/>
              </w:rPr>
              <w:t>Аудан орталығын, стадион аумағын жинауда ұдайы көмек, қоқыстарды шығару.</w:t>
            </w:r>
            <w:r>
              <w:br/>
            </w:r>
            <w:r>
              <w:rPr>
                <w:rFonts w:ascii="Times New Roman"/>
                <w:b w:val="false"/>
                <w:i w:val="false"/>
                <w:color w:val="000000"/>
                <w:sz w:val="20"/>
              </w:rPr>
              <w:t>
Аудан орталық көшелерінің бағандарығ сырлау және ақтау</w:t>
            </w:r>
            <w:r>
              <w:br/>
            </w:r>
            <w:r>
              <w:rPr>
                <w:rFonts w:ascii="Times New Roman"/>
                <w:b w:val="false"/>
                <w:i w:val="false"/>
                <w:color w:val="000000"/>
                <w:sz w:val="20"/>
              </w:rPr>
              <w:t>
Гүл бақтарын отырғызу, суару, қопсыту.</w:t>
            </w:r>
            <w:r>
              <w:br/>
            </w:r>
            <w:r>
              <w:rPr>
                <w:rFonts w:ascii="Times New Roman"/>
                <w:b w:val="false"/>
                <w:i w:val="false"/>
                <w:color w:val="000000"/>
                <w:sz w:val="20"/>
              </w:rPr>
              <w:t>
Көктем-күз кезеңдерiнде шұңқырларды қолмен қазу, жас көшеттермен ағаштарды отырғызу.</w:t>
            </w:r>
            <w:r>
              <w:br/>
            </w:r>
            <w:r>
              <w:rPr>
                <w:rFonts w:ascii="Times New Roman"/>
                <w:b w:val="false"/>
                <w:i w:val="false"/>
                <w:color w:val="000000"/>
                <w:sz w:val="20"/>
              </w:rPr>
              <w:t>
Ағаштарды және бұталарды кесу.</w:t>
            </w:r>
            <w:r>
              <w:br/>
            </w:r>
            <w:r>
              <w:rPr>
                <w:rFonts w:ascii="Times New Roman"/>
                <w:b w:val="false"/>
                <w:i w:val="false"/>
                <w:color w:val="000000"/>
                <w:sz w:val="20"/>
              </w:rPr>
              <w:t>
Көше қоршауларын орнату және жөндеу.</w:t>
            </w:r>
            <w:r>
              <w:br/>
            </w:r>
            <w:r>
              <w:rPr>
                <w:rFonts w:ascii="Times New Roman"/>
                <w:b w:val="false"/>
                <w:i w:val="false"/>
                <w:color w:val="000000"/>
                <w:sz w:val="20"/>
              </w:rPr>
              <w:t>
Селолық округтiң жолдарының ой -шұңқырларын жөндеу.</w:t>
            </w:r>
            <w:r>
              <w:br/>
            </w:r>
            <w:r>
              <w:rPr>
                <w:rFonts w:ascii="Times New Roman"/>
                <w:b w:val="false"/>
                <w:i w:val="false"/>
                <w:color w:val="000000"/>
                <w:sz w:val="20"/>
              </w:rPr>
              <w:t>
Селолық округтің көшелерiндегi су ағатын құбырларды жөндеу, тазарту.</w:t>
            </w:r>
            <w:r>
              <w:br/>
            </w:r>
            <w:r>
              <w:rPr>
                <w:rFonts w:ascii="Times New Roman"/>
                <w:b w:val="false"/>
                <w:i w:val="false"/>
                <w:color w:val="000000"/>
                <w:sz w:val="20"/>
              </w:rPr>
              <w:t>
Рұқсатсыз қоқыс тастайтын жерлердi жою, қоқыс шығару.</w:t>
            </w:r>
            <w:r>
              <w:br/>
            </w:r>
            <w:r>
              <w:rPr>
                <w:rFonts w:ascii="Times New Roman"/>
                <w:b w:val="false"/>
                <w:i w:val="false"/>
                <w:color w:val="000000"/>
                <w:sz w:val="20"/>
              </w:rPr>
              <w:t>
Бұзылған ескi ғимараттарды бұзу және қоқыстарын шығару.</w:t>
            </w:r>
            <w:r>
              <w:br/>
            </w:r>
            <w:r>
              <w:rPr>
                <w:rFonts w:ascii="Times New Roman"/>
                <w:b w:val="false"/>
                <w:i w:val="false"/>
                <w:color w:val="000000"/>
                <w:sz w:val="20"/>
              </w:rPr>
              <w:t>
Көпшiлiк құдықтарды жөндеуге қатысу.</w:t>
            </w:r>
            <w:r>
              <w:br/>
            </w:r>
            <w:r>
              <w:rPr>
                <w:rFonts w:ascii="Times New Roman"/>
                <w:b w:val="false"/>
                <w:i w:val="false"/>
                <w:color w:val="000000"/>
                <w:sz w:val="20"/>
              </w:rPr>
              <w:t>
Селолық округi әкімі аппаратының ғимаратын жөндеуге қатысу (ақтау, сырлау).</w:t>
            </w:r>
            <w:r>
              <w:br/>
            </w:r>
            <w:r>
              <w:rPr>
                <w:rFonts w:ascii="Times New Roman"/>
                <w:b w:val="false"/>
                <w:i w:val="false"/>
                <w:color w:val="000000"/>
                <w:sz w:val="20"/>
              </w:rPr>
              <w:t>
Жол белгiлерiн және көрсеткiштерiн қалпына келтiру жөндеуге қатысу.</w:t>
            </w:r>
            <w:r>
              <w:br/>
            </w:r>
            <w:r>
              <w:rPr>
                <w:rFonts w:ascii="Times New Roman"/>
                <w:b w:val="false"/>
                <w:i w:val="false"/>
                <w:color w:val="000000"/>
                <w:sz w:val="20"/>
              </w:rPr>
              <w:t>
Ұлы Отан соғысына қатысушылардың ескерткіштерін жөндеуге қатысу (сылау, ақтау, сырлау).</w:t>
            </w:r>
            <w:r>
              <w:br/>
            </w:r>
            <w:r>
              <w:rPr>
                <w:rFonts w:ascii="Times New Roman"/>
                <w:b w:val="false"/>
                <w:i w:val="false"/>
                <w:color w:val="000000"/>
                <w:sz w:val="20"/>
              </w:rPr>
              <w:t>
Тротуар және адамдар жүретiн жолдарын, қоғамдық және тоқтатылып қойған ғимараттардың төбесін қардан тазарту.</w:t>
            </w:r>
            <w:r>
              <w:br/>
            </w:r>
            <w:r>
              <w:rPr>
                <w:rFonts w:ascii="Times New Roman"/>
                <w:b w:val="false"/>
                <w:i w:val="false"/>
                <w:color w:val="000000"/>
                <w:sz w:val="20"/>
              </w:rPr>
              <w:t>
Терезе ойықтарын және есiк тесiктерiн қалау.</w:t>
            </w:r>
            <w:r>
              <w:br/>
            </w:r>
            <w:r>
              <w:rPr>
                <w:rFonts w:ascii="Times New Roman"/>
                <w:b w:val="false"/>
                <w:i w:val="false"/>
                <w:color w:val="000000"/>
                <w:sz w:val="20"/>
              </w:rPr>
              <w:t>
Бейiт маңайын, қақпасын, және қоршауларын жөндеуге қатысу.</w:t>
            </w:r>
            <w:r>
              <w:br/>
            </w:r>
            <w:r>
              <w:rPr>
                <w:rFonts w:ascii="Times New Roman"/>
                <w:b w:val="false"/>
                <w:i w:val="false"/>
                <w:color w:val="000000"/>
                <w:sz w:val="20"/>
              </w:rPr>
              <w:t>
Селолық округі көшелерiндегі арам шөптерді отау.</w:t>
            </w:r>
            <w:r>
              <w:br/>
            </w:r>
            <w:r>
              <w:rPr>
                <w:rFonts w:ascii="Times New Roman"/>
                <w:b w:val="false"/>
                <w:i w:val="false"/>
                <w:color w:val="000000"/>
                <w:sz w:val="20"/>
              </w:rPr>
              <w:t>
Селолық округтің жылыту қазанын жөндеуге қатысу, қоқыспен күлді шығару.</w:t>
            </w:r>
            <w:r>
              <w:br/>
            </w:r>
            <w:r>
              <w:rPr>
                <w:rFonts w:ascii="Times New Roman"/>
                <w:b w:val="false"/>
                <w:i w:val="false"/>
                <w:color w:val="000000"/>
                <w:sz w:val="20"/>
              </w:rPr>
              <w:t>
Стадион аумағын жөндеуге қатысу (ақтау, сырлау).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Жалғыз басты зейнеткерлердің мүгедектердің және Ұлы Отан Соғысына қатысушылардың жеке шаруашылықтары үшін тұрпайы өнімдерді даярлау.</w:t>
            </w:r>
            <w:r>
              <w:br/>
            </w:r>
            <w:r>
              <w:rPr>
                <w:rFonts w:ascii="Times New Roman"/>
                <w:b w:val="false"/>
                <w:i w:val="false"/>
                <w:color w:val="000000"/>
                <w:sz w:val="20"/>
              </w:rPr>
              <w:t>
Жалғыз басты зейнеткерлердің мүгедектердің және Ұлы Отан Соғысына қатысушылардың пәтерлерін жөндеуге қатысу (сылау, ақтау, сырлау).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 шаршы метр</w:t>
            </w:r>
          </w:p>
          <w:p>
            <w:pPr>
              <w:spacing w:after="20"/>
              <w:ind w:left="20"/>
              <w:jc w:val="both"/>
            </w:pPr>
            <w:r>
              <w:rPr>
                <w:rFonts w:ascii="Times New Roman"/>
                <w:b w:val="false"/>
                <w:i w:val="false"/>
                <w:color w:val="000000"/>
                <w:sz w:val="20"/>
              </w:rPr>
              <w:t xml:space="preserve">300 шаршы метр    1000   шаршы метр    </w:t>
            </w:r>
          </w:p>
          <w:p>
            <w:pPr>
              <w:spacing w:after="20"/>
              <w:ind w:left="20"/>
              <w:jc w:val="both"/>
            </w:pPr>
            <w:r>
              <w:rPr>
                <w:rFonts w:ascii="Times New Roman"/>
                <w:b w:val="false"/>
                <w:i w:val="false"/>
                <w:color w:val="000000"/>
                <w:sz w:val="20"/>
              </w:rPr>
              <w:t>2600 шаршы метр</w:t>
            </w:r>
          </w:p>
          <w:p>
            <w:pPr>
              <w:spacing w:after="20"/>
              <w:ind w:left="20"/>
              <w:jc w:val="both"/>
            </w:pPr>
            <w:r>
              <w:rPr>
                <w:rFonts w:ascii="Times New Roman"/>
                <w:b w:val="false"/>
                <w:i w:val="false"/>
                <w:color w:val="000000"/>
                <w:sz w:val="20"/>
              </w:rPr>
              <w:t>2500 дана</w:t>
            </w:r>
          </w:p>
          <w:p>
            <w:pPr>
              <w:spacing w:after="20"/>
              <w:ind w:left="20"/>
              <w:jc w:val="both"/>
            </w:pPr>
            <w:r>
              <w:rPr>
                <w:rFonts w:ascii="Times New Roman"/>
                <w:b w:val="false"/>
                <w:i w:val="false"/>
                <w:color w:val="000000"/>
                <w:sz w:val="20"/>
              </w:rPr>
              <w:t>2500 шаршы метр</w:t>
            </w:r>
          </w:p>
          <w:p>
            <w:pPr>
              <w:spacing w:after="20"/>
              <w:ind w:left="20"/>
              <w:jc w:val="both"/>
            </w:pPr>
            <w:r>
              <w:rPr>
                <w:rFonts w:ascii="Times New Roman"/>
                <w:b w:val="false"/>
                <w:i w:val="false"/>
                <w:color w:val="000000"/>
                <w:sz w:val="20"/>
              </w:rPr>
              <w:t>4500 шаршы метр</w:t>
            </w:r>
          </w:p>
          <w:p>
            <w:pPr>
              <w:spacing w:after="20"/>
              <w:ind w:left="20"/>
              <w:jc w:val="both"/>
            </w:pPr>
            <w:r>
              <w:rPr>
                <w:rFonts w:ascii="Times New Roman"/>
                <w:b w:val="false"/>
                <w:i w:val="false"/>
                <w:color w:val="000000"/>
                <w:sz w:val="20"/>
              </w:rPr>
              <w:t>65 дана</w:t>
            </w:r>
          </w:p>
          <w:p>
            <w:pPr>
              <w:spacing w:after="20"/>
              <w:ind w:left="20"/>
              <w:jc w:val="both"/>
            </w:pPr>
            <w:r>
              <w:rPr>
                <w:rFonts w:ascii="Times New Roman"/>
                <w:b w:val="false"/>
                <w:i w:val="false"/>
                <w:color w:val="000000"/>
                <w:sz w:val="20"/>
              </w:rPr>
              <w:t>2600 шаршы метр</w:t>
            </w:r>
          </w:p>
          <w:p>
            <w:pPr>
              <w:spacing w:after="20"/>
              <w:ind w:left="20"/>
              <w:jc w:val="both"/>
            </w:pPr>
            <w:r>
              <w:rPr>
                <w:rFonts w:ascii="Times New Roman"/>
                <w:b w:val="false"/>
                <w:i w:val="false"/>
                <w:color w:val="000000"/>
                <w:sz w:val="20"/>
              </w:rPr>
              <w:t>1600 шаршы метр</w:t>
            </w:r>
          </w:p>
          <w:p>
            <w:pPr>
              <w:spacing w:after="20"/>
              <w:ind w:left="20"/>
              <w:jc w:val="both"/>
            </w:pPr>
            <w:r>
              <w:rPr>
                <w:rFonts w:ascii="Times New Roman"/>
                <w:b w:val="false"/>
                <w:i w:val="false"/>
                <w:color w:val="000000"/>
                <w:sz w:val="20"/>
              </w:rPr>
              <w:t>6 дана</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68 дана</w:t>
            </w:r>
          </w:p>
          <w:p>
            <w:pPr>
              <w:spacing w:after="20"/>
              <w:ind w:left="20"/>
              <w:jc w:val="both"/>
            </w:pPr>
            <w:r>
              <w:rPr>
                <w:rFonts w:ascii="Times New Roman"/>
                <w:b w:val="false"/>
                <w:i w:val="false"/>
                <w:color w:val="000000"/>
                <w:sz w:val="20"/>
              </w:rPr>
              <w:t>1400 шаршы метр</w:t>
            </w:r>
          </w:p>
          <w:p>
            <w:pPr>
              <w:spacing w:after="20"/>
              <w:ind w:left="20"/>
              <w:jc w:val="both"/>
            </w:pPr>
            <w:r>
              <w:rPr>
                <w:rFonts w:ascii="Times New Roman"/>
                <w:b w:val="false"/>
                <w:i w:val="false"/>
                <w:color w:val="000000"/>
                <w:sz w:val="20"/>
              </w:rPr>
              <w:t xml:space="preserve">250000 </w:t>
            </w:r>
          </w:p>
          <w:p>
            <w:pPr>
              <w:spacing w:after="20"/>
              <w:ind w:left="20"/>
              <w:jc w:val="both"/>
            </w:pP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75000 шаршы метр</w:t>
            </w:r>
          </w:p>
          <w:p>
            <w:pPr>
              <w:spacing w:after="20"/>
              <w:ind w:left="20"/>
              <w:jc w:val="both"/>
            </w:pPr>
            <w:r>
              <w:rPr>
                <w:rFonts w:ascii="Times New Roman"/>
                <w:b w:val="false"/>
                <w:i w:val="false"/>
                <w:color w:val="000000"/>
                <w:sz w:val="20"/>
              </w:rPr>
              <w:t>800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тонна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Свободный селолық округі</w:t>
            </w:r>
            <w:r>
              <w:br/>
            </w:r>
            <w:r>
              <w:rPr>
                <w:rFonts w:ascii="Times New Roman"/>
                <w:b w:val="false"/>
                <w:i w:val="false"/>
                <w:color w:val="000000"/>
                <w:sz w:val="20"/>
              </w:rPr>
              <w:t>
Селолық округі аумағын күн сайын жинау,қоқыстарын шығару, метал, тас, қоқыстарды жинау, сыпыру.</w:t>
            </w:r>
            <w:r>
              <w:br/>
            </w:r>
            <w:r>
              <w:rPr>
                <w:rFonts w:ascii="Times New Roman"/>
                <w:b w:val="false"/>
                <w:i w:val="false"/>
                <w:color w:val="000000"/>
                <w:sz w:val="20"/>
              </w:rPr>
              <w:t>
Арам шөптерді отап оларды қолымен 20-30 метр ара-қашықтыққа тасу. Қоқысты автокөлікке қолмен тиіу.</w:t>
            </w:r>
            <w:r>
              <w:br/>
            </w:r>
            <w:r>
              <w:rPr>
                <w:rFonts w:ascii="Times New Roman"/>
                <w:b w:val="false"/>
                <w:i w:val="false"/>
                <w:color w:val="000000"/>
                <w:sz w:val="20"/>
              </w:rPr>
              <w:t>
Метал қоршауларын сырлауға, жөндеуге көмектесу.</w:t>
            </w:r>
            <w:r>
              <w:br/>
            </w:r>
            <w:r>
              <w:rPr>
                <w:rFonts w:ascii="Times New Roman"/>
                <w:b w:val="false"/>
                <w:i w:val="false"/>
                <w:color w:val="000000"/>
                <w:sz w:val="20"/>
              </w:rPr>
              <w:t>
Ағаштарды, бұталарды отырғызу, кесу, ақтау, суару және оларды күтіп баптау.</w:t>
            </w:r>
            <w:r>
              <w:br/>
            </w:r>
            <w:r>
              <w:rPr>
                <w:rFonts w:ascii="Times New Roman"/>
                <w:b w:val="false"/>
                <w:i w:val="false"/>
                <w:color w:val="000000"/>
                <w:sz w:val="20"/>
              </w:rPr>
              <w:t>
Ескі ғимараттарды бұзу, қоқыстарын шығару, бос тұрған үйлердің және ғимараттардың терезе ойықтарын және есік тесіктерін қалау, метал қоршауларын сырлау.</w:t>
            </w:r>
            <w:r>
              <w:br/>
            </w:r>
            <w:r>
              <w:rPr>
                <w:rFonts w:ascii="Times New Roman"/>
                <w:b w:val="false"/>
                <w:i w:val="false"/>
                <w:color w:val="000000"/>
                <w:sz w:val="20"/>
              </w:rPr>
              <w:t>
Көпшiлiк құдықтарын жөндеуге көмектесу, ілінетін қақпақтарын ретке келтіру, сырлау және абаттандыру.</w:t>
            </w:r>
            <w:r>
              <w:br/>
            </w:r>
            <w:r>
              <w:rPr>
                <w:rFonts w:ascii="Times New Roman"/>
                <w:b w:val="false"/>
                <w:i w:val="false"/>
                <w:color w:val="000000"/>
                <w:sz w:val="20"/>
              </w:rPr>
              <w:t>
Қаза болған жауынгерледің ескерткішін қалпына келтіру, қоқыстарды жинау, арам шөптерді отау, қоршауларды сырлау, жақын маңайдағы маңайды абаттандыру.</w:t>
            </w:r>
            <w:r>
              <w:br/>
            </w:r>
            <w:r>
              <w:rPr>
                <w:rFonts w:ascii="Times New Roman"/>
                <w:b w:val="false"/>
                <w:i w:val="false"/>
                <w:color w:val="000000"/>
                <w:sz w:val="20"/>
              </w:rPr>
              <w:t>
Селолық округ аумағындағы қоғамдық және тоқтатып қойылған ғимараттардың төбесінен,  тротуар және адамдар жүретiн жолдарын қарды тазарту.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180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1100 шаршы метр</w:t>
            </w:r>
          </w:p>
          <w:p>
            <w:pPr>
              <w:spacing w:after="20"/>
              <w:ind w:left="20"/>
              <w:jc w:val="both"/>
            </w:pPr>
            <w:r>
              <w:rPr>
                <w:rFonts w:ascii="Times New Roman"/>
                <w:b w:val="false"/>
                <w:i w:val="false"/>
                <w:color w:val="000000"/>
                <w:sz w:val="20"/>
              </w:rPr>
              <w:t>1800 қадам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Талдыкөл селолық округі</w:t>
            </w:r>
            <w:r>
              <w:rPr>
                <w:rFonts w:ascii="Times New Roman"/>
                <w:b w:val="false"/>
                <w:i w:val="false"/>
                <w:color w:val="000000"/>
                <w:sz w:val="20"/>
              </w:rPr>
              <w:t>Село аумағын, стадион, спорт қалашығын күн сайын жинау,қоқыстарын шығару.</w:t>
            </w:r>
            <w:r>
              <w:br/>
            </w:r>
            <w:r>
              <w:rPr>
                <w:rFonts w:ascii="Times New Roman"/>
                <w:b w:val="false"/>
                <w:i w:val="false"/>
                <w:color w:val="000000"/>
                <w:sz w:val="20"/>
              </w:rPr>
              <w:t>
Село әкімі аппараты ғимаратын жөндеуге қатысу (сылау, ақтау, сырлау).</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Ағаштарды, бұтақтарды отырғызу, кесу, және оларды күтіп баптау.</w:t>
            </w:r>
            <w:r>
              <w:br/>
            </w:r>
            <w:r>
              <w:rPr>
                <w:rFonts w:ascii="Times New Roman"/>
                <w:b w:val="false"/>
                <w:i w:val="false"/>
                <w:color w:val="000000"/>
                <w:sz w:val="20"/>
              </w:rPr>
              <w:t>
Фельдшерлік-акушерлік пункітін жөндеуге қатысу (ақтау, сырлау).</w:t>
            </w:r>
            <w:r>
              <w:br/>
            </w:r>
            <w:r>
              <w:rPr>
                <w:rFonts w:ascii="Times New Roman"/>
                <w:b w:val="false"/>
                <w:i w:val="false"/>
                <w:color w:val="000000"/>
                <w:sz w:val="20"/>
              </w:rPr>
              <w:t>
Аркыларды орнатуға және жөндеуге көмектесу.</w:t>
            </w:r>
            <w:r>
              <w:br/>
            </w:r>
            <w:r>
              <w:rPr>
                <w:rFonts w:ascii="Times New Roman"/>
                <w:b w:val="false"/>
                <w:i w:val="false"/>
                <w:color w:val="000000"/>
                <w:sz w:val="20"/>
              </w:rPr>
              <w:t>
Жалғызбасты зейнеткерлердің мүгедектердің, тыл еңбеккерлерінің үйлерін жөндеуге қатысу (сылау, ақтау, сырлау).</w:t>
            </w:r>
            <w:r>
              <w:br/>
            </w:r>
            <w:r>
              <w:rPr>
                <w:rFonts w:ascii="Times New Roman"/>
                <w:b w:val="false"/>
                <w:i w:val="false"/>
                <w:color w:val="000000"/>
                <w:sz w:val="20"/>
              </w:rPr>
              <w:t>
Терезе ойықтарын және есік тесіктерін қалау.</w:t>
            </w:r>
            <w:r>
              <w:br/>
            </w:r>
            <w:r>
              <w:rPr>
                <w:rFonts w:ascii="Times New Roman"/>
                <w:b w:val="false"/>
                <w:i w:val="false"/>
                <w:color w:val="000000"/>
                <w:sz w:val="20"/>
              </w:rPr>
              <w:t>
Жалғыз басты зейнеткерлерге жеке шаруашылықтары үшін тұрпайы өнімдерді даярлау.</w:t>
            </w:r>
            <w:r>
              <w:br/>
            </w:r>
            <w:r>
              <w:rPr>
                <w:rFonts w:ascii="Times New Roman"/>
                <w:b w:val="false"/>
                <w:i w:val="false"/>
                <w:color w:val="000000"/>
                <w:sz w:val="20"/>
              </w:rPr>
              <w:t>
Көпшілік құдықтарын жөндеуге көмектесу.</w:t>
            </w:r>
            <w:r>
              <w:br/>
            </w:r>
            <w:r>
              <w:rPr>
                <w:rFonts w:ascii="Times New Roman"/>
                <w:b w:val="false"/>
                <w:i w:val="false"/>
                <w:color w:val="000000"/>
                <w:sz w:val="20"/>
              </w:rPr>
              <w:t>
Село жолдарының ой- шұңқырларын жөндеуге көмектесу.</w:t>
            </w:r>
            <w:r>
              <w:br/>
            </w:r>
            <w:r>
              <w:rPr>
                <w:rFonts w:ascii="Times New Roman"/>
                <w:b w:val="false"/>
                <w:i w:val="false"/>
                <w:color w:val="000000"/>
                <w:sz w:val="20"/>
              </w:rPr>
              <w:t>
Төселген асфальтқа күтім жасау.</w:t>
            </w:r>
            <w:r>
              <w:br/>
            </w:r>
            <w:r>
              <w:rPr>
                <w:rFonts w:ascii="Times New Roman"/>
                <w:b w:val="false"/>
                <w:i w:val="false"/>
                <w:color w:val="000000"/>
                <w:sz w:val="20"/>
              </w:rPr>
              <w:t>
Қоршауларды сырлауға, жөндеуге қатысу</w:t>
            </w:r>
            <w:r>
              <w:br/>
            </w:r>
            <w:r>
              <w:rPr>
                <w:rFonts w:ascii="Times New Roman"/>
                <w:b w:val="false"/>
                <w:i w:val="false"/>
                <w:color w:val="000000"/>
                <w:sz w:val="20"/>
              </w:rPr>
              <w:t>
Кітапхананы жөндеуге қатысу (ақтау, сырлау).</w:t>
            </w:r>
            <w:r>
              <w:br/>
            </w:r>
            <w:r>
              <w:rPr>
                <w:rFonts w:ascii="Times New Roman"/>
                <w:b w:val="false"/>
                <w:i w:val="false"/>
                <w:color w:val="000000"/>
                <w:sz w:val="20"/>
              </w:rPr>
              <w:t>
Рұқсатсыз қоқыс тастайтын жерлердi жою, қоқыс шығару.</w:t>
            </w:r>
            <w:r>
              <w:br/>
            </w:r>
            <w:r>
              <w:rPr>
                <w:rFonts w:ascii="Times New Roman"/>
                <w:b w:val="false"/>
                <w:i w:val="false"/>
                <w:color w:val="000000"/>
                <w:sz w:val="20"/>
              </w:rPr>
              <w:t>
Село аумағындағы арам шөптерді отау.</w:t>
            </w:r>
            <w:r>
              <w:br/>
            </w:r>
            <w:r>
              <w:rPr>
                <w:rFonts w:ascii="Times New Roman"/>
                <w:b w:val="false"/>
                <w:i w:val="false"/>
                <w:color w:val="000000"/>
                <w:sz w:val="20"/>
              </w:rPr>
              <w:t>
Мектептің жылыту қазанын жөндеуге қатысу (сылау, ақтау, сырлау).</w:t>
            </w:r>
            <w:r>
              <w:br/>
            </w:r>
            <w:r>
              <w:rPr>
                <w:rFonts w:ascii="Times New Roman"/>
                <w:b w:val="false"/>
                <w:i w:val="false"/>
                <w:color w:val="000000"/>
                <w:sz w:val="20"/>
              </w:rPr>
              <w:t>
Жастарға демалуға арналған ғимаратты жөндеуге қатысу (сылау, ақтау, сырлау).</w:t>
            </w:r>
            <w:r>
              <w:br/>
            </w:r>
            <w:r>
              <w:rPr>
                <w:rFonts w:ascii="Times New Roman"/>
                <w:b w:val="false"/>
                <w:i w:val="false"/>
                <w:color w:val="000000"/>
                <w:sz w:val="20"/>
              </w:rPr>
              <w:t>
Үгіт жүргізетін үш стенді орнатуға, және жөндеуге қатысу (көркемдеп әзірлеу және сырлау).</w:t>
            </w:r>
            <w:r>
              <w:br/>
            </w:r>
            <w:r>
              <w:rPr>
                <w:rFonts w:ascii="Times New Roman"/>
                <w:b w:val="false"/>
                <w:i w:val="false"/>
                <w:color w:val="000000"/>
                <w:sz w:val="20"/>
              </w:rPr>
              <w:t>
Жолдың жиектерін ақтау және сырлау</w:t>
            </w:r>
            <w:r>
              <w:br/>
            </w:r>
            <w:r>
              <w:rPr>
                <w:rFonts w:ascii="Times New Roman"/>
                <w:b w:val="false"/>
                <w:i w:val="false"/>
                <w:color w:val="000000"/>
                <w:sz w:val="20"/>
              </w:rPr>
              <w:t>
Кіре берістегі аркаларды жөндеуге қатысу (сылау, ақтау, сырлау).</w:t>
            </w:r>
            <w:r>
              <w:br/>
            </w:r>
            <w:r>
              <w:rPr>
                <w:rFonts w:ascii="Times New Roman"/>
                <w:b w:val="false"/>
                <w:i w:val="false"/>
                <w:color w:val="000000"/>
                <w:sz w:val="20"/>
              </w:rPr>
              <w:t>
Адамдар жүретін жолдың, тротуарлардың және қоғамдық  ғимараттардың төбесін қардан тазарту.</w:t>
            </w:r>
            <w:r>
              <w:br/>
            </w:r>
            <w:r>
              <w:rPr>
                <w:rFonts w:ascii="Times New Roman"/>
                <w:b w:val="false"/>
                <w:i w:val="false"/>
                <w:color w:val="000000"/>
                <w:sz w:val="20"/>
              </w:rPr>
              <w:t>
Бұлақтың айналасын қалпына келтіруге қатысу (тазарту, ақтау, сырлау).</w:t>
            </w:r>
            <w:r>
              <w:br/>
            </w:r>
            <w:r>
              <w:rPr>
                <w:rFonts w:ascii="Times New Roman"/>
                <w:b w:val="false"/>
                <w:i w:val="false"/>
                <w:color w:val="000000"/>
                <w:sz w:val="20"/>
              </w:rPr>
              <w:t>
Поштаны жөндеу (ақтау, сырлау).</w:t>
            </w:r>
            <w:r>
              <w:br/>
            </w:r>
            <w:r>
              <w:rPr>
                <w:rFonts w:ascii="Times New Roman"/>
                <w:b w:val="false"/>
                <w:i w:val="false"/>
                <w:color w:val="000000"/>
                <w:sz w:val="20"/>
              </w:rPr>
              <w:t>
Мектепті жөндеуге қатысу (сылау, ақтау, сырлау).</w:t>
            </w:r>
            <w:r>
              <w:br/>
            </w:r>
            <w:r>
              <w:rPr>
                <w:rFonts w:ascii="Times New Roman"/>
                <w:b w:val="false"/>
                <w:i w:val="false"/>
                <w:color w:val="000000"/>
                <w:sz w:val="20"/>
              </w:rPr>
              <w:t>
ТСА жөндеуге қатысу (сылау, ақтау, сырлау).</w:t>
            </w:r>
            <w:r>
              <w:br/>
            </w:r>
            <w:r>
              <w:rPr>
                <w:rFonts w:ascii="Times New Roman"/>
                <w:b w:val="false"/>
                <w:i w:val="false"/>
                <w:color w:val="000000"/>
                <w:sz w:val="20"/>
              </w:rPr>
              <w:t>
Телестудия ғимаратын жөндеуге қатысу (сылау, ақтау, сырлау).</w:t>
            </w:r>
            <w:r>
              <w:br/>
            </w:r>
            <w:r>
              <w:rPr>
                <w:rFonts w:ascii="Times New Roman"/>
                <w:b w:val="false"/>
                <w:i w:val="false"/>
                <w:color w:val="000000"/>
                <w:sz w:val="20"/>
              </w:rPr>
              <w:t>
Стадион, спорт қалашығы, село әкімдігінің, медпункт, поштаның шарбақтарын ақтау, сырлау.</w:t>
            </w:r>
            <w:r>
              <w:br/>
            </w:r>
            <w:r>
              <w:rPr>
                <w:rFonts w:ascii="Times New Roman"/>
                <w:b w:val="false"/>
                <w:i w:val="false"/>
                <w:color w:val="000000"/>
                <w:sz w:val="20"/>
              </w:rPr>
              <w:t>
2009 жылғы халық санағын ұйымдастыруға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150000 шаршы метр</w:t>
            </w:r>
          </w:p>
          <w:p>
            <w:pPr>
              <w:spacing w:after="20"/>
              <w:ind w:left="20"/>
              <w:jc w:val="both"/>
            </w:pPr>
            <w:r>
              <w:rPr>
                <w:rFonts w:ascii="Times New Roman"/>
                <w:b w:val="false"/>
                <w:i w:val="false"/>
                <w:color w:val="000000"/>
                <w:sz w:val="20"/>
              </w:rPr>
              <w:t>300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550 шаршы метр</w:t>
            </w:r>
          </w:p>
          <w:p>
            <w:pPr>
              <w:spacing w:after="20"/>
              <w:ind w:left="20"/>
              <w:jc w:val="both"/>
            </w:pPr>
            <w:r>
              <w:rPr>
                <w:rFonts w:ascii="Times New Roman"/>
                <w:b w:val="false"/>
                <w:i w:val="false"/>
                <w:color w:val="000000"/>
                <w:sz w:val="20"/>
              </w:rPr>
              <w:t>200 дана,</w:t>
            </w:r>
          </w:p>
          <w:p>
            <w:pPr>
              <w:spacing w:after="20"/>
              <w:ind w:left="20"/>
              <w:jc w:val="both"/>
            </w:pPr>
            <w:r>
              <w:rPr>
                <w:rFonts w:ascii="Times New Roman"/>
                <w:b w:val="false"/>
                <w:i w:val="false"/>
                <w:color w:val="000000"/>
                <w:sz w:val="20"/>
              </w:rPr>
              <w:t>150 шаршы метр</w:t>
            </w:r>
          </w:p>
          <w:p>
            <w:pPr>
              <w:spacing w:after="20"/>
              <w:ind w:left="20"/>
              <w:jc w:val="both"/>
            </w:pPr>
            <w:r>
              <w:rPr>
                <w:rFonts w:ascii="Times New Roman"/>
                <w:b w:val="false"/>
                <w:i w:val="false"/>
                <w:color w:val="000000"/>
                <w:sz w:val="20"/>
              </w:rPr>
              <w:t>12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үй, 300 шаршы метр</w:t>
            </w:r>
          </w:p>
          <w:p>
            <w:pPr>
              <w:spacing w:after="20"/>
              <w:ind w:left="20"/>
              <w:jc w:val="both"/>
            </w:pPr>
            <w:r>
              <w:rPr>
                <w:rFonts w:ascii="Times New Roman"/>
                <w:b w:val="false"/>
                <w:i w:val="false"/>
                <w:color w:val="000000"/>
                <w:sz w:val="20"/>
              </w:rPr>
              <w:t>350 шаршы метр</w:t>
            </w:r>
          </w:p>
          <w:p>
            <w:pPr>
              <w:spacing w:after="20"/>
              <w:ind w:left="20"/>
              <w:jc w:val="both"/>
            </w:pPr>
            <w:r>
              <w:rPr>
                <w:rFonts w:ascii="Times New Roman"/>
                <w:b w:val="false"/>
                <w:i w:val="false"/>
                <w:color w:val="000000"/>
                <w:sz w:val="20"/>
              </w:rPr>
              <w:t>60 тонна</w:t>
            </w:r>
          </w:p>
          <w:p>
            <w:pPr>
              <w:spacing w:after="20"/>
              <w:ind w:left="20"/>
              <w:jc w:val="both"/>
            </w:pPr>
            <w:r>
              <w:rPr>
                <w:rFonts w:ascii="Times New Roman"/>
                <w:b w:val="false"/>
                <w:i w:val="false"/>
                <w:color w:val="000000"/>
                <w:sz w:val="20"/>
              </w:rPr>
              <w:t>2 дана</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1000 шаршы метр</w:t>
            </w:r>
          </w:p>
          <w:p>
            <w:pPr>
              <w:spacing w:after="20"/>
              <w:ind w:left="20"/>
              <w:jc w:val="both"/>
            </w:pPr>
            <w:r>
              <w:rPr>
                <w:rFonts w:ascii="Times New Roman"/>
                <w:b w:val="false"/>
                <w:i w:val="false"/>
                <w:color w:val="000000"/>
                <w:sz w:val="20"/>
              </w:rPr>
              <w:t>4000 шаршы метр</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700 шаршы метр</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200 шаршы метр</w:t>
            </w:r>
          </w:p>
          <w:p>
            <w:pPr>
              <w:spacing w:after="20"/>
              <w:ind w:left="20"/>
              <w:jc w:val="both"/>
            </w:pPr>
            <w:r>
              <w:rPr>
                <w:rFonts w:ascii="Times New Roman"/>
                <w:b w:val="false"/>
                <w:i w:val="false"/>
                <w:color w:val="000000"/>
                <w:sz w:val="20"/>
              </w:rPr>
              <w:t>300 шаршы метр</w:t>
            </w:r>
          </w:p>
          <w:p>
            <w:pPr>
              <w:spacing w:after="20"/>
              <w:ind w:left="20"/>
              <w:jc w:val="both"/>
            </w:pPr>
            <w:r>
              <w:rPr>
                <w:rFonts w:ascii="Times New Roman"/>
                <w:b w:val="false"/>
                <w:i w:val="false"/>
                <w:color w:val="000000"/>
                <w:sz w:val="20"/>
              </w:rPr>
              <w:t>25 шаршы метр</w:t>
            </w:r>
          </w:p>
          <w:p>
            <w:pPr>
              <w:spacing w:after="20"/>
              <w:ind w:left="20"/>
              <w:jc w:val="both"/>
            </w:pPr>
            <w:r>
              <w:rPr>
                <w:rFonts w:ascii="Times New Roman"/>
                <w:b w:val="false"/>
                <w:i w:val="false"/>
                <w:color w:val="000000"/>
                <w:sz w:val="20"/>
              </w:rPr>
              <w:t>1500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3000 шаршы метр</w:t>
            </w:r>
          </w:p>
          <w:p>
            <w:pPr>
              <w:spacing w:after="20"/>
              <w:ind w:left="20"/>
              <w:jc w:val="both"/>
            </w:pPr>
            <w:r>
              <w:rPr>
                <w:rFonts w:ascii="Times New Roman"/>
                <w:b w:val="false"/>
                <w:i w:val="false"/>
                <w:color w:val="000000"/>
                <w:sz w:val="20"/>
              </w:rPr>
              <w:t>1 дана</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120 шаршы метр</w:t>
            </w:r>
          </w:p>
          <w:p>
            <w:pPr>
              <w:spacing w:after="20"/>
              <w:ind w:left="20"/>
              <w:jc w:val="both"/>
            </w:pPr>
            <w:r>
              <w:rPr>
                <w:rFonts w:ascii="Times New Roman"/>
                <w:b w:val="false"/>
                <w:i w:val="false"/>
                <w:color w:val="000000"/>
                <w:sz w:val="20"/>
              </w:rPr>
              <w:t>150 шаршы метр</w:t>
            </w:r>
          </w:p>
          <w:p>
            <w:pPr>
              <w:spacing w:after="20"/>
              <w:ind w:left="20"/>
              <w:jc w:val="both"/>
            </w:pPr>
            <w:r>
              <w:rPr>
                <w:rFonts w:ascii="Times New Roman"/>
                <w:b w:val="false"/>
                <w:i w:val="false"/>
                <w:color w:val="000000"/>
                <w:sz w:val="20"/>
              </w:rPr>
              <w:t>100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Орқаш селолық округі</w:t>
            </w:r>
            <w:r>
              <w:rPr>
                <w:rFonts w:ascii="Times New Roman"/>
                <w:b w:val="false"/>
                <w:i w:val="false"/>
                <w:color w:val="000000"/>
                <w:sz w:val="20"/>
              </w:rPr>
              <w:t>Селолық округі аумағын күн сайын жинау, қоқыстарын шығару.</w:t>
            </w:r>
            <w:r>
              <w:br/>
            </w:r>
            <w:r>
              <w:rPr>
                <w:rFonts w:ascii="Times New Roman"/>
                <w:b w:val="false"/>
                <w:i w:val="false"/>
                <w:color w:val="000000"/>
                <w:sz w:val="20"/>
              </w:rPr>
              <w:t>
Ағаштарды, бұтақтарды отырғызу, кесу, суару, ақтау және оларды күтіп баптау.</w:t>
            </w:r>
            <w:r>
              <w:br/>
            </w:r>
            <w:r>
              <w:rPr>
                <w:rFonts w:ascii="Times New Roman"/>
                <w:b w:val="false"/>
                <w:i w:val="false"/>
                <w:color w:val="000000"/>
                <w:sz w:val="20"/>
              </w:rPr>
              <w:t>
Қоршауларды және бордюлерді жөндеуге, сырлауға, ақтауға көмектесу.</w:t>
            </w:r>
            <w:r>
              <w:br/>
            </w:r>
            <w:r>
              <w:rPr>
                <w:rFonts w:ascii="Times New Roman"/>
                <w:b w:val="false"/>
                <w:i w:val="false"/>
                <w:color w:val="000000"/>
                <w:sz w:val="20"/>
              </w:rPr>
              <w:t>
Орта мектепті ғимаратын жөндеуге  қатысу (сылау, ақтау,сырлауға).</w:t>
            </w:r>
            <w:r>
              <w:br/>
            </w:r>
            <w:r>
              <w:rPr>
                <w:rFonts w:ascii="Times New Roman"/>
                <w:b w:val="false"/>
                <w:i w:val="false"/>
                <w:color w:val="000000"/>
                <w:sz w:val="20"/>
              </w:rPr>
              <w:t>
Ескі ғимараттарды бұзу, қоқыстарын шығару.</w:t>
            </w:r>
            <w:r>
              <w:br/>
            </w:r>
            <w:r>
              <w:rPr>
                <w:rFonts w:ascii="Times New Roman"/>
                <w:b w:val="false"/>
                <w:i w:val="false"/>
                <w:color w:val="000000"/>
                <w:sz w:val="20"/>
              </w:rPr>
              <w:t>
Ұлы Отан соғысына қатысушыларға, жалғыз басты және мүгедектерге жеке шаруашылықтары үшін тұрпайы өнімдерді даярлау.</w:t>
            </w:r>
            <w:r>
              <w:br/>
            </w:r>
            <w:r>
              <w:rPr>
                <w:rFonts w:ascii="Times New Roman"/>
                <w:b w:val="false"/>
                <w:i w:val="false"/>
                <w:color w:val="000000"/>
                <w:sz w:val="20"/>
              </w:rPr>
              <w:t>
Көпшiлiк құдықтарын жөндеуге көмектесу, родниктерді көркейту.</w:t>
            </w:r>
            <w:r>
              <w:br/>
            </w:r>
            <w:r>
              <w:rPr>
                <w:rFonts w:ascii="Times New Roman"/>
                <w:b w:val="false"/>
                <w:i w:val="false"/>
                <w:color w:val="000000"/>
                <w:sz w:val="20"/>
              </w:rPr>
              <w:t>
Село округі  аумағындағы арам шөптерді отау.</w:t>
            </w:r>
            <w:r>
              <w:br/>
            </w:r>
            <w:r>
              <w:rPr>
                <w:rFonts w:ascii="Times New Roman"/>
                <w:b w:val="false"/>
                <w:i w:val="false"/>
                <w:color w:val="000000"/>
                <w:sz w:val="20"/>
              </w:rPr>
              <w:t>
Ұлы Отан соғысына қатысушылардың ескерткішін жөндеуге қатысу (сылау, ақтау, сырлау).</w:t>
            </w:r>
            <w:r>
              <w:br/>
            </w:r>
            <w:r>
              <w:rPr>
                <w:rFonts w:ascii="Times New Roman"/>
                <w:b w:val="false"/>
                <w:i w:val="false"/>
                <w:color w:val="000000"/>
                <w:sz w:val="20"/>
              </w:rPr>
              <w:t>
Терезе ойықтарын және есік тесіктерін қалау.</w:t>
            </w:r>
            <w:r>
              <w:br/>
            </w:r>
            <w:r>
              <w:rPr>
                <w:rFonts w:ascii="Times New Roman"/>
                <w:b w:val="false"/>
                <w:i w:val="false"/>
                <w:color w:val="000000"/>
                <w:sz w:val="20"/>
              </w:rPr>
              <w:t>
Селолық округі әкімі аппаратының ғимаратын жөндеуге қатысу (сылау, ақтау, сырлау).</w:t>
            </w:r>
            <w:r>
              <w:br/>
            </w:r>
            <w:r>
              <w:rPr>
                <w:rFonts w:ascii="Times New Roman"/>
                <w:b w:val="false"/>
                <w:i w:val="false"/>
                <w:color w:val="000000"/>
                <w:sz w:val="20"/>
              </w:rPr>
              <w:t>
2009 жылғы халық санағын ұйымдастыруға көмектесу.</w:t>
            </w:r>
            <w:r>
              <w:br/>
            </w:r>
            <w:r>
              <w:rPr>
                <w:rFonts w:ascii="Times New Roman"/>
                <w:b w:val="false"/>
                <w:i w:val="false"/>
                <w:color w:val="000000"/>
                <w:sz w:val="20"/>
              </w:rPr>
              <w:t>
Фельдшерлік-акушерлік пункітін жөндеуге қатысу (сылау, ақтау, сырлау).</w:t>
            </w:r>
            <w:r>
              <w:br/>
            </w:r>
            <w:r>
              <w:rPr>
                <w:rFonts w:ascii="Times New Roman"/>
                <w:b w:val="false"/>
                <w:i w:val="false"/>
                <w:color w:val="000000"/>
                <w:sz w:val="20"/>
              </w:rPr>
              <w:t>
Гүлдерді отырғызу,суару, және оларды күтіп баптау.</w:t>
            </w:r>
            <w:r>
              <w:br/>
            </w:r>
            <w:r>
              <w:rPr>
                <w:rFonts w:ascii="Times New Roman"/>
                <w:b w:val="false"/>
                <w:i w:val="false"/>
                <w:color w:val="000000"/>
                <w:sz w:val="20"/>
              </w:rPr>
              <w:t>
Жалғызбасты зейнеткерлермен мүгедектердің үйлерін жөндеуге қатысу (сылау, ақтау, сырлау).</w:t>
            </w:r>
            <w:r>
              <w:br/>
            </w:r>
            <w:r>
              <w:rPr>
                <w:rFonts w:ascii="Times New Roman"/>
                <w:b w:val="false"/>
                <w:i w:val="false"/>
                <w:color w:val="000000"/>
                <w:sz w:val="20"/>
              </w:rPr>
              <w:t>
Село жолдарының ой-шұңқырларын жөндеуге көмектесу.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48000 шаршы метр</w:t>
            </w:r>
          </w:p>
          <w:p>
            <w:pPr>
              <w:spacing w:after="20"/>
              <w:ind w:left="20"/>
              <w:jc w:val="both"/>
            </w:pPr>
            <w:r>
              <w:rPr>
                <w:rFonts w:ascii="Times New Roman"/>
                <w:b w:val="false"/>
                <w:i w:val="false"/>
                <w:color w:val="000000"/>
                <w:sz w:val="20"/>
              </w:rPr>
              <w:t>35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4000 метр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2 тонна</w:t>
            </w:r>
          </w:p>
          <w:p>
            <w:pPr>
              <w:spacing w:after="20"/>
              <w:ind w:left="20"/>
              <w:jc w:val="both"/>
            </w:pPr>
            <w:r>
              <w:rPr>
                <w:rFonts w:ascii="Times New Roman"/>
                <w:b w:val="false"/>
                <w:i w:val="false"/>
                <w:color w:val="000000"/>
                <w:sz w:val="20"/>
              </w:rPr>
              <w:t>30 тонна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дана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 шаршы метр</w:t>
            </w:r>
          </w:p>
          <w:p>
            <w:pPr>
              <w:spacing w:after="20"/>
              <w:ind w:left="20"/>
              <w:jc w:val="both"/>
            </w:pPr>
            <w:r>
              <w:rPr>
                <w:rFonts w:ascii="Times New Roman"/>
                <w:b w:val="false"/>
                <w:i w:val="false"/>
                <w:color w:val="000000"/>
                <w:sz w:val="20"/>
              </w:rPr>
              <w:t>30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 шаршы метр</w:t>
            </w:r>
          </w:p>
          <w:p>
            <w:pPr>
              <w:spacing w:after="20"/>
              <w:ind w:left="20"/>
              <w:jc w:val="both"/>
            </w:pPr>
            <w:r>
              <w:rPr>
                <w:rFonts w:ascii="Times New Roman"/>
                <w:b w:val="false"/>
                <w:i w:val="false"/>
                <w:color w:val="000000"/>
                <w:sz w:val="20"/>
              </w:rPr>
              <w:t>240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 шаршы метр</w:t>
            </w:r>
          </w:p>
          <w:p>
            <w:pPr>
              <w:spacing w:after="20"/>
              <w:ind w:left="20"/>
              <w:jc w:val="both"/>
            </w:pP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1200 шаршы метр</w:t>
            </w:r>
          </w:p>
          <w:p>
            <w:pPr>
              <w:spacing w:after="20"/>
              <w:ind w:left="20"/>
              <w:jc w:val="both"/>
            </w:pPr>
            <w:r>
              <w:rPr>
                <w:rFonts w:ascii="Times New Roman"/>
                <w:b w:val="false"/>
                <w:i w:val="false"/>
                <w:color w:val="000000"/>
                <w:sz w:val="20"/>
              </w:rPr>
              <w:t>500 шаршы метр</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