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f6da" w14:textId="baef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2008 жылғы 19 желтоқсандағы № 98 "Қамысты ауданының 2009 жылға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ауданың мәслихатының 2009 жылғы 14 қаңтардағы № 114 шешімі. Қостанай облысы Қамысты ауданың Әділет басқармасында 2009 жылғы 26 қаңтарда № 9-11-84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сондай-ақ Қамысты ауданы әкімдігінің 2009 жылғы 8 қаңтардағы № 3 "Қамысты ауданының 2009 жылға арналған аудандық бюджеті туралы" Қамысты аудандық мәслихатының қарауына енгізу туралы" қаулысын қарап,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Мәслихаттың 2008 жылғы 19 желтоқсандағы № 98 "Қамысты ауданының 2009 жылға арналған аудандық бюджеті туралы" шешіміне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аудандық бюджет 1 қосымшаға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1513276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279290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– 554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1233224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- 1513420,1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- - 144,1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тапшылықты қаржыландыру - 144,1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бюджеттік қаржылардың қалдықтары - 144,1 мың теңге".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3 тармағы мынадай мазмұндағы 5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Мемлекеттік коммуналдық тұрғын үй қорының тұрғын үйін салуға - 13000 мың теңге".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10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2009 жылға арналған аудандық бюджетте республикалық бюджеттен алынған ағымдағы нысаналы трансферттер мен дамытуға арналған трансферттер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бастауыш, негізгі орта және жалпы орта білім беретін мемлекеттік мекемелерде лингафондық және мультимедиалық кабинеттер құруға 5541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негізгі орта және жалпы орта білім беретін мемлекеттік мекемелерде физика, химия, биология кабинеттерін оқу жабдығымен жарақтандыруға 8194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мемлекеттік білім беру жүйесінде оқытудың жаңа технологияларын енгізуге 6357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мемлекеттік атаулы әлеуметтік көмекті төлеуге 690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- 18 жасқа дейінгі балаларға мемлекеттік жәрдемақы төлеуге 6979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селолық елді мекендердің әлеуметтік сала мамандарына әлеуметтік қолдау көрсету жөніндегі шараларды іске асыруға 4188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Қостанай облысы Қамысты ауданы Қамысты селосында 300 орындық орта мектеп салуға 510476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Қостанай облысы Қамысты ауданы Қамысты селосында 160 орындық балалар бақшасын қайта жаңартуға 170 000 мың теңге сомасында".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Қамысты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Рақымжанов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КЕЛІСІЛДІ 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2009 жылғы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қаңтардағы № 114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2009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53"/>
        <w:gridCol w:w="613"/>
        <w:gridCol w:w="7633"/>
        <w:gridCol w:w="23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жылға нақтыланған бюджет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                 Атауы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1513276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279290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Салықтан тыс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1233224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1233224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53"/>
        <w:gridCol w:w="653"/>
        <w:gridCol w:w="773"/>
        <w:gridCol w:w="6833"/>
        <w:gridCol w:w="23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жылға нақтыланған бюджет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        Атауы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1513420,1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125779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67031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істеуі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өткізуден түсетін сомалардың толық жиналуын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1189863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32917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және оқыту ұйымдарын қолдау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454092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тегін алып баруды және кері алып келуді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453201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440712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нысаналы трансферттердің есебінен мемлекеттік білім беру жүйесінде оқытудың жаңа технологияларын  енгізу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702854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ұйымдары үшін оқулықтар, оқу-әдістемелік кешендер сатып алу және жеткізу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нысаналы трансферттердің есебінен селолық елді мекендердің әлеуметтік сала мамандарын әлеуметтік қолдау шараларын іске асыру 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689676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нысандарын салу және қайта жаңғырту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689676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49431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мүгедектерді міндетті гигиеналық құралдармен қамтамасыз ету және мүгедекті оңалтудың жеке бағдарламасына сәйкес ымдау тілі мамандарының, жеке көмекшілердің қызметтер көрсетуі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32872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салу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жұмыс істуі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 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 және ұлттық спорт түрлерін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  деңгейінде спорт  жарыстарын 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спорттың әр түрі бойынша аудандық (облыстық маңызы бар қалалық)  құрама команда мүшелерiн дайындау және олардың қатысуы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нысаналы трансферттердің есебінен селолық елді мекендердің әлеуметтік сала мамандарын әлеуметтік қолдау шараларын іске асыру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 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  бөлімінің қызметін қамтамасыз 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нысаналы трансферттердің есебінен селолық елді мекендердің әлеуметтік сала мамандарын әлеуметтік қолдау шараларын іске асыру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17141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16617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(жете пайдаланылмаған) нысаналы трансферттерді 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Таза бюджеттік кредиттеу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активтерімен операциялар бойынша сальдо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тапшылығын  қаржыландыру (профицитті пайдалану)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Пайдаланылған бюджет қаржыларының қалдықтары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қаржыларының қалдықтары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қаржыларының еркін қалдықтары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