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a001a" w14:textId="22a00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Жітіқара ауданының бюджеті туралы</w:t>
      </w:r>
    </w:p>
    <w:p>
      <w:pPr>
        <w:spacing w:after="0"/>
        <w:ind w:left="0"/>
        <w:jc w:val="both"/>
      </w:pPr>
      <w:r>
        <w:rPr>
          <w:rFonts w:ascii="Times New Roman"/>
          <w:b w:val="false"/>
          <w:i w:val="false"/>
          <w:color w:val="000000"/>
          <w:sz w:val="28"/>
        </w:rPr>
        <w:t>Қостанай облысы Жітіқара ауданы әкімінің 2009 жылғы 25 желтоқсандағы № 226 шешімі. Қостанай облысы Жітіқара ауданының Әділет басқармасында 2009 жылғы 29 желтоқсанда № 9-10-130 тіркелді </w:t>
      </w:r>
    </w:p>
    <w:p>
      <w:pPr>
        <w:spacing w:after="0"/>
        <w:ind w:left="0"/>
        <w:jc w:val="both"/>
      </w:pPr>
      <w:bookmarkStart w:name="z1" w:id="0"/>
      <w:r>
        <w:rPr>
          <w:rFonts w:ascii="Times New Roman"/>
          <w:b w:val="false"/>
          <w:i w:val="false"/>
          <w:color w:val="000000"/>
          <w:sz w:val="28"/>
        </w:rPr>
        <w:t>
      Жітіқара ауданы әкімдігінің қаулысын қарап, 2008 жылғы 4 желтоқсандағы Қазақстан Республикасы Бюджеттiк кодексiнiң </w:t>
      </w:r>
      <w:r>
        <w:rPr>
          <w:rFonts w:ascii="Times New Roman"/>
          <w:b w:val="false"/>
          <w:i w:val="false"/>
          <w:color w:val="000000"/>
          <w:sz w:val="28"/>
        </w:rPr>
        <w:t>75 бабына</w:t>
      </w:r>
      <w:r>
        <w:rPr>
          <w:rFonts w:ascii="Times New Roman"/>
          <w:b w:val="false"/>
          <w:i w:val="false"/>
          <w:color w:val="000000"/>
          <w:sz w:val="28"/>
        </w:rPr>
        <w:t xml:space="preserve"> және Қазақстан Республикасы "Қазақстан Республикасындағы жергілікті мемлекеттік басқару және өзін-өзі басқару туралы"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Жітіқара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2010 жылға, мынадай көлемдерде бекітілсін:</w:t>
      </w:r>
      <w:r>
        <w:br/>
      </w:r>
      <w:r>
        <w:rPr>
          <w:rFonts w:ascii="Times New Roman"/>
          <w:b w:val="false"/>
          <w:i w:val="false"/>
          <w:color w:val="000000"/>
          <w:sz w:val="28"/>
        </w:rPr>
        <w:t>
      1) кірістер – 2082607,6 мың теңге, оның ішінде:</w:t>
      </w:r>
      <w:r>
        <w:br/>
      </w:r>
      <w:r>
        <w:rPr>
          <w:rFonts w:ascii="Times New Roman"/>
          <w:b w:val="false"/>
          <w:i w:val="false"/>
          <w:color w:val="000000"/>
          <w:sz w:val="28"/>
        </w:rPr>
        <w:t>
      салықтық түсімдер бойынша – 970 296 мың теңге;</w:t>
      </w:r>
      <w:r>
        <w:br/>
      </w:r>
      <w:r>
        <w:rPr>
          <w:rFonts w:ascii="Times New Roman"/>
          <w:b w:val="false"/>
          <w:i w:val="false"/>
          <w:color w:val="000000"/>
          <w:sz w:val="28"/>
        </w:rPr>
        <w:t>
      салықтық емес түсімдер бойынша – 16 882 мың теңге;</w:t>
      </w:r>
      <w:r>
        <w:br/>
      </w:r>
      <w:r>
        <w:rPr>
          <w:rFonts w:ascii="Times New Roman"/>
          <w:b w:val="false"/>
          <w:i w:val="false"/>
          <w:color w:val="000000"/>
          <w:sz w:val="28"/>
        </w:rPr>
        <w:t>
      негізгі капиталды сатудан түсетін түсімдер бойынша – 6 233 мың теңге;</w:t>
      </w:r>
      <w:r>
        <w:br/>
      </w:r>
      <w:r>
        <w:rPr>
          <w:rFonts w:ascii="Times New Roman"/>
          <w:b w:val="false"/>
          <w:i w:val="false"/>
          <w:color w:val="000000"/>
          <w:sz w:val="28"/>
        </w:rPr>
        <w:t>
      трансферттер түсімдері бойынша – 1089196,6 мың теңге, оның ішінде нысаналы ағымдағы трансферттер – 306 704,6 мың теңге, дамытуға арналған нысаналы трансферттер – 170084 мың теңге, субвенциялар – 612 408 мың теңге;</w:t>
      </w:r>
      <w:r>
        <w:br/>
      </w:r>
      <w:r>
        <w:rPr>
          <w:rFonts w:ascii="Times New Roman"/>
          <w:b w:val="false"/>
          <w:i w:val="false"/>
          <w:color w:val="000000"/>
          <w:sz w:val="28"/>
        </w:rPr>
        <w:t>
      2) шығындар – 2053722,9 мың теңге;</w:t>
      </w:r>
      <w:r>
        <w:br/>
      </w:r>
      <w:r>
        <w:rPr>
          <w:rFonts w:ascii="Times New Roman"/>
          <w:b w:val="false"/>
          <w:i w:val="false"/>
          <w:color w:val="000000"/>
          <w:sz w:val="28"/>
        </w:rPr>
        <w:t>
      3) таза бюджеттік кредиттеу – 16 525,6 мың теңге, оның ішінде:</w:t>
      </w:r>
      <w:r>
        <w:br/>
      </w:r>
      <w:r>
        <w:rPr>
          <w:rFonts w:ascii="Times New Roman"/>
          <w:b w:val="false"/>
          <w:i w:val="false"/>
          <w:color w:val="000000"/>
          <w:sz w:val="28"/>
        </w:rPr>
        <w:t>
      бюджеттік кредиттер – 17 791 мың теңге;</w:t>
      </w:r>
      <w:r>
        <w:br/>
      </w:r>
      <w:r>
        <w:rPr>
          <w:rFonts w:ascii="Times New Roman"/>
          <w:b w:val="false"/>
          <w:i w:val="false"/>
          <w:color w:val="000000"/>
          <w:sz w:val="28"/>
        </w:rPr>
        <w:t>
      4) қаржы активтерімен операциялар бойынша сальдо – 34 618 мың теңге, оның ішінде:</w:t>
      </w:r>
      <w:r>
        <w:br/>
      </w:r>
      <w:r>
        <w:rPr>
          <w:rFonts w:ascii="Times New Roman"/>
          <w:b w:val="false"/>
          <w:i w:val="false"/>
          <w:color w:val="000000"/>
          <w:sz w:val="28"/>
        </w:rPr>
        <w:t>
      қаржы активтерін сатып алу – 40 218 мың теңге;</w:t>
      </w:r>
      <w:r>
        <w:br/>
      </w:r>
      <w:r>
        <w:rPr>
          <w:rFonts w:ascii="Times New Roman"/>
          <w:b w:val="false"/>
          <w:i w:val="false"/>
          <w:color w:val="000000"/>
          <w:sz w:val="28"/>
        </w:rPr>
        <w:t>
      5) бюджет тапшылығы – -22 258,9 мың теңге;</w:t>
      </w:r>
      <w:r>
        <w:br/>
      </w:r>
      <w:r>
        <w:rPr>
          <w:rFonts w:ascii="Times New Roman"/>
          <w:b w:val="false"/>
          <w:i w:val="false"/>
          <w:color w:val="000000"/>
          <w:sz w:val="28"/>
        </w:rPr>
        <w:t>
      6) бюджет тапшылығын қаржыландыру – 22 258,9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Жітіқара ауданы мәслихатының 2010.07.12 </w:t>
      </w:r>
      <w:r>
        <w:rPr>
          <w:rFonts w:ascii="Times New Roman"/>
          <w:b w:val="false"/>
          <w:i w:val="false"/>
          <w:color w:val="000000"/>
          <w:sz w:val="28"/>
        </w:rPr>
        <w:t>№ 258</w:t>
      </w:r>
      <w:r>
        <w:rPr>
          <w:rFonts w:ascii="Times New Roman"/>
          <w:b w:val="false"/>
          <w:i w:val="false"/>
          <w:color w:val="ff0000"/>
          <w:sz w:val="28"/>
        </w:rPr>
        <w:t xml:space="preserve"> (2010 жылғы 1 қаңтардан бастап қолданысқа енгізіледі); өзгерту енгізілді 2010.10.21 </w:t>
      </w:r>
      <w:r>
        <w:rPr>
          <w:rFonts w:ascii="Times New Roman"/>
          <w:b w:val="false"/>
          <w:i w:val="false"/>
          <w:color w:val="000000"/>
          <w:sz w:val="28"/>
        </w:rPr>
        <w:t>№ 282</w:t>
      </w:r>
      <w:r>
        <w:rPr>
          <w:rFonts w:ascii="Times New Roman"/>
          <w:b w:val="false"/>
          <w:i w:val="false"/>
          <w:color w:val="ff0000"/>
          <w:sz w:val="28"/>
        </w:rPr>
        <w:t xml:space="preserve"> (2010 жылғы 1 қаңтардан бастап қолданысқа енгізіледі); 2010.12.08 </w:t>
      </w:r>
      <w:r>
        <w:rPr>
          <w:rFonts w:ascii="Times New Roman"/>
          <w:b w:val="false"/>
          <w:i w:val="false"/>
          <w:color w:val="000000"/>
          <w:sz w:val="28"/>
        </w:rPr>
        <w:t>№ 294</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 нысаналы трансферттер қарастырылғаны есепке алынсын, оның ішінде:</w:t>
      </w:r>
      <w:r>
        <w:br/>
      </w:r>
      <w:r>
        <w:rPr>
          <w:rFonts w:ascii="Times New Roman"/>
          <w:b w:val="false"/>
          <w:i w:val="false"/>
          <w:color w:val="000000"/>
          <w:sz w:val="28"/>
        </w:rPr>
        <w:t>
</w:t>
      </w:r>
      <w:r>
        <w:rPr>
          <w:rFonts w:ascii="Times New Roman"/>
          <w:b w:val="false"/>
          <w:i w:val="false"/>
          <w:color w:val="000000"/>
          <w:sz w:val="28"/>
        </w:rPr>
        <w:t>
      1) 4 000 мың теңге – орта мектептерінің химия кабинеттерін оқу жабдығымен жабдықтауға;</w:t>
      </w:r>
      <w:r>
        <w:br/>
      </w:r>
      <w:r>
        <w:rPr>
          <w:rFonts w:ascii="Times New Roman"/>
          <w:b w:val="false"/>
          <w:i w:val="false"/>
          <w:color w:val="000000"/>
          <w:sz w:val="28"/>
        </w:rPr>
        <w:t>
</w:t>
      </w:r>
      <w:r>
        <w:rPr>
          <w:rFonts w:ascii="Times New Roman"/>
          <w:b w:val="false"/>
          <w:i w:val="false"/>
          <w:color w:val="000000"/>
          <w:sz w:val="28"/>
        </w:rPr>
        <w:t>
      2) 1 471 мың теңге – халықтың әлеуметтік қорғалатын жіктері санынан жастардың әлеуметтік көмегіне;</w:t>
      </w:r>
      <w:r>
        <w:br/>
      </w:r>
      <w:r>
        <w:rPr>
          <w:rFonts w:ascii="Times New Roman"/>
          <w:b w:val="false"/>
          <w:i w:val="false"/>
          <w:color w:val="000000"/>
          <w:sz w:val="28"/>
        </w:rPr>
        <w:t>
</w:t>
      </w:r>
      <w:r>
        <w:rPr>
          <w:rFonts w:ascii="Times New Roman"/>
          <w:b w:val="false"/>
          <w:i w:val="false"/>
          <w:color w:val="000000"/>
          <w:sz w:val="28"/>
        </w:rPr>
        <w:t>
      3) 9 860 мың теңге – Жітіқара ауданының әкімдігі "Жітіқара ауданының тұрғын үй-коммуналдық шаруашылық, жолаушылар көлігі және автомобиль жолдары бөлімі" мемлекеттік мекемесінің "Житикаракоммунэнерго" мемлекеттік коммуналдық кәсіпорынына табиғи газдың бағасындағы айырмашылықты жабуға;</w:t>
      </w:r>
      <w:r>
        <w:br/>
      </w:r>
      <w:r>
        <w:rPr>
          <w:rFonts w:ascii="Times New Roman"/>
          <w:b w:val="false"/>
          <w:i w:val="false"/>
          <w:color w:val="000000"/>
          <w:sz w:val="28"/>
        </w:rPr>
        <w:t>
</w:t>
      </w:r>
      <w:r>
        <w:rPr>
          <w:rFonts w:ascii="Times New Roman"/>
          <w:b w:val="false"/>
          <w:i w:val="false"/>
          <w:color w:val="000000"/>
          <w:sz w:val="28"/>
        </w:rPr>
        <w:t>
      4) 21 100 мың теңге - Жітіқара ауданының әкімдігі "Жітіқара ауданының тұрғын үй-коммуналдық шаруашылық, жолаушылар көлігі және автомобиль жолдары бөлімі" мемлекеттік мекемесінің "Житикаракоммунэнерго" мемлекеттік коммуналдық кәсіпорынының материалдық – техникалық базасын нығайтуға.</w:t>
      </w:r>
      <w:r>
        <w:br/>
      </w:r>
      <w:r>
        <w:rPr>
          <w:rFonts w:ascii="Times New Roman"/>
          <w:b w:val="false"/>
          <w:i w:val="false"/>
          <w:color w:val="000000"/>
          <w:sz w:val="28"/>
        </w:rPr>
        <w:t>
      5) Жітіқара қаласындағы "Желтоқсан" шағын ауданындағы газ үлестіру тораптарының құрылысына - 38 632 мың теңге;</w:t>
      </w:r>
      <w:r>
        <w:br/>
      </w:r>
      <w:r>
        <w:rPr>
          <w:rFonts w:ascii="Times New Roman"/>
          <w:b w:val="false"/>
          <w:i w:val="false"/>
          <w:color w:val="000000"/>
          <w:sz w:val="28"/>
        </w:rPr>
        <w:t xml:space="preserve">
      6) </w:t>
      </w:r>
      <w:r>
        <w:rPr>
          <w:rFonts w:ascii="Times New Roman"/>
          <w:b w:val="false"/>
          <w:i w:val="false"/>
          <w:color w:val="ff0000"/>
          <w:sz w:val="28"/>
        </w:rPr>
        <w:t xml:space="preserve">алынып тасталды - </w:t>
      </w:r>
      <w:r>
        <w:rPr>
          <w:rFonts w:ascii="Times New Roman"/>
          <w:b w:val="false"/>
          <w:i w:val="false"/>
          <w:color w:val="ff0000"/>
          <w:sz w:val="28"/>
        </w:rPr>
        <w:t xml:space="preserve">Қостанай облысы Жітіқара ауданы мәслихатының 2010.07.12 </w:t>
      </w:r>
      <w:r>
        <w:rPr>
          <w:rFonts w:ascii="Times New Roman"/>
          <w:b w:val="false"/>
          <w:i w:val="false"/>
          <w:color w:val="000000"/>
          <w:sz w:val="28"/>
        </w:rPr>
        <w:t>№ 258</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Жітіқара ауданының орталық ауданын жер асты суларымен жабдықтау үшін Шортанды су құбырының құрылысына - 80 776 мың теңге;</w:t>
      </w:r>
      <w:r>
        <w:rPr>
          <w:rFonts w:ascii="Times New Roman"/>
          <w:b w:val="false"/>
          <w:i w:val="false"/>
          <w:color w:val="ff0000"/>
          <w:sz w:val="28"/>
        </w:rPr>
        <w:t xml:space="preserve">  </w:t>
      </w:r>
      <w:r>
        <w:rPr>
          <w:rFonts w:ascii="Times New Roman"/>
          <w:b w:val="false"/>
          <w:i w:val="false"/>
          <w:color w:val="000000"/>
          <w:sz w:val="28"/>
        </w:rPr>
        <w:t>
</w:t>
      </w:r>
      <w:r>
        <w:rPr>
          <w:rFonts w:ascii="Times New Roman"/>
          <w:b w:val="false"/>
          <w:i w:val="false"/>
          <w:color w:val="000000"/>
          <w:sz w:val="28"/>
        </w:rPr>
        <w:t>
           8) Жітіқара қаласындағы Желтоқсан шағын ауданында сумен қамту тораптарының құрылысына - 24971 мың теңге;</w:t>
      </w:r>
      <w:r>
        <w:br/>
      </w:r>
      <w:r>
        <w:rPr>
          <w:rFonts w:ascii="Times New Roman"/>
          <w:b w:val="false"/>
          <w:i w:val="false"/>
          <w:color w:val="000000"/>
          <w:sz w:val="28"/>
        </w:rPr>
        <w:t>
</w:t>
      </w:r>
      <w:r>
        <w:rPr>
          <w:rFonts w:ascii="Times New Roman"/>
          <w:b w:val="false"/>
          <w:i w:val="false"/>
          <w:color w:val="000000"/>
          <w:sz w:val="28"/>
        </w:rPr>
        <w:t>
      9)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- 15 000 мың теңге, оның ішінде:</w:t>
      </w:r>
      <w:r>
        <w:br/>
      </w:r>
      <w:r>
        <w:rPr>
          <w:rFonts w:ascii="Times New Roman"/>
          <w:b w:val="false"/>
          <w:i w:val="false"/>
          <w:color w:val="000000"/>
          <w:sz w:val="28"/>
        </w:rPr>
        <w:t>
      1 500 мың теңге – Аққарға селосы;</w:t>
      </w:r>
      <w:r>
        <w:br/>
      </w:r>
      <w:r>
        <w:rPr>
          <w:rFonts w:ascii="Times New Roman"/>
          <w:b w:val="false"/>
          <w:i w:val="false"/>
          <w:color w:val="000000"/>
          <w:sz w:val="28"/>
        </w:rPr>
        <w:t>
      1 000 мың теңге – Волгоградский селосы;</w:t>
      </w:r>
      <w:r>
        <w:br/>
      </w:r>
      <w:r>
        <w:rPr>
          <w:rFonts w:ascii="Times New Roman"/>
          <w:b w:val="false"/>
          <w:i w:val="false"/>
          <w:color w:val="000000"/>
          <w:sz w:val="28"/>
        </w:rPr>
        <w:t>
      1 000 мың теңге - Приречный селосы;</w:t>
      </w:r>
      <w:r>
        <w:br/>
      </w:r>
      <w:r>
        <w:rPr>
          <w:rFonts w:ascii="Times New Roman"/>
          <w:b w:val="false"/>
          <w:i w:val="false"/>
          <w:color w:val="000000"/>
          <w:sz w:val="28"/>
        </w:rPr>
        <w:t>
      1 500 мың теңге – Степной селосы;</w:t>
      </w:r>
      <w:r>
        <w:br/>
      </w:r>
      <w:r>
        <w:rPr>
          <w:rFonts w:ascii="Times New Roman"/>
          <w:b w:val="false"/>
          <w:i w:val="false"/>
          <w:color w:val="000000"/>
          <w:sz w:val="28"/>
        </w:rPr>
        <w:t>
      1 000 мың теңге – Тимирязев селосы;</w:t>
      </w:r>
      <w:r>
        <w:br/>
      </w:r>
      <w:r>
        <w:rPr>
          <w:rFonts w:ascii="Times New Roman"/>
          <w:b w:val="false"/>
          <w:i w:val="false"/>
          <w:color w:val="000000"/>
          <w:sz w:val="28"/>
        </w:rPr>
        <w:t>
      3 500 мың теңге – Шевченковка селосы;</w:t>
      </w:r>
      <w:r>
        <w:br/>
      </w:r>
      <w:r>
        <w:rPr>
          <w:rFonts w:ascii="Times New Roman"/>
          <w:b w:val="false"/>
          <w:i w:val="false"/>
          <w:color w:val="000000"/>
          <w:sz w:val="28"/>
        </w:rPr>
        <w:t>
      1 500 мың теңге – Милютинка селосы;</w:t>
      </w:r>
      <w:r>
        <w:br/>
      </w:r>
      <w:r>
        <w:rPr>
          <w:rFonts w:ascii="Times New Roman"/>
          <w:b w:val="false"/>
          <w:i w:val="false"/>
          <w:color w:val="000000"/>
          <w:sz w:val="28"/>
        </w:rPr>
        <w:t>
      1 500 мың теңге – Пригородный ауылы;</w:t>
      </w:r>
      <w:r>
        <w:br/>
      </w:r>
      <w:r>
        <w:rPr>
          <w:rFonts w:ascii="Times New Roman"/>
          <w:b w:val="false"/>
          <w:i w:val="false"/>
          <w:color w:val="000000"/>
          <w:sz w:val="28"/>
        </w:rPr>
        <w:t>
      1 500 мың теңге – Большевик селолық округінің Тургеновка селосы;</w:t>
      </w:r>
      <w:r>
        <w:br/>
      </w:r>
      <w:r>
        <w:rPr>
          <w:rFonts w:ascii="Times New Roman"/>
          <w:b w:val="false"/>
          <w:i w:val="false"/>
          <w:color w:val="000000"/>
          <w:sz w:val="28"/>
        </w:rPr>
        <w:t>
      1 000 мың теңге – Мүктікөл селолық округінің Мүктікөл селосы;</w:t>
      </w:r>
      <w:r>
        <w:rPr>
          <w:rFonts w:ascii="Times New Roman"/>
          <w:b w:val="false"/>
          <w:i w:val="false"/>
          <w:color w:val="ff0000"/>
          <w:sz w:val="28"/>
        </w:rPr>
        <w:t xml:space="preserve">  </w:t>
      </w:r>
      <w:r>
        <w:rPr>
          <w:rFonts w:ascii="Times New Roman"/>
          <w:b w:val="false"/>
          <w:i w:val="false"/>
          <w:color w:val="000000"/>
          <w:sz w:val="28"/>
        </w:rPr>
        <w:t>
</w:t>
      </w:r>
      <w:r>
        <w:rPr>
          <w:rFonts w:ascii="Times New Roman"/>
          <w:b w:val="false"/>
          <w:i w:val="false"/>
          <w:color w:val="000000"/>
          <w:sz w:val="28"/>
        </w:rPr>
        <w:t>
            10) білім берудің мектепке дейінгі ұйымдарын, орта, техникалық және кәсіби, орта білімнен кейінгі білім беру ұйымдарын, "Өзін өзі тану" пәні бойынша біліктілігін арттыру институттарын оқу құралдарымен жабдықтауға - 3 611 мың теңге;</w:t>
      </w:r>
      <w:r>
        <w:br/>
      </w:r>
      <w:r>
        <w:rPr>
          <w:rFonts w:ascii="Times New Roman"/>
          <w:b w:val="false"/>
          <w:i w:val="false"/>
          <w:color w:val="000000"/>
          <w:sz w:val="28"/>
        </w:rPr>
        <w:t>
</w:t>
      </w:r>
      <w:r>
        <w:rPr>
          <w:rFonts w:ascii="Times New Roman"/>
          <w:b w:val="false"/>
          <w:i w:val="false"/>
          <w:color w:val="000000"/>
          <w:sz w:val="28"/>
        </w:rPr>
        <w:t>
      11) мемлекеттік атаулы әлеуметтік көмекті төлеуге - 2 848 мың теңге;</w:t>
      </w:r>
      <w:r>
        <w:br/>
      </w:r>
      <w:r>
        <w:rPr>
          <w:rFonts w:ascii="Times New Roman"/>
          <w:b w:val="false"/>
          <w:i w:val="false"/>
          <w:color w:val="000000"/>
          <w:sz w:val="28"/>
        </w:rPr>
        <w:t>
</w:t>
      </w:r>
      <w:r>
        <w:rPr>
          <w:rFonts w:ascii="Times New Roman"/>
          <w:b w:val="false"/>
          <w:i w:val="false"/>
          <w:color w:val="000000"/>
          <w:sz w:val="28"/>
        </w:rPr>
        <w:t>
      12) табысы аз отбасылардағы 18 жасқа дейінгі балаларға мемлекеттік жәрдемақыларды төлеуге - 16 645 мың теңге;</w:t>
      </w:r>
      <w:r>
        <w:br/>
      </w:r>
      <w:r>
        <w:rPr>
          <w:rFonts w:ascii="Times New Roman"/>
          <w:b w:val="false"/>
          <w:i w:val="false"/>
          <w:color w:val="000000"/>
          <w:sz w:val="28"/>
        </w:rPr>
        <w:t>
</w:t>
      </w:r>
      <w:r>
        <w:rPr>
          <w:rFonts w:ascii="Times New Roman"/>
          <w:b w:val="false"/>
          <w:i w:val="false"/>
          <w:color w:val="000000"/>
          <w:sz w:val="28"/>
        </w:rPr>
        <w:t>
      13) 13 222 мың теңге - 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төлеуге;</w:t>
      </w:r>
      <w:r>
        <w:br/>
      </w:r>
      <w:r>
        <w:rPr>
          <w:rFonts w:ascii="Times New Roman"/>
          <w:b w:val="false"/>
          <w:i w:val="false"/>
          <w:color w:val="000000"/>
          <w:sz w:val="28"/>
        </w:rPr>
        <w:t>
</w:t>
      </w:r>
      <w:r>
        <w:rPr>
          <w:rFonts w:ascii="Times New Roman"/>
          <w:b w:val="false"/>
          <w:i w:val="false"/>
          <w:color w:val="000000"/>
          <w:sz w:val="28"/>
        </w:rPr>
        <w:t>
      14) 197 мың теңге - 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етуге;</w:t>
      </w:r>
      <w:r>
        <w:br/>
      </w:r>
      <w:r>
        <w:rPr>
          <w:rFonts w:ascii="Times New Roman"/>
          <w:b w:val="false"/>
          <w:i w:val="false"/>
          <w:color w:val="000000"/>
          <w:sz w:val="28"/>
        </w:rPr>
        <w:t>
</w:t>
      </w:r>
      <w:r>
        <w:rPr>
          <w:rFonts w:ascii="Times New Roman"/>
          <w:b w:val="false"/>
          <w:i w:val="false"/>
          <w:color w:val="000000"/>
          <w:sz w:val="28"/>
        </w:rPr>
        <w:t>
      15) жергілікті атқарушы органдардың ветеринария саласындағы бөлімшелерін ұстауға - 14 292 мың теңге;</w:t>
      </w:r>
      <w:r>
        <w:br/>
      </w:r>
      <w:r>
        <w:rPr>
          <w:rFonts w:ascii="Times New Roman"/>
          <w:b w:val="false"/>
          <w:i w:val="false"/>
          <w:color w:val="000000"/>
          <w:sz w:val="28"/>
        </w:rPr>
        <w:t>
</w:t>
      </w:r>
      <w:r>
        <w:rPr>
          <w:rFonts w:ascii="Times New Roman"/>
          <w:b w:val="false"/>
          <w:i w:val="false"/>
          <w:color w:val="000000"/>
          <w:sz w:val="28"/>
        </w:rPr>
        <w:t>
      16) эпизоотикаға қарсы іс-шараларды өткізуге - 7 676 мың теңге;</w:t>
      </w:r>
      <w:r>
        <w:br/>
      </w:r>
      <w:r>
        <w:rPr>
          <w:rFonts w:ascii="Times New Roman"/>
          <w:b w:val="false"/>
          <w:i w:val="false"/>
          <w:color w:val="000000"/>
          <w:sz w:val="28"/>
        </w:rPr>
        <w:t>
</w:t>
      </w:r>
      <w:r>
        <w:rPr>
          <w:rFonts w:ascii="Times New Roman"/>
          <w:b w:val="false"/>
          <w:i w:val="false"/>
          <w:color w:val="000000"/>
          <w:sz w:val="28"/>
        </w:rPr>
        <w:t>
      17) ауылдық елді мекендердің әлеуметтік сала мамандарын әлеуметтік қолдау шараларын іске асыру үшін - 1 887,6 мың теңге;</w:t>
      </w:r>
      <w:r>
        <w:br/>
      </w:r>
      <w:r>
        <w:rPr>
          <w:rFonts w:ascii="Times New Roman"/>
          <w:b w:val="false"/>
          <w:i w:val="false"/>
          <w:color w:val="000000"/>
          <w:sz w:val="28"/>
        </w:rPr>
        <w:t>
</w:t>
      </w:r>
      <w:r>
        <w:rPr>
          <w:rFonts w:ascii="Times New Roman"/>
          <w:b w:val="false"/>
          <w:i w:val="false"/>
          <w:color w:val="000000"/>
          <w:sz w:val="28"/>
        </w:rPr>
        <w:t>
      18) негізгі орта және жалпы орта білім беру мемлекеттік мекемелерінде физика, химия, биология кабинеттерін оқу құралдарымен жарақтандыруға - 16 380 мың теңге;</w:t>
      </w:r>
      <w:r>
        <w:br/>
      </w:r>
      <w:r>
        <w:rPr>
          <w:rFonts w:ascii="Times New Roman"/>
          <w:b w:val="false"/>
          <w:i w:val="false"/>
          <w:color w:val="000000"/>
          <w:sz w:val="28"/>
        </w:rPr>
        <w:t>
</w:t>
      </w:r>
      <w:r>
        <w:rPr>
          <w:rFonts w:ascii="Times New Roman"/>
          <w:b w:val="false"/>
          <w:i w:val="false"/>
          <w:color w:val="000000"/>
          <w:sz w:val="28"/>
        </w:rPr>
        <w:t>
      19) бастауыш, негізгі орта және жалпы орта білім беру мемлекеттік мекемелерінде лингафондық және мультимедиялық кабинеттерді ашуға - 22 148 мың теңге;</w:t>
      </w:r>
      <w:r>
        <w:br/>
      </w:r>
      <w:r>
        <w:rPr>
          <w:rFonts w:ascii="Times New Roman"/>
          <w:b w:val="false"/>
          <w:i w:val="false"/>
          <w:color w:val="000000"/>
          <w:sz w:val="28"/>
        </w:rPr>
        <w:t>
</w:t>
      </w:r>
      <w:r>
        <w:rPr>
          <w:rFonts w:ascii="Times New Roman"/>
          <w:b w:val="false"/>
          <w:i w:val="false"/>
          <w:color w:val="000000"/>
          <w:sz w:val="28"/>
        </w:rPr>
        <w:t>
      20) әлеуметтік жұмыс орындар және жастар тәжірибесі бағдарламасын кеңейтуге - 21 867 мың теңге.</w:t>
      </w:r>
      <w:r>
        <w:br/>
      </w:r>
      <w:r>
        <w:rPr>
          <w:rFonts w:ascii="Times New Roman"/>
          <w:b w:val="false"/>
          <w:i w:val="false"/>
          <w:color w:val="000000"/>
          <w:sz w:val="28"/>
        </w:rPr>
        <w:t>
</w:t>
      </w:r>
      <w:r>
        <w:rPr>
          <w:rFonts w:ascii="Times New Roman"/>
          <w:b w:val="false"/>
          <w:i w:val="false"/>
          <w:color w:val="ff0000"/>
          <w:sz w:val="28"/>
        </w:rPr>
        <w:t xml:space="preserve">      Ескерту. Шешім 5), 6), 7), 8), 9), 10), 11), 12), 13), 14), 15), 16), 17), 18), 19), 20) тармақшалармен толықтырылды - Қостанай облысы Жітіқара ауданы мәслихатының 2010.01.14 </w:t>
      </w:r>
      <w:r>
        <w:rPr>
          <w:rFonts w:ascii="Times New Roman"/>
          <w:b w:val="false"/>
          <w:i w:val="false"/>
          <w:color w:val="000000"/>
          <w:sz w:val="28"/>
        </w:rPr>
        <w:t>№ 230</w:t>
      </w:r>
      <w:r>
        <w:rPr>
          <w:rFonts w:ascii="Times New Roman"/>
          <w:b w:val="false"/>
          <w:i w:val="false"/>
          <w:color w:val="ff0000"/>
          <w:sz w:val="28"/>
        </w:rPr>
        <w:t xml:space="preserve">; өзгерту енгізілді 2010.04.20 </w:t>
      </w:r>
      <w:r>
        <w:rPr>
          <w:rFonts w:ascii="Times New Roman"/>
          <w:b w:val="false"/>
          <w:i w:val="false"/>
          <w:color w:val="000000"/>
          <w:sz w:val="28"/>
        </w:rPr>
        <w:t>№ 241</w:t>
      </w:r>
      <w:r>
        <w:rPr>
          <w:rFonts w:ascii="Times New Roman"/>
          <w:b w:val="false"/>
          <w:i w:val="false"/>
          <w:color w:val="ff0000"/>
          <w:sz w:val="28"/>
        </w:rPr>
        <w:t xml:space="preserve">; 2010.07.12 </w:t>
      </w:r>
      <w:r>
        <w:rPr>
          <w:rFonts w:ascii="Times New Roman"/>
          <w:b w:val="false"/>
          <w:i w:val="false"/>
          <w:color w:val="000000"/>
          <w:sz w:val="28"/>
        </w:rPr>
        <w:t>№ 258</w:t>
      </w:r>
      <w:r>
        <w:rPr>
          <w:rFonts w:ascii="Times New Roman"/>
          <w:b w:val="false"/>
          <w:i w:val="false"/>
          <w:color w:val="ff0000"/>
          <w:sz w:val="28"/>
        </w:rPr>
        <w:t xml:space="preserve"> (2010 жылғы 1 қаңтардан бастап қолданысқа енгізіледі); 2010.10.21 </w:t>
      </w:r>
      <w:r>
        <w:rPr>
          <w:rFonts w:ascii="Times New Roman"/>
          <w:b w:val="false"/>
          <w:i w:val="false"/>
          <w:color w:val="000000"/>
          <w:sz w:val="28"/>
        </w:rPr>
        <w:t>№ 282</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21) 4605 мың теңге - "Қостанай облысы Жітіқара ауданының аудандық орталығын сумен жабдықтау үшін жер асты суларының Шортанды кен орнынан суақының құрылысы" объектісі бойынша сумен жабдықтау жөніндегі жобалық-сметалық құжаттаманың инвестициялық негіздеуінің әзірленуіне;</w:t>
      </w:r>
      <w:r>
        <w:br/>
      </w:r>
      <w:r>
        <w:rPr>
          <w:rFonts w:ascii="Times New Roman"/>
          <w:b w:val="false"/>
          <w:i w:val="false"/>
          <w:color w:val="000000"/>
          <w:sz w:val="28"/>
        </w:rPr>
        <w:t>
</w:t>
      </w:r>
      <w:r>
        <w:rPr>
          <w:rFonts w:ascii="Times New Roman"/>
          <w:b w:val="false"/>
          <w:i w:val="false"/>
          <w:color w:val="000000"/>
          <w:sz w:val="28"/>
        </w:rPr>
        <w:t>
      22) 155 600 мың теңге – табыстар шығындарының өтемақысына</w:t>
      </w:r>
      <w:r>
        <w:br/>
      </w:r>
      <w:r>
        <w:rPr>
          <w:rFonts w:ascii="Times New Roman"/>
          <w:b w:val="false"/>
          <w:i w:val="false"/>
          <w:color w:val="000000"/>
          <w:sz w:val="28"/>
        </w:rPr>
        <w:t>
</w:t>
      </w:r>
      <w:r>
        <w:rPr>
          <w:rFonts w:ascii="Times New Roman"/>
          <w:b w:val="false"/>
          <w:i w:val="false"/>
          <w:color w:val="ff0000"/>
          <w:sz w:val="28"/>
        </w:rPr>
        <w:t xml:space="preserve">      Ескерту. Шешім 22) тармақшамен толықтырылды - Қостанай облысы Жітіқара ауданы мәслихатының 2010.10.21 </w:t>
      </w:r>
      <w:r>
        <w:rPr>
          <w:rFonts w:ascii="Times New Roman"/>
          <w:b w:val="false"/>
          <w:i w:val="false"/>
          <w:color w:val="000000"/>
          <w:sz w:val="28"/>
        </w:rPr>
        <w:t>№ 282</w:t>
      </w:r>
      <w:r>
        <w:rPr>
          <w:rFonts w:ascii="Times New Roman"/>
          <w:b w:val="false"/>
          <w:i w:val="false"/>
          <w:color w:val="ff0000"/>
          <w:sz w:val="28"/>
        </w:rPr>
        <w:t xml:space="preserve"> (2010 жылғы 1 қаңтардан бастап қолданысқа енгізіледі); өзгерту енгізілді 2010.12.08 </w:t>
      </w:r>
      <w:r>
        <w:rPr>
          <w:rFonts w:ascii="Times New Roman"/>
          <w:b w:val="false"/>
          <w:i w:val="false"/>
          <w:color w:val="000000"/>
          <w:sz w:val="28"/>
        </w:rPr>
        <w:t>№ 294</w:t>
      </w:r>
      <w:r>
        <w:rPr>
          <w:rFonts w:ascii="Times New Roman"/>
          <w:b w:val="false"/>
          <w:i w:val="false"/>
          <w:color w:val="ff0000"/>
          <w:sz w:val="28"/>
        </w:rPr>
        <w:t xml:space="preserve"> шешімдерімен.</w:t>
      </w:r>
      <w:r>
        <w:br/>
      </w:r>
      <w:r>
        <w:rPr>
          <w:rFonts w:ascii="Times New Roman"/>
          <w:b w:val="false"/>
          <w:i w:val="false"/>
          <w:color w:val="000000"/>
          <w:sz w:val="28"/>
        </w:rPr>
        <w:t>
</w:t>
      </w:r>
      <w:r>
        <w:rPr>
          <w:rFonts w:ascii="Times New Roman"/>
          <w:b w:val="false"/>
          <w:i w:val="false"/>
          <w:color w:val="000000"/>
          <w:sz w:val="28"/>
        </w:rPr>
        <w:t>
      2-1. 2010 жылға арналған аудандық бюджетте, ауылдық елді мекендердің әлеуметтік сала мамандарын әлеуметтік қолдау шараларын іске асыру үшін 17 791 мың теңге сомасында бюджеттік кредит түсімінің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2-1 тармақпен толықтырылды - Қостанай облысы Жітіқара ауданы мәслихатының 2010.01.14 </w:t>
      </w:r>
      <w:r>
        <w:rPr>
          <w:rFonts w:ascii="Times New Roman"/>
          <w:b w:val="false"/>
          <w:i w:val="false"/>
          <w:color w:val="000000"/>
          <w:sz w:val="28"/>
        </w:rPr>
        <w:t>№ 230</w:t>
      </w:r>
      <w:r>
        <w:rPr>
          <w:rFonts w:ascii="Times New Roman"/>
          <w:b w:val="false"/>
          <w:i w:val="false"/>
          <w:color w:val="ff0000"/>
          <w:sz w:val="28"/>
        </w:rPr>
        <w:t xml:space="preserve"> (2010 жылғы 1 қаңтардан бастап қолданысқа енгізіледі); өзгерту енгізілді 2010.10.21 </w:t>
      </w:r>
      <w:r>
        <w:rPr>
          <w:rFonts w:ascii="Times New Roman"/>
          <w:b w:val="false"/>
          <w:i w:val="false"/>
          <w:color w:val="000000"/>
          <w:sz w:val="28"/>
        </w:rPr>
        <w:t>№ 282</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3. 2010 жылға арналған Жітіқара ауданы әкімдігінің резерві 2 321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 енгізілді - Қостанай облысы Жітіқара ауданы мәслихатының 2010.07.12 </w:t>
      </w:r>
      <w:r>
        <w:rPr>
          <w:rFonts w:ascii="Times New Roman"/>
          <w:b w:val="false"/>
          <w:i w:val="false"/>
          <w:color w:val="000000"/>
          <w:sz w:val="28"/>
        </w:rPr>
        <w:t>№ 258</w:t>
      </w:r>
      <w:r>
        <w:rPr>
          <w:rFonts w:ascii="Times New Roman"/>
          <w:b w:val="false"/>
          <w:i w:val="false"/>
          <w:color w:val="ff0000"/>
          <w:sz w:val="28"/>
        </w:rPr>
        <w:t xml:space="preserve"> (2010 жылғы 1 қаңтардан бастап қолданысқа енгізіледі); 2010.10.21 </w:t>
      </w:r>
      <w:r>
        <w:rPr>
          <w:rFonts w:ascii="Times New Roman"/>
          <w:b w:val="false"/>
          <w:i w:val="false"/>
          <w:color w:val="000000"/>
          <w:sz w:val="28"/>
        </w:rPr>
        <w:t>№ 282</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4. "Республикалық және облыстық бюджеттер, республикалық маңызы бар қала, астана бюджеттері арасындағы 2008–2010 жылдарға арналған жалпы сипаттағы трансферттердің көлемі туралы" Қазақстан Республикасының 2007 жылғы 27 қарашадағы </w:t>
      </w:r>
      <w:r>
        <w:rPr>
          <w:rFonts w:ascii="Times New Roman"/>
          <w:b w:val="false"/>
          <w:i w:val="false"/>
          <w:color w:val="000000"/>
          <w:sz w:val="28"/>
        </w:rPr>
        <w:t>№ 5–IV</w:t>
      </w:r>
      <w:r>
        <w:rPr>
          <w:rFonts w:ascii="Times New Roman"/>
          <w:b w:val="false"/>
          <w:i w:val="false"/>
          <w:color w:val="000000"/>
          <w:sz w:val="28"/>
        </w:rPr>
        <w:t xml:space="preserve"> Заңымен бекітілген, жалпы сипаттағы трансферттерді есептеу кезінде қарастырылған, әлеуметтік салықтың және жеке табыс салығының салық салу базасының өзгеруі есебімен бюджеттік саладағы еңбек ақы қорының өзгеруіне байланысты 51 014 мың теңге жалпы сомасында ағымдағы трансферттердің қайтарылуы, 2010 жылға арналған аудандық бюджетте қарастырылғаны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Қостанай облысы Жітіқара ауданы мәслихатының 2010.04.20 </w:t>
      </w:r>
      <w:r>
        <w:rPr>
          <w:rFonts w:ascii="Times New Roman"/>
          <w:b w:val="false"/>
          <w:i w:val="false"/>
          <w:color w:val="000000"/>
          <w:sz w:val="28"/>
        </w:rPr>
        <w:t>№ 241</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4-1. 2010 жылға арналған аудандық бюджетте, 2 840,7 мың теңге сомасында нысаналы трансферттердің қайтарылуы, оның ішінде 2 837,9 мың теңге - республикалық бюджеттен, 2,8 мың теңге - облыстық бюджеттен бөлінген, трансферттердің қайтарылуы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Қостанай облысы Жітіқара ауданы мәслихатының 2010.01.14 </w:t>
      </w:r>
      <w:r>
        <w:rPr>
          <w:rFonts w:ascii="Times New Roman"/>
          <w:b w:val="false"/>
          <w:i w:val="false"/>
          <w:color w:val="000000"/>
          <w:sz w:val="28"/>
        </w:rPr>
        <w:t>№ 230</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 Аудандық бюджеттің орындалу барысындағы секвестрге жатпайтын, 2010 жылға арналған бюджеттік бағдарламалар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Жітіқара ауданының ауылдар, селолар, селолық округтер әкiмдерi аппараттарының бюджеттік бағдарламалары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Осы шешім 2010 жылдың 1 қаңтарынан бастап қолданысқа енеді.</w:t>
      </w:r>
    </w:p>
    <w:bookmarkEnd w:id="0"/>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оныншы</w:t>
      </w:r>
      <w:r>
        <w:br/>
      </w:r>
      <w:r>
        <w:rPr>
          <w:rFonts w:ascii="Times New Roman"/>
          <w:b w:val="false"/>
          <w:i w:val="false"/>
          <w:color w:val="000000"/>
          <w:sz w:val="28"/>
        </w:rPr>
        <w:t>
</w:t>
      </w:r>
      <w:r>
        <w:rPr>
          <w:rFonts w:ascii="Times New Roman"/>
          <w:b w:val="false"/>
          <w:i/>
          <w:color w:val="000000"/>
          <w:sz w:val="28"/>
        </w:rPr>
        <w:t>      сессиясының төрағасы                       А. Испергенов</w:t>
      </w:r>
    </w:p>
    <w:p>
      <w:pPr>
        <w:spacing w:after="0"/>
        <w:ind w:left="0"/>
        <w:jc w:val="both"/>
      </w:pPr>
      <w:r>
        <w:rPr>
          <w:rFonts w:ascii="Times New Roman"/>
          <w:b w:val="false"/>
          <w:i/>
          <w:color w:val="000000"/>
          <w:sz w:val="28"/>
        </w:rPr>
        <w:t>      Жітіқара аудандық</w:t>
      </w:r>
      <w:r>
        <w:br/>
      </w:r>
      <w:r>
        <w:rPr>
          <w:rFonts w:ascii="Times New Roman"/>
          <w:b w:val="false"/>
          <w:i w:val="false"/>
          <w:color w:val="000000"/>
          <w:sz w:val="28"/>
        </w:rPr>
        <w:t>
</w:t>
      </w:r>
      <w:r>
        <w:rPr>
          <w:rFonts w:ascii="Times New Roman"/>
          <w:b w:val="false"/>
          <w:i/>
          <w:color w:val="000000"/>
          <w:sz w:val="28"/>
        </w:rPr>
        <w:t>      мәслихатының хатшысы                       Г. Алпысбаева</w:t>
      </w:r>
    </w:p>
    <w:p>
      <w:pPr>
        <w:spacing w:after="0"/>
        <w:ind w:left="0"/>
        <w:jc w:val="both"/>
      </w:pPr>
      <w:r>
        <w:rPr>
          <w:rFonts w:ascii="Times New Roman"/>
          <w:b w:val="false"/>
          <w:i/>
          <w:color w:val="000000"/>
          <w:sz w:val="28"/>
        </w:rPr>
        <w:t>      КЕЛІСІЛГЕН:</w:t>
      </w:r>
    </w:p>
    <w:p>
      <w:pPr>
        <w:spacing w:after="0"/>
        <w:ind w:left="0"/>
        <w:jc w:val="both"/>
      </w:pPr>
      <w:r>
        <w:rPr>
          <w:rFonts w:ascii="Times New Roman"/>
          <w:b w:val="false"/>
          <w:i/>
          <w:color w:val="000000"/>
          <w:sz w:val="28"/>
        </w:rPr>
        <w:t>      "Жітіқара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 Г. Жидебаева</w:t>
      </w:r>
    </w:p>
    <w:bookmarkStart w:name="z19" w:id="1"/>
    <w:p>
      <w:pPr>
        <w:spacing w:after="0"/>
        <w:ind w:left="0"/>
        <w:jc w:val="both"/>
      </w:pP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226 мәслихат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жылға арналған Жітіқара ауданының бюджеті</w:t>
      </w:r>
    </w:p>
    <w:p>
      <w:pPr>
        <w:spacing w:after="0"/>
        <w:ind w:left="0"/>
        <w:jc w:val="both"/>
      </w:pPr>
      <w:r>
        <w:rPr>
          <w:rFonts w:ascii="Times New Roman"/>
          <w:b w:val="false"/>
          <w:i w:val="false"/>
          <w:color w:val="ff0000"/>
          <w:sz w:val="28"/>
        </w:rPr>
        <w:t xml:space="preserve">      Ескерту. 1-қосымша жаңа редакцияда - Қостанай облысы Жітіқара ауданы мәслихатының 2010.12.08 </w:t>
      </w:r>
      <w:r>
        <w:rPr>
          <w:rFonts w:ascii="Times New Roman"/>
          <w:b w:val="false"/>
          <w:i w:val="false"/>
          <w:color w:val="ff0000"/>
          <w:sz w:val="28"/>
        </w:rPr>
        <w:t>№ 294</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560"/>
        <w:gridCol w:w="398"/>
        <w:gridCol w:w="216"/>
        <w:gridCol w:w="7884"/>
        <w:gridCol w:w="206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2082607,6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970296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424124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424124</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331791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331791</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172833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107155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49145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w:t>
            </w:r>
            <w:r>
              <w:br/>
            </w:r>
            <w:r>
              <w:rPr>
                <w:rFonts w:ascii="Times New Roman"/>
                <w:b w:val="false"/>
                <w:i w:val="false"/>
                <w:color w:val="000000"/>
                <w:sz w:val="20"/>
              </w:rPr>
              <w:t>
қызметтерге салынатын iшкi салықтар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3708</w:t>
            </w:r>
          </w:p>
        </w:tc>
      </w:tr>
      <w:tr>
        <w:trPr>
          <w:trHeight w:val="34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25576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5352</w:t>
            </w:r>
          </w:p>
        </w:tc>
      </w:tr>
      <w:tr>
        <w:trPr>
          <w:trHeight w:val="15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w:t>
            </w:r>
          </w:p>
        </w:tc>
      </w:tr>
      <w:tr>
        <w:trPr>
          <w:trHeight w:val="735"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16012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w:t>
            </w:r>
            <w:r>
              <w:br/>
            </w:r>
            <w:r>
              <w:rPr>
                <w:rFonts w:ascii="Times New Roman"/>
                <w:b w:val="false"/>
                <w:i w:val="false"/>
                <w:color w:val="000000"/>
                <w:sz w:val="20"/>
              </w:rPr>
              <w:t>
кірісі бөлігінің түсімдері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13822</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w:t>
            </w:r>
            <w:r>
              <w:br/>
            </w:r>
            <w:r>
              <w:rPr>
                <w:rFonts w:ascii="Times New Roman"/>
                <w:b w:val="false"/>
                <w:i w:val="false"/>
                <w:color w:val="000000"/>
                <w:sz w:val="20"/>
              </w:rPr>
              <w:t>
қаржыландырылатын, сондай-ақ Қазақстан</w:t>
            </w:r>
            <w:r>
              <w:br/>
            </w:r>
            <w:r>
              <w:rPr>
                <w:rFonts w:ascii="Times New Roman"/>
                <w:b w:val="false"/>
                <w:i w:val="false"/>
                <w:color w:val="000000"/>
                <w:sz w:val="20"/>
              </w:rPr>
              <w:t>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w:t>
            </w:r>
            <w:r>
              <w:br/>
            </w:r>
            <w:r>
              <w:rPr>
                <w:rFonts w:ascii="Times New Roman"/>
                <w:b w:val="false"/>
                <w:i w:val="false"/>
                <w:color w:val="000000"/>
                <w:sz w:val="20"/>
              </w:rPr>
              <w:t>
түсімдерді қоспағанда, мемлекеттік</w:t>
            </w:r>
            <w:r>
              <w:br/>
            </w:r>
            <w:r>
              <w:rPr>
                <w:rFonts w:ascii="Times New Roman"/>
                <w:b w:val="false"/>
                <w:i w:val="false"/>
                <w:color w:val="000000"/>
                <w:sz w:val="20"/>
              </w:rPr>
              <w:t>
бюджеттен қаржыландырылатын, сондай-ақ</w:t>
            </w:r>
            <w:r>
              <w:br/>
            </w:r>
            <w:r>
              <w:rPr>
                <w:rFonts w:ascii="Times New Roman"/>
                <w:b w:val="false"/>
                <w:i w:val="false"/>
                <w:color w:val="000000"/>
                <w:sz w:val="20"/>
              </w:rPr>
              <w:t>
Қазақстан Республикасы Ұлттық Банкінің</w:t>
            </w:r>
            <w:r>
              <w:br/>
            </w:r>
            <w:r>
              <w:rPr>
                <w:rFonts w:ascii="Times New Roman"/>
                <w:b w:val="false"/>
                <w:i w:val="false"/>
                <w:color w:val="000000"/>
                <w:sz w:val="20"/>
              </w:rPr>
              <w:t>
бюджетінен (шығыстар сметасынан)</w:t>
            </w:r>
            <w:r>
              <w:br/>
            </w:r>
            <w:r>
              <w:rPr>
                <w:rFonts w:ascii="Times New Roman"/>
                <w:b w:val="false"/>
                <w:i w:val="false"/>
                <w:color w:val="000000"/>
                <w:sz w:val="20"/>
              </w:rPr>
              <w:t>
ұсталатын және қаржыландырылатын</w:t>
            </w:r>
            <w:r>
              <w:br/>
            </w:r>
            <w:r>
              <w:rPr>
                <w:rFonts w:ascii="Times New Roman"/>
                <w:b w:val="false"/>
                <w:i w:val="false"/>
                <w:color w:val="000000"/>
                <w:sz w:val="20"/>
              </w:rPr>
              <w:t>
мемлекеттік мекемелер салатын</w:t>
            </w:r>
            <w:r>
              <w:br/>
            </w:r>
            <w:r>
              <w:rPr>
                <w:rFonts w:ascii="Times New Roman"/>
                <w:b w:val="false"/>
                <w:i w:val="false"/>
                <w:color w:val="000000"/>
                <w:sz w:val="20"/>
              </w:rPr>
              <w:t>
айыппұлдар, өсімпұлдар, санкциялар,</w:t>
            </w:r>
            <w:r>
              <w:br/>
            </w:r>
            <w:r>
              <w:rPr>
                <w:rFonts w:ascii="Times New Roman"/>
                <w:b w:val="false"/>
                <w:i w:val="false"/>
                <w:color w:val="000000"/>
                <w:sz w:val="20"/>
              </w:rPr>
              <w:t>
өндіріп алулар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6233</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1089196,6</w:t>
            </w:r>
          </w:p>
        </w:tc>
      </w:tr>
      <w:tr>
        <w:trPr>
          <w:trHeight w:val="36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1089196,6</w:t>
            </w:r>
          </w:p>
        </w:tc>
      </w:tr>
      <w:tr>
        <w:trPr>
          <w:trHeight w:val="30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w:t>
            </w:r>
            <w:r>
              <w:br/>
            </w:r>
            <w:r>
              <w:rPr>
                <w:rFonts w:ascii="Times New Roman"/>
                <w:b w:val="false"/>
                <w:i w:val="false"/>
                <w:color w:val="000000"/>
                <w:sz w:val="20"/>
              </w:rPr>
              <w:t>
трансферттер</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1089196,6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379"/>
        <w:gridCol w:w="785"/>
        <w:gridCol w:w="744"/>
        <w:gridCol w:w="7085"/>
        <w:gridCol w:w="202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Сома,мың</w:t>
            </w:r>
            <w:r>
              <w:br/>
            </w:r>
            <w:r>
              <w:rPr>
                <w:rFonts w:ascii="Times New Roman"/>
                <w:b w:val="false"/>
                <w:i w:val="false"/>
                <w:color w:val="000000"/>
                <w:sz w:val="20"/>
              </w:rPr>
              <w:t>
теңге</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2053722,9</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152019</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128384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w:t>
            </w:r>
            <w:r>
              <w:br/>
            </w:r>
            <w:r>
              <w:rPr>
                <w:rFonts w:ascii="Times New Roman"/>
                <w:b w:val="false"/>
                <w:i w:val="false"/>
                <w:color w:val="000000"/>
                <w:sz w:val="20"/>
              </w:rPr>
              <w:t>
ету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46920</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71513</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қаланың,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қызметін қамтамасыз ету жөніндегі</w:t>
            </w:r>
            <w:r>
              <w:br/>
            </w:r>
            <w:r>
              <w:rPr>
                <w:rFonts w:ascii="Times New Roman"/>
                <w:b w:val="false"/>
                <w:i w:val="false"/>
                <w:color w:val="000000"/>
                <w:sz w:val="20"/>
              </w:rPr>
              <w:t>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69490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 техникалық жарақтандыру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14349</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және аудан бюджетінің</w:t>
            </w:r>
            <w:r>
              <w:br/>
            </w:r>
            <w:r>
              <w:rPr>
                <w:rFonts w:ascii="Times New Roman"/>
                <w:b w:val="false"/>
                <w:i w:val="false"/>
                <w:color w:val="000000"/>
                <w:sz w:val="20"/>
              </w:rPr>
              <w:t>
орындалуын бақылау және орындау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w:t>
            </w:r>
            <w:r>
              <w:br/>
            </w:r>
            <w:r>
              <w:rPr>
                <w:rFonts w:ascii="Times New Roman"/>
                <w:b w:val="false"/>
                <w:i w:val="false"/>
                <w:color w:val="000000"/>
                <w:sz w:val="20"/>
              </w:rPr>
              <w:t>
мүлікті есепке алу, сақтау,</w:t>
            </w:r>
            <w:r>
              <w:br/>
            </w:r>
            <w:r>
              <w:rPr>
                <w:rFonts w:ascii="Times New Roman"/>
                <w:b w:val="false"/>
                <w:i w:val="false"/>
                <w:color w:val="000000"/>
                <w:sz w:val="20"/>
              </w:rPr>
              <w:t>
бағалау және сату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w:t>
            </w:r>
            <w:r>
              <w:br/>
            </w:r>
            <w:r>
              <w:rPr>
                <w:rFonts w:ascii="Times New Roman"/>
                <w:b w:val="false"/>
                <w:i w:val="false"/>
                <w:color w:val="000000"/>
                <w:sz w:val="20"/>
              </w:rPr>
              <w:t>
-техникалық жарақтандыру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w:t>
            </w:r>
            <w:r>
              <w:br/>
            </w:r>
            <w:r>
              <w:rPr>
                <w:rFonts w:ascii="Times New Roman"/>
                <w:b w:val="false"/>
                <w:i w:val="false"/>
                <w:color w:val="000000"/>
                <w:sz w:val="20"/>
              </w:rPr>
              <w:t>
қызмет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w:t>
            </w:r>
            <w:r>
              <w:br/>
            </w:r>
            <w:r>
              <w:rPr>
                <w:rFonts w:ascii="Times New Roman"/>
                <w:b w:val="false"/>
                <w:i w:val="false"/>
                <w:color w:val="000000"/>
                <w:sz w:val="20"/>
              </w:rPr>
              <w:t>
және дамыту және ауданды (облыстық</w:t>
            </w:r>
            <w:r>
              <w:br/>
            </w:r>
            <w:r>
              <w:rPr>
                <w:rFonts w:ascii="Times New Roman"/>
                <w:b w:val="false"/>
                <w:i w:val="false"/>
                <w:color w:val="000000"/>
                <w:sz w:val="20"/>
              </w:rPr>
              <w:t>
манызы бар қаланы) басқару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2618</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2512</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w:t>
            </w:r>
            <w:r>
              <w:br/>
            </w:r>
            <w:r>
              <w:rPr>
                <w:rFonts w:ascii="Times New Roman"/>
                <w:b w:val="false"/>
                <w:i w:val="false"/>
                <w:color w:val="000000"/>
                <w:sz w:val="20"/>
              </w:rPr>
              <w:t>
өрттердің алдын алу және оларды</w:t>
            </w:r>
            <w:r>
              <w:br/>
            </w:r>
            <w:r>
              <w:rPr>
                <w:rFonts w:ascii="Times New Roman"/>
                <w:b w:val="false"/>
                <w:i w:val="false"/>
                <w:color w:val="000000"/>
                <w:sz w:val="20"/>
              </w:rPr>
              <w:t>
сөндіру жөніндегі іс-шаралар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2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1095432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29505</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29505</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w:t>
            </w:r>
            <w:r>
              <w:br/>
            </w:r>
            <w:r>
              <w:rPr>
                <w:rFonts w:ascii="Times New Roman"/>
                <w:b w:val="false"/>
                <w:i w:val="false"/>
                <w:color w:val="000000"/>
                <w:sz w:val="20"/>
              </w:rPr>
              <w:t>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29505</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1037326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1037326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1007646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13397</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 оқу-</w:t>
            </w:r>
            <w:r>
              <w:br/>
            </w:r>
            <w:r>
              <w:rPr>
                <w:rFonts w:ascii="Times New Roman"/>
                <w:b w:val="false"/>
                <w:i w:val="false"/>
                <w:color w:val="000000"/>
                <w:sz w:val="20"/>
              </w:rPr>
              <w:t>
әдiстемелiк кешендерді сатып алу</w:t>
            </w:r>
            <w:r>
              <w:br/>
            </w:r>
            <w:r>
              <w:rPr>
                <w:rFonts w:ascii="Times New Roman"/>
                <w:b w:val="false"/>
                <w:i w:val="false"/>
                <w:color w:val="000000"/>
                <w:sz w:val="20"/>
              </w:rPr>
              <w:t>
және жеткізу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14504</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конкурстарды</w:t>
            </w:r>
            <w:r>
              <w:br/>
            </w:r>
            <w:r>
              <w:rPr>
                <w:rFonts w:ascii="Times New Roman"/>
                <w:b w:val="false"/>
                <w:i w:val="false"/>
                <w:color w:val="000000"/>
                <w:sz w:val="20"/>
              </w:rPr>
              <w:t>
өткізу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298530,6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278105,6</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278105,6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42913</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w:t>
            </w:r>
            <w:r>
              <w:br/>
            </w:r>
            <w:r>
              <w:rPr>
                <w:rFonts w:ascii="Times New Roman"/>
                <w:b w:val="false"/>
                <w:i w:val="false"/>
                <w:color w:val="000000"/>
                <w:sz w:val="20"/>
              </w:rPr>
              <w:t>
көмек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142050,6</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w:t>
            </w:r>
            <w:r>
              <w:br/>
            </w:r>
            <w:r>
              <w:rPr>
                <w:rFonts w:ascii="Times New Roman"/>
                <w:b w:val="false"/>
                <w:i w:val="false"/>
                <w:color w:val="000000"/>
                <w:sz w:val="20"/>
              </w:rPr>
              <w:t>
көмек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w:t>
            </w:r>
            <w:r>
              <w:br/>
            </w:r>
            <w:r>
              <w:rPr>
                <w:rFonts w:ascii="Times New Roman"/>
                <w:b w:val="false"/>
                <w:i w:val="false"/>
                <w:color w:val="000000"/>
                <w:sz w:val="20"/>
              </w:rPr>
              <w:t>
мүгедек балаларды материалдық</w:t>
            </w:r>
            <w:r>
              <w:br/>
            </w:r>
            <w:r>
              <w:rPr>
                <w:rFonts w:ascii="Times New Roman"/>
                <w:b w:val="false"/>
                <w:i w:val="false"/>
                <w:color w:val="000000"/>
                <w:sz w:val="20"/>
              </w:rPr>
              <w:t>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w:t>
            </w:r>
            <w:r>
              <w:br/>
            </w:r>
            <w:r>
              <w:rPr>
                <w:rFonts w:ascii="Times New Roman"/>
                <w:b w:val="false"/>
                <w:i w:val="false"/>
                <w:color w:val="000000"/>
                <w:sz w:val="20"/>
              </w:rPr>
              <w:t>
мемлекеттік жәрдемақылар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32070</w:t>
            </w:r>
          </w:p>
        </w:tc>
      </w:tr>
      <w:tr>
        <w:trPr>
          <w:trHeight w:val="7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2573</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Тәуелсіз Мемлекеттер Достастығы</w:t>
            </w:r>
            <w:r>
              <w:br/>
            </w:r>
            <w:r>
              <w:rPr>
                <w:rFonts w:ascii="Times New Roman"/>
                <w:b w:val="false"/>
                <w:i w:val="false"/>
                <w:color w:val="000000"/>
                <w:sz w:val="20"/>
              </w:rPr>
              <w:t>
елдері бойынша, Қазақстан</w:t>
            </w:r>
            <w:r>
              <w:br/>
            </w:r>
            <w:r>
              <w:rPr>
                <w:rFonts w:ascii="Times New Roman"/>
                <w:b w:val="false"/>
                <w:i w:val="false"/>
                <w:color w:val="000000"/>
                <w:sz w:val="20"/>
              </w:rPr>
              <w:t>
Республикасының аумағы бойынша жол</w:t>
            </w:r>
            <w:r>
              <w:br/>
            </w:r>
            <w:r>
              <w:rPr>
                <w:rFonts w:ascii="Times New Roman"/>
                <w:b w:val="false"/>
                <w:i w:val="false"/>
                <w:color w:val="000000"/>
                <w:sz w:val="20"/>
              </w:rPr>
              <w:t>
жүруін, сондай-ақ оларға және</w:t>
            </w:r>
            <w:r>
              <w:br/>
            </w:r>
            <w:r>
              <w:rPr>
                <w:rFonts w:ascii="Times New Roman"/>
                <w:b w:val="false"/>
                <w:i w:val="false"/>
                <w:color w:val="000000"/>
                <w:sz w:val="20"/>
              </w:rPr>
              <w:t>
олармен бірге жүретін адамдарға</w:t>
            </w:r>
            <w:r>
              <w:br/>
            </w:r>
            <w:r>
              <w:rPr>
                <w:rFonts w:ascii="Times New Roman"/>
                <w:b w:val="false"/>
                <w:i w:val="false"/>
                <w:color w:val="000000"/>
                <w:sz w:val="20"/>
              </w:rPr>
              <w:t>
Мәскеу, Астана қалаларында</w:t>
            </w:r>
            <w:r>
              <w:br/>
            </w:r>
            <w:r>
              <w:rPr>
                <w:rFonts w:ascii="Times New Roman"/>
                <w:b w:val="false"/>
                <w:i w:val="false"/>
                <w:color w:val="000000"/>
                <w:sz w:val="20"/>
              </w:rPr>
              <w:t>
мерекелік іс-шараларға қатысуы</w:t>
            </w:r>
            <w:r>
              <w:br/>
            </w:r>
            <w:r>
              <w:rPr>
                <w:rFonts w:ascii="Times New Roman"/>
                <w:b w:val="false"/>
                <w:i w:val="false"/>
                <w:color w:val="000000"/>
                <w:sz w:val="20"/>
              </w:rPr>
              <w:t>
үшін тамақтануына, тұруына, жол</w:t>
            </w:r>
            <w:r>
              <w:br/>
            </w:r>
            <w:r>
              <w:rPr>
                <w:rFonts w:ascii="Times New Roman"/>
                <w:b w:val="false"/>
                <w:i w:val="false"/>
                <w:color w:val="000000"/>
                <w:sz w:val="20"/>
              </w:rPr>
              <w:t>
жүруіне арналған шығыстарын</w:t>
            </w:r>
            <w:r>
              <w:br/>
            </w:r>
            <w:r>
              <w:rPr>
                <w:rFonts w:ascii="Times New Roman"/>
                <w:b w:val="false"/>
                <w:i w:val="false"/>
                <w:color w:val="000000"/>
                <w:sz w:val="20"/>
              </w:rPr>
              <w:t>
төлеуді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w:t>
            </w:r>
            <w:r>
              <w:br/>
            </w:r>
            <w:r>
              <w:rPr>
                <w:rFonts w:ascii="Times New Roman"/>
                <w:b w:val="false"/>
                <w:i w:val="false"/>
                <w:color w:val="000000"/>
                <w:sz w:val="20"/>
              </w:rPr>
              <w:t>
жылдығына орай Ұлы Отан соғысының</w:t>
            </w:r>
            <w:r>
              <w:br/>
            </w:r>
            <w:r>
              <w:rPr>
                <w:rFonts w:ascii="Times New Roman"/>
                <w:b w:val="false"/>
                <w:i w:val="false"/>
                <w:color w:val="000000"/>
                <w:sz w:val="20"/>
              </w:rPr>
              <w:t>
қатысушылары мен мүгедектеріне,</w:t>
            </w:r>
            <w:r>
              <w:br/>
            </w:r>
            <w:r>
              <w:rPr>
                <w:rFonts w:ascii="Times New Roman"/>
                <w:b w:val="false"/>
                <w:i w:val="false"/>
                <w:color w:val="000000"/>
                <w:sz w:val="20"/>
              </w:rPr>
              <w:t>
сондай-ақ оларға теңестірілген,</w:t>
            </w:r>
            <w:r>
              <w:br/>
            </w:r>
            <w:r>
              <w:rPr>
                <w:rFonts w:ascii="Times New Roman"/>
                <w:b w:val="false"/>
                <w:i w:val="false"/>
                <w:color w:val="000000"/>
                <w:sz w:val="20"/>
              </w:rPr>
              <w:t>
оның ішінде майдандағы армия</w:t>
            </w:r>
            <w:r>
              <w:br/>
            </w:r>
            <w:r>
              <w:rPr>
                <w:rFonts w:ascii="Times New Roman"/>
                <w:b w:val="false"/>
                <w:i w:val="false"/>
                <w:color w:val="000000"/>
                <w:sz w:val="20"/>
              </w:rPr>
              <w:t>
құрамына кірмеген, 1941 жылғы 22</w:t>
            </w:r>
            <w:r>
              <w:br/>
            </w:r>
            <w:r>
              <w:rPr>
                <w:rFonts w:ascii="Times New Roman"/>
                <w:b w:val="false"/>
                <w:i w:val="false"/>
                <w:color w:val="000000"/>
                <w:sz w:val="20"/>
              </w:rPr>
              <w:t>
маусымнан бастап 1945 жылғы 3</w:t>
            </w:r>
            <w:r>
              <w:br/>
            </w:r>
            <w:r>
              <w:rPr>
                <w:rFonts w:ascii="Times New Roman"/>
                <w:b w:val="false"/>
                <w:i w:val="false"/>
                <w:color w:val="000000"/>
                <w:sz w:val="20"/>
              </w:rPr>
              <w:t>
қыркүйек аралығындағы кезеңде</w:t>
            </w:r>
            <w:r>
              <w:br/>
            </w:r>
            <w:r>
              <w:rPr>
                <w:rFonts w:ascii="Times New Roman"/>
                <w:b w:val="false"/>
                <w:i w:val="false"/>
                <w:color w:val="000000"/>
                <w:sz w:val="20"/>
              </w:rPr>
              <w:t>
әскери бөлімшелерде, мекемелерде,</w:t>
            </w:r>
            <w:r>
              <w:br/>
            </w:r>
            <w:r>
              <w:rPr>
                <w:rFonts w:ascii="Times New Roman"/>
                <w:b w:val="false"/>
                <w:i w:val="false"/>
                <w:color w:val="000000"/>
                <w:sz w:val="20"/>
              </w:rPr>
              <w:t>
әскери-оқу орындарында әскери</w:t>
            </w:r>
            <w:r>
              <w:br/>
            </w:r>
            <w:r>
              <w:rPr>
                <w:rFonts w:ascii="Times New Roman"/>
                <w:b w:val="false"/>
                <w:i w:val="false"/>
                <w:color w:val="000000"/>
                <w:sz w:val="20"/>
              </w:rPr>
              <w:t>
қызметтен өткен, запасқа</w:t>
            </w:r>
            <w:r>
              <w:br/>
            </w:r>
            <w:r>
              <w:rPr>
                <w:rFonts w:ascii="Times New Roman"/>
                <w:b w:val="false"/>
                <w:i w:val="false"/>
                <w:color w:val="000000"/>
                <w:sz w:val="20"/>
              </w:rPr>
              <w:t>
босатылған (отставка), "1941-1945</w:t>
            </w:r>
            <w:r>
              <w:br/>
            </w:r>
            <w:r>
              <w:rPr>
                <w:rFonts w:ascii="Times New Roman"/>
                <w:b w:val="false"/>
                <w:i w:val="false"/>
                <w:color w:val="000000"/>
                <w:sz w:val="20"/>
              </w:rPr>
              <w:t>
жж. Ұлы Отан соғысында Германияны</w:t>
            </w:r>
            <w:r>
              <w:br/>
            </w:r>
            <w:r>
              <w:rPr>
                <w:rFonts w:ascii="Times New Roman"/>
                <w:b w:val="false"/>
                <w:i w:val="false"/>
                <w:color w:val="000000"/>
                <w:sz w:val="20"/>
              </w:rPr>
              <w:t>
жеңгенi үшiн" медалімен немесе</w:t>
            </w:r>
            <w:r>
              <w:br/>
            </w:r>
            <w:r>
              <w:rPr>
                <w:rFonts w:ascii="Times New Roman"/>
                <w:b w:val="false"/>
                <w:i w:val="false"/>
                <w:color w:val="000000"/>
                <w:sz w:val="20"/>
              </w:rPr>
              <w:t>
"Жапонияны жеңгені үшін" медалімен</w:t>
            </w:r>
            <w:r>
              <w:br/>
            </w:r>
            <w:r>
              <w:rPr>
                <w:rFonts w:ascii="Times New Roman"/>
                <w:b w:val="false"/>
                <w:i w:val="false"/>
                <w:color w:val="000000"/>
                <w:sz w:val="20"/>
              </w:rPr>
              <w:t>
марапатталған әскери</w:t>
            </w:r>
            <w:r>
              <w:br/>
            </w:r>
            <w:r>
              <w:rPr>
                <w:rFonts w:ascii="Times New Roman"/>
                <w:b w:val="false"/>
                <w:i w:val="false"/>
                <w:color w:val="000000"/>
                <w:sz w:val="20"/>
              </w:rPr>
              <w:t>
қызметшілерге, Ұлы Отан соғысы</w:t>
            </w:r>
            <w:r>
              <w:br/>
            </w:r>
            <w:r>
              <w:rPr>
                <w:rFonts w:ascii="Times New Roman"/>
                <w:b w:val="false"/>
                <w:i w:val="false"/>
                <w:color w:val="000000"/>
                <w:sz w:val="20"/>
              </w:rPr>
              <w:t>
жылдарында тылда кемінде алты ай</w:t>
            </w:r>
            <w:r>
              <w:br/>
            </w:r>
            <w:r>
              <w:rPr>
                <w:rFonts w:ascii="Times New Roman"/>
                <w:b w:val="false"/>
                <w:i w:val="false"/>
                <w:color w:val="000000"/>
                <w:sz w:val="20"/>
              </w:rPr>
              <w:t>
жұмыс істеген (қызметте болған)</w:t>
            </w:r>
            <w:r>
              <w:br/>
            </w:r>
            <w:r>
              <w:rPr>
                <w:rFonts w:ascii="Times New Roman"/>
                <w:b w:val="false"/>
                <w:i w:val="false"/>
                <w:color w:val="000000"/>
                <w:sz w:val="20"/>
              </w:rPr>
              <w:t>
адамдарға біржолғы материалдық</w:t>
            </w:r>
            <w:r>
              <w:br/>
            </w:r>
            <w:r>
              <w:rPr>
                <w:rFonts w:ascii="Times New Roman"/>
                <w:b w:val="false"/>
                <w:i w:val="false"/>
                <w:color w:val="000000"/>
                <w:sz w:val="20"/>
              </w:rPr>
              <w:t>
көмек төлеу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13222</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w:t>
            </w:r>
            <w:r>
              <w:br/>
            </w:r>
            <w:r>
              <w:rPr>
                <w:rFonts w:ascii="Times New Roman"/>
                <w:b w:val="false"/>
                <w:i w:val="false"/>
                <w:color w:val="000000"/>
                <w:sz w:val="20"/>
              </w:rPr>
              <w:t>
де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20425</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w:t>
            </w:r>
            <w:r>
              <w:br/>
            </w:r>
            <w:r>
              <w:rPr>
                <w:rFonts w:ascii="Times New Roman"/>
                <w:b w:val="false"/>
                <w:i w:val="false"/>
                <w:color w:val="000000"/>
                <w:sz w:val="20"/>
              </w:rPr>
              <w:t>
жұмыспен қамтуды қамтамасыз етуді</w:t>
            </w:r>
            <w:r>
              <w:br/>
            </w:r>
            <w:r>
              <w:rPr>
                <w:rFonts w:ascii="Times New Roman"/>
                <w:b w:val="false"/>
                <w:i w:val="false"/>
                <w:color w:val="000000"/>
                <w:sz w:val="20"/>
              </w:rPr>
              <w:t>
іске асыру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19878</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w:t>
            </w:r>
            <w:r>
              <w:br/>
            </w:r>
            <w:r>
              <w:rPr>
                <w:rFonts w:ascii="Times New Roman"/>
                <w:b w:val="false"/>
                <w:i w:val="false"/>
                <w:color w:val="000000"/>
                <w:sz w:val="20"/>
              </w:rPr>
              <w:t>
төлеу мен жеткізу бойынша</w:t>
            </w:r>
            <w:r>
              <w:br/>
            </w:r>
            <w:r>
              <w:rPr>
                <w:rFonts w:ascii="Times New Roman"/>
                <w:b w:val="false"/>
                <w:i w:val="false"/>
                <w:color w:val="000000"/>
                <w:sz w:val="20"/>
              </w:rPr>
              <w:t>
қызметтерге ақы төлеу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210890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w:t>
            </w:r>
            <w:r>
              <w:br/>
            </w:r>
            <w:r>
              <w:rPr>
                <w:rFonts w:ascii="Times New Roman"/>
                <w:b w:val="false"/>
                <w:i w:val="false"/>
                <w:color w:val="000000"/>
                <w:sz w:val="20"/>
              </w:rPr>
              <w:t>
инфрақұрылымды дамыту, жайластыру</w:t>
            </w:r>
            <w:r>
              <w:br/>
            </w:r>
            <w:r>
              <w:rPr>
                <w:rFonts w:ascii="Times New Roman"/>
                <w:b w:val="false"/>
                <w:i w:val="false"/>
                <w:color w:val="000000"/>
                <w:sz w:val="20"/>
              </w:rPr>
              <w:t>
және (немесе) сатып алу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38632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132831</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107860</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w:t>
            </w:r>
            <w:r>
              <w:br/>
            </w:r>
            <w:r>
              <w:rPr>
                <w:rFonts w:ascii="Times New Roman"/>
                <w:b w:val="false"/>
                <w:i w:val="false"/>
                <w:color w:val="000000"/>
                <w:sz w:val="20"/>
              </w:rPr>
              <w:t>
ұйымдастыру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101860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инженерлік коммуникациялық</w:t>
            </w:r>
            <w:r>
              <w:br/>
            </w:r>
            <w:r>
              <w:rPr>
                <w:rFonts w:ascii="Times New Roman"/>
                <w:b w:val="false"/>
                <w:i w:val="false"/>
                <w:color w:val="000000"/>
                <w:sz w:val="20"/>
              </w:rPr>
              <w:t>
инфрақұрылымды дамыту және</w:t>
            </w:r>
            <w:r>
              <w:br/>
            </w:r>
            <w:r>
              <w:rPr>
                <w:rFonts w:ascii="Times New Roman"/>
                <w:b w:val="false"/>
                <w:i w:val="false"/>
                <w:color w:val="000000"/>
                <w:sz w:val="20"/>
              </w:rPr>
              <w:t>
елді-мекендерді көркейту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24971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39427</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r>
      <w:tr>
        <w:trPr>
          <w:trHeight w:val="16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35895</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18454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23851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5197</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w:t>
            </w:r>
            <w:r>
              <w:br/>
            </w:r>
            <w:r>
              <w:rPr>
                <w:rFonts w:ascii="Times New Roman"/>
                <w:b w:val="false"/>
                <w:i w:val="false"/>
                <w:color w:val="000000"/>
                <w:sz w:val="20"/>
              </w:rPr>
              <w:t>
жарыстар өткiзу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7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w:t>
            </w:r>
            <w:r>
              <w:br/>
            </w:r>
            <w:r>
              <w:rPr>
                <w:rFonts w:ascii="Times New Roman"/>
                <w:b w:val="false"/>
                <w:i w:val="false"/>
                <w:color w:val="000000"/>
                <w:sz w:val="20"/>
              </w:rPr>
              <w:t>
аудан (облыстық маңызы бар қала)</w:t>
            </w:r>
            <w:r>
              <w:br/>
            </w:r>
            <w:r>
              <w:rPr>
                <w:rFonts w:ascii="Times New Roman"/>
                <w:b w:val="false"/>
                <w:i w:val="false"/>
                <w:color w:val="000000"/>
                <w:sz w:val="20"/>
              </w:rPr>
              <w:t>
құрама командаларының мүшелерiн</w:t>
            </w:r>
            <w:r>
              <w:br/>
            </w:r>
            <w:r>
              <w:rPr>
                <w:rFonts w:ascii="Times New Roman"/>
                <w:b w:val="false"/>
                <w:i w:val="false"/>
                <w:color w:val="000000"/>
                <w:sz w:val="20"/>
              </w:rPr>
              <w:t>
дайындау және олардың облыстық</w:t>
            </w:r>
            <w:r>
              <w:br/>
            </w:r>
            <w:r>
              <w:rPr>
                <w:rFonts w:ascii="Times New Roman"/>
                <w:b w:val="false"/>
                <w:i w:val="false"/>
                <w:color w:val="000000"/>
                <w:sz w:val="20"/>
              </w:rPr>
              <w:t>
спорт жарыстарына қатысуы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16430</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13189</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12092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3241</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2641</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13946</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w:t>
            </w:r>
            <w:r>
              <w:br/>
            </w:r>
            <w:r>
              <w:rPr>
                <w:rFonts w:ascii="Times New Roman"/>
                <w:b w:val="false"/>
                <w:i w:val="false"/>
                <w:color w:val="000000"/>
                <w:sz w:val="20"/>
              </w:rPr>
              <w:t>
сенімділігін қалыптастыруда</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5945</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4044</w:t>
            </w:r>
          </w:p>
        </w:tc>
      </w:tr>
      <w:tr>
        <w:trPr>
          <w:trHeight w:val="7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129430,6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14721,6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w:t>
            </w:r>
            <w:r>
              <w:br/>
            </w:r>
            <w:r>
              <w:rPr>
                <w:rFonts w:ascii="Times New Roman"/>
                <w:b w:val="false"/>
                <w:i w:val="false"/>
                <w:color w:val="000000"/>
                <w:sz w:val="20"/>
              </w:rPr>
              <w:t>
шаруашылығы және ветеринария</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w:t>
            </w:r>
            <w:r>
              <w:br/>
            </w:r>
            <w:r>
              <w:rPr>
                <w:rFonts w:ascii="Times New Roman"/>
                <w:b w:val="false"/>
                <w:i w:val="false"/>
                <w:color w:val="000000"/>
                <w:sz w:val="20"/>
              </w:rPr>
              <w:t>
нысаналы трансферттер есебiнен</w:t>
            </w:r>
            <w:r>
              <w:br/>
            </w:r>
            <w:r>
              <w:rPr>
                <w:rFonts w:ascii="Times New Roman"/>
                <w:b w:val="false"/>
                <w:i w:val="false"/>
                <w:color w:val="000000"/>
                <w:sz w:val="20"/>
              </w:rPr>
              <w:t>
ауылдық елді мекендер саласының</w:t>
            </w:r>
            <w:r>
              <w:br/>
            </w:r>
            <w:r>
              <w:rPr>
                <w:rFonts w:ascii="Times New Roman"/>
                <w:b w:val="false"/>
                <w:i w:val="false"/>
                <w:color w:val="000000"/>
                <w:sz w:val="20"/>
              </w:rPr>
              <w:t>
мамандарын әлеуметтік қолдау</w:t>
            </w:r>
            <w:r>
              <w:br/>
            </w:r>
            <w:r>
              <w:rPr>
                <w:rFonts w:ascii="Times New Roman"/>
                <w:b w:val="false"/>
                <w:i w:val="false"/>
                <w:color w:val="000000"/>
                <w:sz w:val="20"/>
              </w:rPr>
              <w:t>
шараларын іске асыру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85381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w:t>
            </w:r>
            <w:r>
              <w:br/>
            </w:r>
            <w:r>
              <w:rPr>
                <w:rFonts w:ascii="Times New Roman"/>
                <w:b w:val="false"/>
                <w:i w:val="false"/>
                <w:color w:val="000000"/>
                <w:sz w:val="20"/>
              </w:rPr>
              <w:t>
жер қатынастары саласындағы өзге</w:t>
            </w:r>
            <w:r>
              <w:br/>
            </w:r>
            <w:r>
              <w:rPr>
                <w:rFonts w:ascii="Times New Roman"/>
                <w:b w:val="false"/>
                <w:i w:val="false"/>
                <w:color w:val="000000"/>
                <w:sz w:val="20"/>
              </w:rPr>
              <w:t>
де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w:t>
            </w:r>
            <w:r>
              <w:br/>
            </w:r>
            <w:r>
              <w:rPr>
                <w:rFonts w:ascii="Times New Roman"/>
                <w:b w:val="false"/>
                <w:i w:val="false"/>
                <w:color w:val="000000"/>
                <w:sz w:val="20"/>
              </w:rPr>
              <w:t>
бар қала, кент, ауыл (село),</w:t>
            </w:r>
            <w:r>
              <w:br/>
            </w:r>
            <w:r>
              <w:rPr>
                <w:rFonts w:ascii="Times New Roman"/>
                <w:b w:val="false"/>
                <w:i w:val="false"/>
                <w:color w:val="000000"/>
                <w:sz w:val="20"/>
              </w:rPr>
              <w:t>
ауылдық (селолық) округ әкімінің</w:t>
            </w:r>
            <w:r>
              <w:br/>
            </w:r>
            <w:r>
              <w:rPr>
                <w:rFonts w:ascii="Times New Roman"/>
                <w:b w:val="false"/>
                <w:i w:val="false"/>
                <w:color w:val="000000"/>
                <w:sz w:val="20"/>
              </w:rPr>
              <w:t>
аппараты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w:t>
            </w:r>
            <w:r>
              <w:br/>
            </w:r>
            <w:r>
              <w:rPr>
                <w:rFonts w:ascii="Times New Roman"/>
                <w:b w:val="false"/>
                <w:i w:val="false"/>
                <w:color w:val="000000"/>
                <w:sz w:val="20"/>
              </w:rPr>
              <w:t>
стратегиясын іске асыру шеңберінде</w:t>
            </w:r>
            <w:r>
              <w:br/>
            </w:r>
            <w:r>
              <w:rPr>
                <w:rFonts w:ascii="Times New Roman"/>
                <w:b w:val="false"/>
                <w:i w:val="false"/>
                <w:color w:val="000000"/>
                <w:sz w:val="20"/>
              </w:rPr>
              <w:t>
кенттерде, ауылдарда (селоларда),</w:t>
            </w:r>
            <w:r>
              <w:br/>
            </w:r>
            <w:r>
              <w:rPr>
                <w:rFonts w:ascii="Times New Roman"/>
                <w:b w:val="false"/>
                <w:i w:val="false"/>
                <w:color w:val="000000"/>
                <w:sz w:val="20"/>
              </w:rPr>
              <w:t>
ауылдық (селолық) округтерде</w:t>
            </w:r>
            <w:r>
              <w:br/>
            </w:r>
            <w:r>
              <w:rPr>
                <w:rFonts w:ascii="Times New Roman"/>
                <w:b w:val="false"/>
                <w:i w:val="false"/>
                <w:color w:val="000000"/>
                <w:sz w:val="20"/>
              </w:rPr>
              <w:t>
әлеуметтік жобаларды қаржыландыру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w:t>
            </w:r>
            <w:r>
              <w:br/>
            </w:r>
            <w:r>
              <w:rPr>
                <w:rFonts w:ascii="Times New Roman"/>
                <w:b w:val="false"/>
                <w:i w:val="false"/>
                <w:color w:val="000000"/>
                <w:sz w:val="20"/>
              </w:rPr>
              <w:t>
жүргізу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11793</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6533</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w:t>
            </w:r>
            <w:r>
              <w:br/>
            </w:r>
            <w:r>
              <w:rPr>
                <w:rFonts w:ascii="Times New Roman"/>
                <w:b w:val="false"/>
                <w:i w:val="false"/>
                <w:color w:val="000000"/>
                <w:sz w:val="20"/>
              </w:rPr>
              <w:t>
қала құрылысы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19598</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19598</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19598</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w:t>
            </w:r>
            <w:r>
              <w:br/>
            </w:r>
            <w:r>
              <w:rPr>
                <w:rFonts w:ascii="Times New Roman"/>
                <w:b w:val="false"/>
                <w:i w:val="false"/>
                <w:color w:val="000000"/>
                <w:sz w:val="20"/>
              </w:rPr>
              <w:t>
істеуін қамтамасыз ету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19598</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18132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w:t>
            </w:r>
            <w:r>
              <w:br/>
            </w:r>
            <w:r>
              <w:rPr>
                <w:rFonts w:ascii="Times New Roman"/>
                <w:b w:val="false"/>
                <w:i w:val="false"/>
                <w:color w:val="000000"/>
                <w:sz w:val="20"/>
              </w:rPr>
              <w:t>
пен өнеркәсіпті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5132</w:t>
            </w:r>
          </w:p>
        </w:tc>
      </w:tr>
      <w:tr>
        <w:trPr>
          <w:trHeight w:val="1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10679</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53854,7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53854,7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53854,7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w:t>
            </w:r>
            <w:r>
              <w:br/>
            </w:r>
            <w:r>
              <w:rPr>
                <w:rFonts w:ascii="Times New Roman"/>
                <w:b w:val="false"/>
                <w:i w:val="false"/>
                <w:color w:val="000000"/>
                <w:sz w:val="20"/>
              </w:rPr>
              <w:t>
пайдаланылмаған) трансферттерді</w:t>
            </w:r>
            <w:r>
              <w:br/>
            </w:r>
            <w:r>
              <w:rPr>
                <w:rFonts w:ascii="Times New Roman"/>
                <w:b w:val="false"/>
                <w:i w:val="false"/>
                <w:color w:val="000000"/>
                <w:sz w:val="20"/>
              </w:rPr>
              <w:t>
қайтару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w:t>
            </w:r>
            <w:r>
              <w:br/>
            </w:r>
            <w:r>
              <w:rPr>
                <w:rFonts w:ascii="Times New Roman"/>
                <w:b w:val="false"/>
                <w:i w:val="false"/>
                <w:color w:val="000000"/>
                <w:sz w:val="20"/>
              </w:rPr>
              <w:t>
қорының өзгеруіне байланысты</w:t>
            </w:r>
            <w:r>
              <w:br/>
            </w:r>
            <w:r>
              <w:rPr>
                <w:rFonts w:ascii="Times New Roman"/>
                <w:b w:val="false"/>
                <w:i w:val="false"/>
                <w:color w:val="000000"/>
                <w:sz w:val="20"/>
              </w:rPr>
              <w:t>
жоғары тұрған бюджеттерге</w:t>
            </w:r>
            <w:r>
              <w:br/>
            </w:r>
            <w:r>
              <w:rPr>
                <w:rFonts w:ascii="Times New Roman"/>
                <w:b w:val="false"/>
                <w:i w:val="false"/>
                <w:color w:val="000000"/>
                <w:sz w:val="20"/>
              </w:rPr>
              <w:t>
берілетін ағымдағы нысаналы</w:t>
            </w:r>
            <w:r>
              <w:br/>
            </w:r>
            <w:r>
              <w:rPr>
                <w:rFonts w:ascii="Times New Roman"/>
                <w:b w:val="false"/>
                <w:i w:val="false"/>
                <w:color w:val="000000"/>
                <w:sz w:val="20"/>
              </w:rPr>
              <w:t>
трансферттер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51014</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 беру</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16525,6</w:t>
            </w:r>
          </w:p>
        </w:tc>
      </w:tr>
      <w:tr>
        <w:trPr>
          <w:trHeight w:val="1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w:t>
            </w:r>
            <w:r>
              <w:br/>
            </w:r>
            <w:r>
              <w:rPr>
                <w:rFonts w:ascii="Times New Roman"/>
                <w:b w:val="false"/>
                <w:i w:val="false"/>
                <w:color w:val="000000"/>
                <w:sz w:val="20"/>
              </w:rPr>
              <w:t>
шаруашылығы, ерекше қорғалатын</w:t>
            </w:r>
            <w:r>
              <w:br/>
            </w:r>
            <w:r>
              <w:rPr>
                <w:rFonts w:ascii="Times New Roman"/>
                <w:b w:val="false"/>
                <w:i w:val="false"/>
                <w:color w:val="000000"/>
                <w:sz w:val="20"/>
              </w:rPr>
              <w:t>
табиғи аумақтар, қоршаған ортаны</w:t>
            </w:r>
            <w:r>
              <w:br/>
            </w:r>
            <w:r>
              <w:rPr>
                <w:rFonts w:ascii="Times New Roman"/>
                <w:b w:val="false"/>
                <w:i w:val="false"/>
                <w:color w:val="000000"/>
                <w:sz w:val="20"/>
              </w:rPr>
              <w:t>
және жануарлар дүниесін қорғау,</w:t>
            </w:r>
            <w:r>
              <w:br/>
            </w:r>
            <w:r>
              <w:rPr>
                <w:rFonts w:ascii="Times New Roman"/>
                <w:b w:val="false"/>
                <w:i w:val="false"/>
                <w:color w:val="000000"/>
                <w:sz w:val="20"/>
              </w:rPr>
              <w:t>
жер қатынастары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w:t>
            </w:r>
            <w:r>
              <w:br/>
            </w:r>
            <w:r>
              <w:rPr>
                <w:rFonts w:ascii="Times New Roman"/>
                <w:b w:val="false"/>
                <w:i w:val="false"/>
                <w:color w:val="000000"/>
                <w:sz w:val="20"/>
              </w:rPr>
              <w:t>
әлеуметтік саласының мамандарын</w:t>
            </w:r>
            <w:r>
              <w:br/>
            </w:r>
            <w:r>
              <w:rPr>
                <w:rFonts w:ascii="Times New Roman"/>
                <w:b w:val="false"/>
                <w:i w:val="false"/>
                <w:color w:val="000000"/>
                <w:sz w:val="20"/>
              </w:rPr>
              <w:t>
әлеуметтік қолдау шараларын іске</w:t>
            </w:r>
            <w:r>
              <w:br/>
            </w:r>
            <w:r>
              <w:rPr>
                <w:rFonts w:ascii="Times New Roman"/>
                <w:b w:val="false"/>
                <w:i w:val="false"/>
                <w:color w:val="000000"/>
                <w:sz w:val="20"/>
              </w:rPr>
              <w:t>
асыру үшін бюджеттік кредиттер</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16886,7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1"/>
        <w:gridCol w:w="379"/>
        <w:gridCol w:w="826"/>
        <w:gridCol w:w="805"/>
        <w:gridCol w:w="6964"/>
        <w:gridCol w:w="2005"/>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w:t>
            </w:r>
            <w:r>
              <w:br/>
            </w:r>
            <w:r>
              <w:rPr>
                <w:rFonts w:ascii="Times New Roman"/>
                <w:b w:val="false"/>
                <w:i w:val="false"/>
                <w:color w:val="000000"/>
                <w:sz w:val="20"/>
              </w:rPr>
              <w:t>
теңге</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615"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w:t>
            </w:r>
            <w:r>
              <w:br/>
            </w:r>
            <w:r>
              <w:rPr>
                <w:rFonts w:ascii="Times New Roman"/>
                <w:b w:val="false"/>
                <w:i w:val="false"/>
                <w:color w:val="000000"/>
                <w:sz w:val="20"/>
              </w:rPr>
              <w:t>
бюджеттік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w:t>
            </w:r>
            <w:r>
              <w:br/>
            </w:r>
            <w:r>
              <w:rPr>
                <w:rFonts w:ascii="Times New Roman"/>
                <w:b w:val="false"/>
                <w:i w:val="false"/>
                <w:color w:val="000000"/>
                <w:sz w:val="20"/>
              </w:rPr>
              <w:t>
бюджеттен берілген бюджеттік</w:t>
            </w:r>
            <w:r>
              <w:br/>
            </w:r>
            <w:r>
              <w:rPr>
                <w:rFonts w:ascii="Times New Roman"/>
                <w:b w:val="false"/>
                <w:i w:val="false"/>
                <w:color w:val="000000"/>
                <w:sz w:val="20"/>
              </w:rPr>
              <w:t>
кредиттерді өтеу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361,1</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w:t>
            </w:r>
            <w:r>
              <w:br/>
            </w:r>
            <w:r>
              <w:rPr>
                <w:rFonts w:ascii="Times New Roman"/>
                <w:b w:val="false"/>
                <w:i w:val="false"/>
                <w:color w:val="000000"/>
                <w:sz w:val="20"/>
              </w:rPr>
              <w:t>
бойынша сальдо</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w:t>
            </w:r>
            <w:r>
              <w:br/>
            </w:r>
            <w:r>
              <w:rPr>
                <w:rFonts w:ascii="Times New Roman"/>
                <w:b w:val="false"/>
                <w:i w:val="false"/>
                <w:color w:val="000000"/>
                <w:sz w:val="20"/>
              </w:rPr>
              <w:t>
капиталын қалыптастыру немесе</w:t>
            </w:r>
            <w:r>
              <w:br/>
            </w:r>
            <w:r>
              <w:rPr>
                <w:rFonts w:ascii="Times New Roman"/>
                <w:b w:val="false"/>
                <w:i w:val="false"/>
                <w:color w:val="000000"/>
                <w:sz w:val="20"/>
              </w:rPr>
              <w:t>
ұлғайту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34618</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(профициті)</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-22258,9</w:t>
            </w:r>
          </w:p>
        </w:tc>
      </w:tr>
      <w:tr>
        <w:trPr>
          <w:trHeight w:val="300" w:hRule="atLeast"/>
        </w:trPr>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w:t>
            </w:r>
            <w:r>
              <w:br/>
            </w:r>
            <w:r>
              <w:rPr>
                <w:rFonts w:ascii="Times New Roman"/>
                <w:b w:val="false"/>
                <w:i w:val="false"/>
                <w:color w:val="000000"/>
                <w:sz w:val="20"/>
              </w:rPr>
              <w:t>
(профицитті пайдалану)</w:t>
            </w:r>
          </w:p>
        </w:tc>
        <w:tc>
          <w:tcPr>
            <w:tcW w:w="2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22258,9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2"/>
    <w:p>
      <w:pPr>
        <w:spacing w:after="0"/>
        <w:ind w:left="0"/>
        <w:jc w:val="both"/>
      </w:pP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226 мәслихат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2011 жылға арналған Жітіқара ауданының бюджеті</w:t>
      </w:r>
    </w:p>
    <w:p>
      <w:pPr>
        <w:spacing w:after="0"/>
        <w:ind w:left="0"/>
        <w:jc w:val="both"/>
      </w:pPr>
      <w:r>
        <w:rPr>
          <w:rFonts w:ascii="Times New Roman"/>
          <w:b w:val="false"/>
          <w:i w:val="false"/>
          <w:color w:val="ff0000"/>
          <w:sz w:val="28"/>
        </w:rPr>
        <w:t xml:space="preserve">      Ескерту. 2-қосымша жаңа редакцияда - Қостанай облысы Жітіқара ауданы мәслихатының 2010.04.20 </w:t>
      </w:r>
      <w:r>
        <w:rPr>
          <w:rFonts w:ascii="Times New Roman"/>
          <w:b w:val="false"/>
          <w:i w:val="false"/>
          <w:color w:val="ff0000"/>
          <w:sz w:val="28"/>
        </w:rPr>
        <w:t>№ 241</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
        <w:gridCol w:w="385"/>
        <w:gridCol w:w="248"/>
        <w:gridCol w:w="528"/>
        <w:gridCol w:w="8457"/>
        <w:gridCol w:w="162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3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2457816</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732817</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345257</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345257</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215858</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215858</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131486</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81485</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35109</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4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33952</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r>
      <w:tr>
        <w:trPr>
          <w:trHeight w:val="34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15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735"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4360</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1718341</w:t>
            </w:r>
          </w:p>
        </w:tc>
      </w:tr>
      <w:tr>
        <w:trPr>
          <w:trHeight w:val="36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1718341</w:t>
            </w:r>
          </w:p>
        </w:tc>
      </w:tr>
      <w:tr>
        <w:trPr>
          <w:trHeight w:val="300" w:hRule="atLeast"/>
        </w:trPr>
        <w:tc>
          <w:tcPr>
            <w:tcW w:w="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1718341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97"/>
        <w:gridCol w:w="739"/>
        <w:gridCol w:w="679"/>
        <w:gridCol w:w="7277"/>
        <w:gridCol w:w="191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2457816,0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190359</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w:t>
            </w:r>
            <w:r>
              <w:br/>
            </w:r>
            <w:r>
              <w:rPr>
                <w:rFonts w:ascii="Times New Roman"/>
                <w:b w:val="false"/>
                <w:i w:val="false"/>
                <w:color w:val="000000"/>
                <w:sz w:val="20"/>
              </w:rPr>
              <w:t>
атқарушы және басқа органдар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161230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13278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73850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55454</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18396</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74102</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74102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және аудан бюджетінің</w:t>
            </w:r>
            <w:r>
              <w:br/>
            </w:r>
            <w:r>
              <w:rPr>
                <w:rFonts w:ascii="Times New Roman"/>
                <w:b w:val="false"/>
                <w:i w:val="false"/>
                <w:color w:val="000000"/>
                <w:sz w:val="20"/>
              </w:rPr>
              <w:t>
орындалуын бақылау және орындау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10681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1303370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1247113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1247113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1211069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36044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28807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15924</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конкурстарды</w:t>
            </w:r>
            <w:r>
              <w:br/>
            </w:r>
            <w:r>
              <w:rPr>
                <w:rFonts w:ascii="Times New Roman"/>
                <w:b w:val="false"/>
                <w:i w:val="false"/>
                <w:color w:val="000000"/>
                <w:sz w:val="20"/>
              </w:rPr>
              <w:t>
өткізу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279657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255144</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255144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154800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13712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21956</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23898</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41280</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6450</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48951</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17496</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қалыптастыруда мемлекеттік саясатты</w:t>
            </w:r>
            <w:r>
              <w:br/>
            </w:r>
            <w:r>
              <w:rPr>
                <w:rFonts w:ascii="Times New Roman"/>
                <w:b w:val="false"/>
                <w:i w:val="false"/>
                <w:color w:val="000000"/>
                <w:sz w:val="20"/>
              </w:rPr>
              <w:t>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4833</w:t>
            </w:r>
          </w:p>
        </w:tc>
      </w:tr>
      <w:tr>
        <w:trPr>
          <w:trHeight w:val="7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121539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350461</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350461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256234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31520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5956</w:t>
            </w:r>
          </w:p>
        </w:tc>
      </w:tr>
      <w:tr>
        <w:trPr>
          <w:trHeight w:val="1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25564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 беру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бойынша сальдо</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(профицитті пайдалану)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3"/>
    <w:p>
      <w:pPr>
        <w:spacing w:after="0"/>
        <w:ind w:left="0"/>
        <w:jc w:val="both"/>
      </w:pP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226 мәслихат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2012 жылға арналған Жітіқара ауданының бюджеті</w:t>
      </w:r>
    </w:p>
    <w:p>
      <w:pPr>
        <w:spacing w:after="0"/>
        <w:ind w:left="0"/>
        <w:jc w:val="both"/>
      </w:pPr>
      <w:r>
        <w:rPr>
          <w:rFonts w:ascii="Times New Roman"/>
          <w:b w:val="false"/>
          <w:i w:val="false"/>
          <w:color w:val="ff0000"/>
          <w:sz w:val="28"/>
        </w:rPr>
        <w:t xml:space="preserve">      Ескерту. 3-қосымша жаңа редакцияда - Қостанай облысы Жітіқара ауданы мәслихатының 2010.04.20 </w:t>
      </w:r>
      <w:r>
        <w:rPr>
          <w:rFonts w:ascii="Times New Roman"/>
          <w:b w:val="false"/>
          <w:i w:val="false"/>
          <w:color w:val="ff0000"/>
          <w:sz w:val="28"/>
        </w:rPr>
        <w:t>№ 241</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7"/>
        <w:gridCol w:w="418"/>
        <w:gridCol w:w="297"/>
        <w:gridCol w:w="459"/>
        <w:gridCol w:w="8432"/>
        <w:gridCol w:w="165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2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2492166</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743231</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348902</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348902</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219623</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219623</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133728</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81622</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12952</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37214</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w:t>
            </w:r>
          </w:p>
        </w:tc>
      </w:tr>
      <w:tr>
        <w:trPr>
          <w:trHeight w:val="34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w:t>
            </w:r>
            <w:r>
              <w:br/>
            </w:r>
            <w:r>
              <w:rPr>
                <w:rFonts w:ascii="Times New Roman"/>
                <w:b w:val="false"/>
                <w:i w:val="false"/>
                <w:color w:val="000000"/>
                <w:sz w:val="20"/>
              </w:rPr>
              <w:t>
салынатын iшкi салықтар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34339</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2908</w:t>
            </w:r>
          </w:p>
        </w:tc>
      </w:tr>
      <w:tr>
        <w:trPr>
          <w:trHeight w:val="34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w:t>
            </w:r>
            <w:r>
              <w:br/>
            </w:r>
            <w:r>
              <w:rPr>
                <w:rFonts w:ascii="Times New Roman"/>
                <w:b w:val="false"/>
                <w:i w:val="false"/>
                <w:color w:val="000000"/>
                <w:sz w:val="20"/>
              </w:rPr>
              <w:t>
пайдаланғаны үшiн түсетiн түсiмдер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24576</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w:t>
            </w:r>
            <w:r>
              <w:br/>
            </w:r>
            <w:r>
              <w:rPr>
                <w:rFonts w:ascii="Times New Roman"/>
                <w:b w:val="false"/>
                <w:i w:val="false"/>
                <w:color w:val="000000"/>
                <w:sz w:val="20"/>
              </w:rPr>
              <w:t>
жүргiзгенi үшiн алынатын алымдар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6015</w:t>
            </w:r>
          </w:p>
        </w:tc>
      </w:tr>
      <w:tr>
        <w:trPr>
          <w:trHeight w:val="15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735"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w:t>
            </w:r>
            <w:r>
              <w:br/>
            </w:r>
            <w:r>
              <w:rPr>
                <w:rFonts w:ascii="Times New Roman"/>
                <w:b w:val="false"/>
                <w:i w:val="false"/>
                <w:color w:val="000000"/>
                <w:sz w:val="20"/>
              </w:rPr>
              <w:t>
және (немесе) оған уәкілеттігі бар</w:t>
            </w:r>
            <w:r>
              <w:br/>
            </w:r>
            <w:r>
              <w:rPr>
                <w:rFonts w:ascii="Times New Roman"/>
                <w:b w:val="false"/>
                <w:i w:val="false"/>
                <w:color w:val="000000"/>
                <w:sz w:val="20"/>
              </w:rPr>
              <w:t>
мемлекеттік органдар немесе лауазымды</w:t>
            </w:r>
            <w:r>
              <w:br/>
            </w:r>
            <w:r>
              <w:rPr>
                <w:rFonts w:ascii="Times New Roman"/>
                <w:b w:val="false"/>
                <w:i w:val="false"/>
                <w:color w:val="000000"/>
                <w:sz w:val="20"/>
              </w:rPr>
              <w:t>
адамдар құжаттар бергені үшін алынатын</w:t>
            </w:r>
            <w:r>
              <w:br/>
            </w:r>
            <w:r>
              <w:rPr>
                <w:rFonts w:ascii="Times New Roman"/>
                <w:b w:val="false"/>
                <w:i w:val="false"/>
                <w:color w:val="000000"/>
                <w:sz w:val="20"/>
              </w:rPr>
              <w:t>
міндетті төлемдер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6639</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w:t>
            </w:r>
            <w:r>
              <w:br/>
            </w:r>
            <w:r>
              <w:rPr>
                <w:rFonts w:ascii="Times New Roman"/>
                <w:b w:val="false"/>
                <w:i w:val="false"/>
                <w:color w:val="000000"/>
                <w:sz w:val="20"/>
              </w:rPr>
              <w:t>
беруден түсетін кірістер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w:t>
            </w:r>
            <w:r>
              <w:br/>
            </w:r>
            <w:r>
              <w:rPr>
                <w:rFonts w:ascii="Times New Roman"/>
                <w:b w:val="false"/>
                <w:i w:val="false"/>
                <w:color w:val="000000"/>
                <w:sz w:val="20"/>
              </w:rPr>
              <w:t>
түсімдер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w:t>
            </w:r>
            <w:r>
              <w:br/>
            </w:r>
            <w:r>
              <w:rPr>
                <w:rFonts w:ascii="Times New Roman"/>
                <w:b w:val="false"/>
                <w:i w:val="false"/>
                <w:color w:val="000000"/>
                <w:sz w:val="20"/>
              </w:rPr>
              <w:t>
сату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1744354</w:t>
            </w:r>
          </w:p>
        </w:tc>
      </w:tr>
      <w:tr>
        <w:trPr>
          <w:trHeight w:val="36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w:t>
            </w:r>
            <w:r>
              <w:br/>
            </w:r>
            <w:r>
              <w:rPr>
                <w:rFonts w:ascii="Times New Roman"/>
                <w:b w:val="false"/>
                <w:i w:val="false"/>
                <w:color w:val="000000"/>
                <w:sz w:val="20"/>
              </w:rPr>
              <w:t>
органдарынан түсетiн трансферттер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1744354</w:t>
            </w:r>
          </w:p>
        </w:tc>
      </w:tr>
      <w:tr>
        <w:trPr>
          <w:trHeight w:val="300" w:hRule="atLeast"/>
        </w:trPr>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497"/>
        <w:gridCol w:w="739"/>
        <w:gridCol w:w="658"/>
        <w:gridCol w:w="7278"/>
        <w:gridCol w:w="193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300" w:hRule="atLeast"/>
        </w:trPr>
        <w:tc>
          <w:tcPr>
            <w:tcW w:w="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2492166,0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203540</w:t>
            </w:r>
          </w:p>
        </w:tc>
      </w:tr>
      <w:tr>
        <w:trPr>
          <w:trHeight w:val="54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мәслихатының қызметін қамтамасыз ету</w:t>
            </w:r>
            <w:r>
              <w:br/>
            </w:r>
            <w:r>
              <w:rPr>
                <w:rFonts w:ascii="Times New Roman"/>
                <w:b w:val="false"/>
                <w:i w:val="false"/>
                <w:color w:val="000000"/>
                <w:sz w:val="20"/>
              </w:rPr>
              <w:t>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73770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қызметін қамтамасыз ету</w:t>
            </w:r>
            <w:r>
              <w:br/>
            </w:r>
            <w:r>
              <w:rPr>
                <w:rFonts w:ascii="Times New Roman"/>
                <w:b w:val="false"/>
                <w:i w:val="false"/>
                <w:color w:val="000000"/>
                <w:sz w:val="20"/>
              </w:rPr>
              <w:t>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60987</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12783</w:t>
            </w:r>
          </w:p>
        </w:tc>
      </w:tr>
      <w:tr>
        <w:trPr>
          <w:trHeight w:val="5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81975</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81975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21321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w:t>
            </w:r>
            <w:r>
              <w:br/>
            </w:r>
            <w:r>
              <w:rPr>
                <w:rFonts w:ascii="Times New Roman"/>
                <w:b w:val="false"/>
                <w:i w:val="false"/>
                <w:color w:val="000000"/>
                <w:sz w:val="20"/>
              </w:rPr>
              <w:t>
басқару және аудан бюджетінің</w:t>
            </w:r>
            <w:r>
              <w:br/>
            </w:r>
            <w:r>
              <w:rPr>
                <w:rFonts w:ascii="Times New Roman"/>
                <w:b w:val="false"/>
                <w:i w:val="false"/>
                <w:color w:val="000000"/>
                <w:sz w:val="20"/>
              </w:rPr>
              <w:t>
орындалуын бақылау және орындау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15410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w:t>
            </w:r>
            <w:r>
              <w:br/>
            </w:r>
            <w:r>
              <w:rPr>
                <w:rFonts w:ascii="Times New Roman"/>
                <w:b w:val="false"/>
                <w:i w:val="false"/>
                <w:color w:val="000000"/>
                <w:sz w:val="20"/>
              </w:rPr>
              <w:t>
жұмысты және біржолғы талондарды</w:t>
            </w:r>
            <w:r>
              <w:br/>
            </w:r>
            <w:r>
              <w:rPr>
                <w:rFonts w:ascii="Times New Roman"/>
                <w:b w:val="false"/>
                <w:i w:val="false"/>
                <w:color w:val="000000"/>
                <w:sz w:val="20"/>
              </w:rPr>
              <w:t>
іске асырудан сомаларды жинаудың</w:t>
            </w:r>
            <w:r>
              <w:br/>
            </w:r>
            <w:r>
              <w:rPr>
                <w:rFonts w:ascii="Times New Roman"/>
                <w:b w:val="false"/>
                <w:i w:val="false"/>
                <w:color w:val="000000"/>
                <w:sz w:val="20"/>
              </w:rPr>
              <w:t>
толықтығын қамтамасыз етуді</w:t>
            </w:r>
            <w:r>
              <w:br/>
            </w:r>
            <w:r>
              <w:rPr>
                <w:rFonts w:ascii="Times New Roman"/>
                <w:b w:val="false"/>
                <w:i w:val="false"/>
                <w:color w:val="000000"/>
                <w:sz w:val="20"/>
              </w:rPr>
              <w:t>
ұйымдастыру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w:t>
            </w:r>
            <w:r>
              <w:br/>
            </w:r>
            <w:r>
              <w:rPr>
                <w:rFonts w:ascii="Times New Roman"/>
                <w:b w:val="false"/>
                <w:i w:val="false"/>
                <w:color w:val="000000"/>
                <w:sz w:val="20"/>
              </w:rPr>
              <w:t>
есепке алу, сақтау, бағалау және</w:t>
            </w:r>
            <w:r>
              <w:br/>
            </w:r>
            <w:r>
              <w:rPr>
                <w:rFonts w:ascii="Times New Roman"/>
                <w:b w:val="false"/>
                <w:i w:val="false"/>
                <w:color w:val="000000"/>
                <w:sz w:val="20"/>
              </w:rPr>
              <w:t>
сату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экономика және бюджеттік</w:t>
            </w:r>
            <w:r>
              <w:br/>
            </w:r>
            <w:r>
              <w:rPr>
                <w:rFonts w:ascii="Times New Roman"/>
                <w:b w:val="false"/>
                <w:i w:val="false"/>
                <w:color w:val="000000"/>
                <w:sz w:val="20"/>
              </w:rPr>
              <w:t>
жоспарлау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w:t>
            </w:r>
            <w:r>
              <w:br/>
            </w:r>
            <w:r>
              <w:rPr>
                <w:rFonts w:ascii="Times New Roman"/>
                <w:b w:val="false"/>
                <w:i w:val="false"/>
                <w:color w:val="000000"/>
                <w:sz w:val="20"/>
              </w:rPr>
              <w:t>
жоспарлау жүйесін қалыптастыру және</w:t>
            </w:r>
            <w:r>
              <w:br/>
            </w:r>
            <w:r>
              <w:rPr>
                <w:rFonts w:ascii="Times New Roman"/>
                <w:b w:val="false"/>
                <w:i w:val="false"/>
                <w:color w:val="000000"/>
                <w:sz w:val="20"/>
              </w:rPr>
              <w:t>
дамыту және ауданды (облыстық маңызы</w:t>
            </w:r>
            <w:r>
              <w:br/>
            </w:r>
            <w:r>
              <w:rPr>
                <w:rFonts w:ascii="Times New Roman"/>
                <w:b w:val="false"/>
                <w:i w:val="false"/>
                <w:color w:val="000000"/>
                <w:sz w:val="20"/>
              </w:rPr>
              <w:t>
бар қаланы) басқару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w:t>
            </w:r>
            <w:r>
              <w:br/>
            </w:r>
            <w:r>
              <w:rPr>
                <w:rFonts w:ascii="Times New Roman"/>
                <w:b w:val="false"/>
                <w:i w:val="false"/>
                <w:color w:val="000000"/>
                <w:sz w:val="20"/>
              </w:rPr>
              <w:t>
атқару шеңберіндегі іс-шаралар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2889</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w:t>
            </w:r>
            <w:r>
              <w:br/>
            </w:r>
            <w:r>
              <w:rPr>
                <w:rFonts w:ascii="Times New Roman"/>
                <w:b w:val="false"/>
                <w:i w:val="false"/>
                <w:color w:val="000000"/>
                <w:sz w:val="20"/>
              </w:rPr>
              <w:t>
жұмыстарды ұйымдастыру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w:t>
            </w:r>
            <w:r>
              <w:br/>
            </w:r>
            <w:r>
              <w:rPr>
                <w:rFonts w:ascii="Times New Roman"/>
                <w:b w:val="false"/>
                <w:i w:val="false"/>
                <w:color w:val="000000"/>
                <w:sz w:val="20"/>
              </w:rPr>
              <w:t>
өрттерінің, сондай-ақ мемлекеттік</w:t>
            </w:r>
            <w:r>
              <w:br/>
            </w:r>
            <w:r>
              <w:rPr>
                <w:rFonts w:ascii="Times New Roman"/>
                <w:b w:val="false"/>
                <w:i w:val="false"/>
                <w:color w:val="000000"/>
                <w:sz w:val="20"/>
              </w:rPr>
              <w:t>
өртке қарсы қызмет органдары</w:t>
            </w:r>
            <w:r>
              <w:br/>
            </w:r>
            <w:r>
              <w:rPr>
                <w:rFonts w:ascii="Times New Roman"/>
                <w:b w:val="false"/>
                <w:i w:val="false"/>
                <w:color w:val="000000"/>
                <w:sz w:val="20"/>
              </w:rPr>
              <w:t>
құрылмаған елдi мекендерде өрттердің</w:t>
            </w:r>
            <w:r>
              <w:br/>
            </w:r>
            <w:r>
              <w:rPr>
                <w:rFonts w:ascii="Times New Roman"/>
                <w:b w:val="false"/>
                <w:i w:val="false"/>
                <w:color w:val="000000"/>
                <w:sz w:val="20"/>
              </w:rPr>
              <w:t>
алдын алу және оларды сөндіру</w:t>
            </w:r>
            <w:r>
              <w:br/>
            </w:r>
            <w:r>
              <w:rPr>
                <w:rFonts w:ascii="Times New Roman"/>
                <w:b w:val="false"/>
                <w:i w:val="false"/>
                <w:color w:val="000000"/>
                <w:sz w:val="20"/>
              </w:rPr>
              <w:t>
жөніндегі іс-шаралар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w:t>
            </w:r>
            <w:r>
              <w:br/>
            </w:r>
            <w:r>
              <w:rPr>
                <w:rFonts w:ascii="Times New Roman"/>
                <w:b w:val="false"/>
                <w:i w:val="false"/>
                <w:color w:val="000000"/>
                <w:sz w:val="20"/>
              </w:rPr>
              <w:t>
құқықтық, сот, қылмыстық-атқару</w:t>
            </w:r>
            <w:r>
              <w:br/>
            </w:r>
            <w:r>
              <w:rPr>
                <w:rFonts w:ascii="Times New Roman"/>
                <w:b w:val="false"/>
                <w:i w:val="false"/>
                <w:color w:val="000000"/>
                <w:sz w:val="20"/>
              </w:rPr>
              <w:t>
қызметі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2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w:t>
            </w:r>
            <w:r>
              <w:br/>
            </w:r>
            <w:r>
              <w:rPr>
                <w:rFonts w:ascii="Times New Roman"/>
                <w:b w:val="false"/>
                <w:i w:val="false"/>
                <w:color w:val="000000"/>
                <w:sz w:val="20"/>
              </w:rPr>
              <w:t>
қауiпсiздiгін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1452775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ұйымдарының қызметін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30382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w:t>
            </w:r>
            <w:r>
              <w:br/>
            </w:r>
            <w:r>
              <w:rPr>
                <w:rFonts w:ascii="Times New Roman"/>
                <w:b w:val="false"/>
                <w:i w:val="false"/>
                <w:color w:val="000000"/>
                <w:sz w:val="20"/>
              </w:rPr>
              <w:t>
орта білім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1390198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1390198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1349963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40235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w:t>
            </w:r>
            <w:r>
              <w:br/>
            </w:r>
            <w:r>
              <w:rPr>
                <w:rFonts w:ascii="Times New Roman"/>
                <w:b w:val="false"/>
                <w:i w:val="false"/>
                <w:color w:val="000000"/>
                <w:sz w:val="20"/>
              </w:rPr>
              <w:t>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білім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32195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18411</w:t>
            </w:r>
          </w:p>
        </w:tc>
      </w:tr>
      <w:tr>
        <w:trPr>
          <w:trHeight w:val="4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мемлекеттік білім беру</w:t>
            </w:r>
            <w:r>
              <w:br/>
            </w:r>
            <w:r>
              <w:rPr>
                <w:rFonts w:ascii="Times New Roman"/>
                <w:b w:val="false"/>
                <w:i w:val="false"/>
                <w:color w:val="000000"/>
                <w:sz w:val="20"/>
              </w:rPr>
              <w:t>
мекемелер үшін оқулықтар мен</w:t>
            </w:r>
            <w:r>
              <w:br/>
            </w:r>
            <w:r>
              <w:rPr>
                <w:rFonts w:ascii="Times New Roman"/>
                <w:b w:val="false"/>
                <w:i w:val="false"/>
                <w:color w:val="000000"/>
                <w:sz w:val="20"/>
              </w:rPr>
              <w:t>
оқу-әдiстемелiк кешендерді сатып алу</w:t>
            </w:r>
            <w:r>
              <w:br/>
            </w:r>
            <w:r>
              <w:rPr>
                <w:rFonts w:ascii="Times New Roman"/>
                <w:b w:val="false"/>
                <w:i w:val="false"/>
                <w:color w:val="000000"/>
                <w:sz w:val="20"/>
              </w:rPr>
              <w:t>
және жеткізу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12979</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w:t>
            </w:r>
            <w:r>
              <w:br/>
            </w:r>
            <w:r>
              <w:rPr>
                <w:rFonts w:ascii="Times New Roman"/>
                <w:b w:val="false"/>
                <w:i w:val="false"/>
                <w:color w:val="000000"/>
                <w:sz w:val="20"/>
              </w:rPr>
              <w:t>
олимпиадаларын, мектептен тыс</w:t>
            </w:r>
            <w:r>
              <w:br/>
            </w:r>
            <w:r>
              <w:rPr>
                <w:rFonts w:ascii="Times New Roman"/>
                <w:b w:val="false"/>
                <w:i w:val="false"/>
                <w:color w:val="000000"/>
                <w:sz w:val="20"/>
              </w:rPr>
              <w:t>
іс-шараларды және конкурстарды</w:t>
            </w:r>
            <w:r>
              <w:br/>
            </w:r>
            <w:r>
              <w:rPr>
                <w:rFonts w:ascii="Times New Roman"/>
                <w:b w:val="false"/>
                <w:i w:val="false"/>
                <w:color w:val="000000"/>
                <w:sz w:val="20"/>
              </w:rPr>
              <w:t>
өткізу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қамсыздандыру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300566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273733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273733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24343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14992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165636</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w:t>
            </w:r>
            <w:r>
              <w:br/>
            </w:r>
            <w:r>
              <w:rPr>
                <w:rFonts w:ascii="Times New Roman"/>
                <w:b w:val="false"/>
                <w:i w:val="false"/>
                <w:color w:val="000000"/>
                <w:sz w:val="20"/>
              </w:rPr>
              <w:t>
шешімі бойынша мұқтаж азаматтардың</w:t>
            </w:r>
            <w:r>
              <w:br/>
            </w:r>
            <w:r>
              <w:rPr>
                <w:rFonts w:ascii="Times New Roman"/>
                <w:b w:val="false"/>
                <w:i w:val="false"/>
                <w:color w:val="000000"/>
                <w:sz w:val="20"/>
              </w:rPr>
              <w:t>
жекелеген топтарына әлеуметтік көмек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14671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w:t>
            </w:r>
            <w:r>
              <w:br/>
            </w:r>
            <w:r>
              <w:rPr>
                <w:rFonts w:ascii="Times New Roman"/>
                <w:b w:val="false"/>
                <w:i w:val="false"/>
                <w:color w:val="000000"/>
                <w:sz w:val="20"/>
              </w:rPr>
              <w:t>
балаларды материалдық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w:t>
            </w:r>
            <w:r>
              <w:br/>
            </w:r>
            <w:r>
              <w:rPr>
                <w:rFonts w:ascii="Times New Roman"/>
                <w:b w:val="false"/>
                <w:i w:val="false"/>
                <w:color w:val="000000"/>
                <w:sz w:val="20"/>
              </w:rPr>
              <w:t>
көмек көрсету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26742</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w:t>
            </w:r>
            <w:r>
              <w:br/>
            </w:r>
            <w:r>
              <w:rPr>
                <w:rFonts w:ascii="Times New Roman"/>
                <w:b w:val="false"/>
                <w:i w:val="false"/>
                <w:color w:val="000000"/>
                <w:sz w:val="20"/>
              </w:rPr>
              <w:t>
мемлекеттік жәрдемақылар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23493</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w:t>
            </w:r>
            <w:r>
              <w:br/>
            </w:r>
            <w:r>
              <w:rPr>
                <w:rFonts w:ascii="Times New Roman"/>
                <w:b w:val="false"/>
                <w:i w:val="false"/>
                <w:color w:val="000000"/>
                <w:sz w:val="20"/>
              </w:rPr>
              <w:t>
бағдарламасына сәйкес, мұқтаж</w:t>
            </w:r>
            <w:r>
              <w:br/>
            </w:r>
            <w:r>
              <w:rPr>
                <w:rFonts w:ascii="Times New Roman"/>
                <w:b w:val="false"/>
                <w:i w:val="false"/>
                <w:color w:val="000000"/>
                <w:sz w:val="20"/>
              </w:rPr>
              <w:t>
мүгедектерді міндетті гигиеналық</w:t>
            </w:r>
            <w:r>
              <w:br/>
            </w:r>
            <w:r>
              <w:rPr>
                <w:rFonts w:ascii="Times New Roman"/>
                <w:b w:val="false"/>
                <w:i w:val="false"/>
                <w:color w:val="000000"/>
                <w:sz w:val="20"/>
              </w:rPr>
              <w:t>
құралдармен қамтамасыз етуге, және</w:t>
            </w:r>
            <w:r>
              <w:br/>
            </w:r>
            <w:r>
              <w:rPr>
                <w:rFonts w:ascii="Times New Roman"/>
                <w:b w:val="false"/>
                <w:i w:val="false"/>
                <w:color w:val="000000"/>
                <w:sz w:val="20"/>
              </w:rPr>
              <w:t>
ымдау тілі мамандарының, жеке</w:t>
            </w:r>
            <w:r>
              <w:br/>
            </w:r>
            <w:r>
              <w:rPr>
                <w:rFonts w:ascii="Times New Roman"/>
                <w:b w:val="false"/>
                <w:i w:val="false"/>
                <w:color w:val="000000"/>
                <w:sz w:val="20"/>
              </w:rPr>
              <w:t>
көмекшілердің қызмет көрсету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w:t>
            </w:r>
            <w:r>
              <w:br/>
            </w:r>
            <w:r>
              <w:rPr>
                <w:rFonts w:ascii="Times New Roman"/>
                <w:b w:val="false"/>
                <w:i w:val="false"/>
                <w:color w:val="000000"/>
                <w:sz w:val="20"/>
              </w:rPr>
              <w:t>
қамтамасыз ету салаларындағы өзге де</w:t>
            </w:r>
            <w:r>
              <w:br/>
            </w:r>
            <w:r>
              <w:rPr>
                <w:rFonts w:ascii="Times New Roman"/>
                <w:b w:val="false"/>
                <w:i w:val="false"/>
                <w:color w:val="000000"/>
                <w:sz w:val="20"/>
              </w:rPr>
              <w:t>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жұмыспен қамту және</w:t>
            </w:r>
            <w:r>
              <w:br/>
            </w:r>
            <w:r>
              <w:rPr>
                <w:rFonts w:ascii="Times New Roman"/>
                <w:b w:val="false"/>
                <w:i w:val="false"/>
                <w:color w:val="000000"/>
                <w:sz w:val="20"/>
              </w:rPr>
              <w:t>
әлеуметтік бағдарламалар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w:t>
            </w:r>
            <w:r>
              <w:br/>
            </w:r>
            <w:r>
              <w:rPr>
                <w:rFonts w:ascii="Times New Roman"/>
                <w:b w:val="false"/>
                <w:i w:val="false"/>
                <w:color w:val="000000"/>
                <w:sz w:val="20"/>
              </w:rPr>
              <w:t>
әлеуметтік бағдарламаларды жұмыспен</w:t>
            </w:r>
            <w:r>
              <w:br/>
            </w:r>
            <w:r>
              <w:rPr>
                <w:rFonts w:ascii="Times New Roman"/>
                <w:b w:val="false"/>
                <w:i w:val="false"/>
                <w:color w:val="000000"/>
                <w:sz w:val="20"/>
              </w:rPr>
              <w:t>
қамтуды қамтамасыз етуді іске асыру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26175</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w:t>
            </w:r>
            <w:r>
              <w:br/>
            </w:r>
            <w:r>
              <w:rPr>
                <w:rFonts w:ascii="Times New Roman"/>
                <w:b w:val="false"/>
                <w:i w:val="false"/>
                <w:color w:val="000000"/>
                <w:sz w:val="20"/>
              </w:rPr>
              <w:t>
әлеуметтік төлемдерді есептеу, төлеу</w:t>
            </w:r>
            <w:r>
              <w:br/>
            </w:r>
            <w:r>
              <w:rPr>
                <w:rFonts w:ascii="Times New Roman"/>
                <w:b w:val="false"/>
                <w:i w:val="false"/>
                <w:color w:val="000000"/>
                <w:sz w:val="20"/>
              </w:rPr>
              <w:t>
мен жеткізу бойынша қызметтерге ақы</w:t>
            </w:r>
            <w:r>
              <w:br/>
            </w:r>
            <w:r>
              <w:rPr>
                <w:rFonts w:ascii="Times New Roman"/>
                <w:b w:val="false"/>
                <w:i w:val="false"/>
                <w:color w:val="000000"/>
                <w:sz w:val="20"/>
              </w:rPr>
              <w:t>
төлеу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44169</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44169</w:t>
            </w:r>
          </w:p>
        </w:tc>
      </w:tr>
      <w:tr>
        <w:trPr>
          <w:trHeight w:val="36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w:t>
            </w:r>
            <w:r>
              <w:br/>
            </w:r>
            <w:r>
              <w:rPr>
                <w:rFonts w:ascii="Times New Roman"/>
                <w:b w:val="false"/>
                <w:i w:val="false"/>
                <w:color w:val="000000"/>
                <w:sz w:val="20"/>
              </w:rPr>
              <w:t>
жүйесінің қызмет етуі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w:t>
            </w:r>
          </w:p>
        </w:tc>
      </w:tr>
      <w:tr>
        <w:trPr>
          <w:trHeight w:val="52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коммуналдық меншігіндегі</w:t>
            </w:r>
            <w:r>
              <w:br/>
            </w:r>
            <w:r>
              <w:rPr>
                <w:rFonts w:ascii="Times New Roman"/>
                <w:b w:val="false"/>
                <w:i w:val="false"/>
                <w:color w:val="000000"/>
                <w:sz w:val="20"/>
              </w:rPr>
              <w:t>
жылу жүйелерін қолдануды ұйымдастыру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37268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52377</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r>
        <w:trPr>
          <w:trHeight w:val="16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3837</w:t>
            </w:r>
          </w:p>
        </w:tc>
      </w:tr>
      <w:tr>
        <w:trPr>
          <w:trHeight w:val="55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w:t>
            </w:r>
            <w:r>
              <w:br/>
            </w:r>
            <w:r>
              <w:rPr>
                <w:rFonts w:ascii="Times New Roman"/>
                <w:b w:val="false"/>
                <w:i w:val="false"/>
                <w:color w:val="000000"/>
                <w:sz w:val="20"/>
              </w:rPr>
              <w:t>
жарықтандыру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21491</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w:t>
            </w:r>
            <w:r>
              <w:br/>
            </w:r>
            <w:r>
              <w:rPr>
                <w:rFonts w:ascii="Times New Roman"/>
                <w:b w:val="false"/>
                <w:i w:val="false"/>
                <w:color w:val="000000"/>
                <w:sz w:val="20"/>
              </w:rPr>
              <w:t>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w:t>
            </w:r>
            <w:r>
              <w:br/>
            </w:r>
            <w:r>
              <w:rPr>
                <w:rFonts w:ascii="Times New Roman"/>
                <w:b w:val="false"/>
                <w:i w:val="false"/>
                <w:color w:val="000000"/>
                <w:sz w:val="20"/>
              </w:rPr>
              <w:t>
туысы жоқтарды жерлеу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w:t>
            </w:r>
            <w:r>
              <w:br/>
            </w:r>
            <w:r>
              <w:rPr>
                <w:rFonts w:ascii="Times New Roman"/>
                <w:b w:val="false"/>
                <w:i w:val="false"/>
                <w:color w:val="000000"/>
                <w:sz w:val="20"/>
              </w:rPr>
              <w:t>
көгалдандыру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кеңістiк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79045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30636</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30636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w:t>
            </w:r>
            <w:r>
              <w:br/>
            </w:r>
            <w:r>
              <w:rPr>
                <w:rFonts w:ascii="Times New Roman"/>
                <w:b w:val="false"/>
                <w:i w:val="false"/>
                <w:color w:val="000000"/>
                <w:sz w:val="20"/>
              </w:rPr>
              <w:t>
қалалық) деңгейде спорттық жарыстар</w:t>
            </w:r>
            <w:r>
              <w:br/>
            </w:r>
            <w:r>
              <w:rPr>
                <w:rFonts w:ascii="Times New Roman"/>
                <w:b w:val="false"/>
                <w:i w:val="false"/>
                <w:color w:val="000000"/>
                <w:sz w:val="20"/>
              </w:rPr>
              <w:t>
өткiзу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1898</w:t>
            </w:r>
          </w:p>
        </w:tc>
      </w:tr>
      <w:tr>
        <w:trPr>
          <w:trHeight w:val="73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w:t>
            </w:r>
            <w:r>
              <w:br/>
            </w:r>
            <w:r>
              <w:rPr>
                <w:rFonts w:ascii="Times New Roman"/>
                <w:b w:val="false"/>
                <w:i w:val="false"/>
                <w:color w:val="000000"/>
                <w:sz w:val="20"/>
              </w:rPr>
              <w:t>
(облыстық маңызы бар қала) құрама</w:t>
            </w:r>
            <w:r>
              <w:br/>
            </w:r>
            <w:r>
              <w:rPr>
                <w:rFonts w:ascii="Times New Roman"/>
                <w:b w:val="false"/>
                <w:i w:val="false"/>
                <w:color w:val="000000"/>
                <w:sz w:val="20"/>
              </w:rPr>
              <w:t>
командаларының мүшелерiн дайындау</w:t>
            </w:r>
            <w:r>
              <w:br/>
            </w:r>
            <w:r>
              <w:rPr>
                <w:rFonts w:ascii="Times New Roman"/>
                <w:b w:val="false"/>
                <w:i w:val="false"/>
                <w:color w:val="000000"/>
                <w:sz w:val="20"/>
              </w:rPr>
              <w:t>
және олардың облыстық спорт</w:t>
            </w:r>
            <w:r>
              <w:br/>
            </w:r>
            <w:r>
              <w:rPr>
                <w:rFonts w:ascii="Times New Roman"/>
                <w:b w:val="false"/>
                <w:i w:val="false"/>
                <w:color w:val="000000"/>
                <w:sz w:val="20"/>
              </w:rPr>
              <w:t>
жарыстарына қатысуы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23557</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w:t>
            </w:r>
            <w:r>
              <w:br/>
            </w:r>
            <w:r>
              <w:rPr>
                <w:rFonts w:ascii="Times New Roman"/>
                <w:b w:val="false"/>
                <w:i w:val="false"/>
                <w:color w:val="000000"/>
                <w:sz w:val="20"/>
              </w:rPr>
              <w:t>
жұмыс iстеуi</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w:t>
            </w:r>
            <w:r>
              <w:br/>
            </w:r>
            <w:r>
              <w:rPr>
                <w:rFonts w:ascii="Times New Roman"/>
                <w:b w:val="false"/>
                <w:i w:val="false"/>
                <w:color w:val="000000"/>
                <w:sz w:val="20"/>
              </w:rPr>
              <w:t>
халықтарының басқа да тілдерін</w:t>
            </w:r>
            <w:r>
              <w:br/>
            </w:r>
            <w:r>
              <w:rPr>
                <w:rFonts w:ascii="Times New Roman"/>
                <w:b w:val="false"/>
                <w:i w:val="false"/>
                <w:color w:val="000000"/>
                <w:sz w:val="20"/>
              </w:rPr>
              <w:t>
дамыту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w:t>
            </w:r>
            <w:r>
              <w:br/>
            </w:r>
            <w:r>
              <w:rPr>
                <w:rFonts w:ascii="Times New Roman"/>
                <w:b w:val="false"/>
                <w:i w:val="false"/>
                <w:color w:val="000000"/>
                <w:sz w:val="20"/>
              </w:rPr>
              <w:t>
мемлекеттік ақпараттық саясатты</w:t>
            </w:r>
            <w:r>
              <w:br/>
            </w:r>
            <w:r>
              <w:rPr>
                <w:rFonts w:ascii="Times New Roman"/>
                <w:b w:val="false"/>
                <w:i w:val="false"/>
                <w:color w:val="000000"/>
                <w:sz w:val="20"/>
              </w:rPr>
              <w:t>
жүргізу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w:t>
            </w:r>
            <w:r>
              <w:br/>
            </w:r>
            <w:r>
              <w:rPr>
                <w:rFonts w:ascii="Times New Roman"/>
                <w:b w:val="false"/>
                <w:i w:val="false"/>
                <w:color w:val="000000"/>
                <w:sz w:val="20"/>
              </w:rPr>
              <w:t>
ақпараттық кеңiстiктi ұйымдастыру</w:t>
            </w:r>
            <w:r>
              <w:br/>
            </w:r>
            <w:r>
              <w:rPr>
                <w:rFonts w:ascii="Times New Roman"/>
                <w:b w:val="false"/>
                <w:i w:val="false"/>
                <w:color w:val="000000"/>
                <w:sz w:val="20"/>
              </w:rPr>
              <w:t>
жөнiндегi өзге де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19319</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мәдениет және тілдерді</w:t>
            </w:r>
            <w:r>
              <w:br/>
            </w:r>
            <w:r>
              <w:rPr>
                <w:rFonts w:ascii="Times New Roman"/>
                <w:b w:val="false"/>
                <w:i w:val="false"/>
                <w:color w:val="000000"/>
                <w:sz w:val="20"/>
              </w:rPr>
              <w:t>
дамыту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w:t>
            </w:r>
            <w:r>
              <w:br/>
            </w:r>
            <w:r>
              <w:rPr>
                <w:rFonts w:ascii="Times New Roman"/>
                <w:b w:val="false"/>
                <w:i w:val="false"/>
                <w:color w:val="000000"/>
                <w:sz w:val="20"/>
              </w:rPr>
              <w:t>
мәдениетті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ішкі саясат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w:t>
            </w:r>
            <w:r>
              <w:br/>
            </w:r>
            <w:r>
              <w:rPr>
                <w:rFonts w:ascii="Times New Roman"/>
                <w:b w:val="false"/>
                <w:i w:val="false"/>
                <w:color w:val="000000"/>
                <w:sz w:val="20"/>
              </w:rPr>
              <w:t>
мемлекеттілікті нығайту және</w:t>
            </w:r>
            <w:r>
              <w:br/>
            </w:r>
            <w:r>
              <w:rPr>
                <w:rFonts w:ascii="Times New Roman"/>
                <w:b w:val="false"/>
                <w:i w:val="false"/>
                <w:color w:val="000000"/>
                <w:sz w:val="20"/>
              </w:rPr>
              <w:t>
азаматтардың әлеуметтік сенімділігін</w:t>
            </w:r>
            <w:r>
              <w:br/>
            </w:r>
            <w:r>
              <w:rPr>
                <w:rFonts w:ascii="Times New Roman"/>
                <w:b w:val="false"/>
                <w:i w:val="false"/>
                <w:color w:val="000000"/>
                <w:sz w:val="20"/>
              </w:rPr>
              <w:t>
қалыптастыруда мемлекеттік саясатты</w:t>
            </w:r>
            <w:r>
              <w:br/>
            </w:r>
            <w:r>
              <w:rPr>
                <w:rFonts w:ascii="Times New Roman"/>
                <w:b w:val="false"/>
                <w:i w:val="false"/>
                <w:color w:val="000000"/>
                <w:sz w:val="20"/>
              </w:rPr>
              <w:t>
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7574</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w:t>
            </w:r>
            <w:r>
              <w:br/>
            </w:r>
            <w:r>
              <w:rPr>
                <w:rFonts w:ascii="Times New Roman"/>
                <w:b w:val="false"/>
                <w:i w:val="false"/>
                <w:color w:val="000000"/>
                <w:sz w:val="20"/>
              </w:rPr>
              <w:t>
бағдарламаларды iске асыру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4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Дене шынықтыру және спорт</w:t>
            </w:r>
            <w:r>
              <w:br/>
            </w:r>
            <w:r>
              <w:rPr>
                <w:rFonts w:ascii="Times New Roman"/>
                <w:b w:val="false"/>
                <w:i w:val="false"/>
                <w:color w:val="000000"/>
                <w:sz w:val="20"/>
              </w:rPr>
              <w:t>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w:t>
            </w:r>
            <w:r>
              <w:br/>
            </w:r>
            <w:r>
              <w:rPr>
                <w:rFonts w:ascii="Times New Roman"/>
                <w:b w:val="false"/>
                <w:i w:val="false"/>
                <w:color w:val="000000"/>
                <w:sz w:val="20"/>
              </w:rPr>
              <w:t>
және спорт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w:t>
            </w:r>
          </w:p>
        </w:tc>
      </w:tr>
      <w:tr>
        <w:trPr>
          <w:trHeight w:val="78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ауыл шаруашылығы және</w:t>
            </w:r>
            <w:r>
              <w:br/>
            </w:r>
            <w:r>
              <w:rPr>
                <w:rFonts w:ascii="Times New Roman"/>
                <w:b w:val="false"/>
                <w:i w:val="false"/>
                <w:color w:val="000000"/>
                <w:sz w:val="20"/>
              </w:rPr>
              <w:t>
ветеринария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w:t>
            </w:r>
            <w:r>
              <w:br/>
            </w:r>
            <w:r>
              <w:rPr>
                <w:rFonts w:ascii="Times New Roman"/>
                <w:b w:val="false"/>
                <w:i w:val="false"/>
                <w:color w:val="000000"/>
                <w:sz w:val="20"/>
              </w:rPr>
              <w:t>
және ветеринария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14327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 қатынастары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w:t>
            </w:r>
            <w:r>
              <w:br/>
            </w:r>
            <w:r>
              <w:rPr>
                <w:rFonts w:ascii="Times New Roman"/>
                <w:b w:val="false"/>
                <w:i w:val="false"/>
                <w:color w:val="000000"/>
                <w:sz w:val="20"/>
              </w:rPr>
              <w:t>
аумағында жер қатынастарын реттеу</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w:t>
            </w:r>
            <w:r>
              <w:br/>
            </w:r>
            <w:r>
              <w:rPr>
                <w:rFonts w:ascii="Times New Roman"/>
                <w:b w:val="false"/>
                <w:i w:val="false"/>
                <w:color w:val="000000"/>
                <w:sz w:val="20"/>
              </w:rPr>
              <w:t>
және құрылыс қызметі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w:t>
            </w:r>
            <w:r>
              <w:br/>
            </w:r>
            <w:r>
              <w:rPr>
                <w:rFonts w:ascii="Times New Roman"/>
                <w:b w:val="false"/>
                <w:i w:val="false"/>
                <w:color w:val="000000"/>
                <w:sz w:val="20"/>
              </w:rPr>
              <w:t>
қызметі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16395</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құрылыс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w:t>
            </w:r>
            <w:r>
              <w:br/>
            </w:r>
            <w:r>
              <w:rPr>
                <w:rFonts w:ascii="Times New Roman"/>
                <w:b w:val="false"/>
                <w:i w:val="false"/>
                <w:color w:val="000000"/>
                <w:sz w:val="20"/>
              </w:rPr>
              <w:t>
саласындағы мемлекеттік саясатты</w:t>
            </w:r>
            <w:r>
              <w:br/>
            </w:r>
            <w:r>
              <w:rPr>
                <w:rFonts w:ascii="Times New Roman"/>
                <w:b w:val="false"/>
                <w:i w:val="false"/>
                <w:color w:val="000000"/>
                <w:sz w:val="20"/>
              </w:rPr>
              <w:t>
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9249</w:t>
            </w:r>
          </w:p>
        </w:tc>
      </w:tr>
      <w:tr>
        <w:trPr>
          <w:trHeight w:val="28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сәулет және қала құрылысы</w:t>
            </w:r>
            <w:r>
              <w:br/>
            </w:r>
            <w:r>
              <w:rPr>
                <w:rFonts w:ascii="Times New Roman"/>
                <w:b w:val="false"/>
                <w:i w:val="false"/>
                <w:color w:val="000000"/>
                <w:sz w:val="20"/>
              </w:rPr>
              <w:t>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w:t>
            </w:r>
            <w:r>
              <w:br/>
            </w:r>
            <w:r>
              <w:rPr>
                <w:rFonts w:ascii="Times New Roman"/>
                <w:b w:val="false"/>
                <w:i w:val="false"/>
                <w:color w:val="000000"/>
                <w:sz w:val="20"/>
              </w:rPr>
              <w:t>
құрылысы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279660</w:t>
            </w:r>
          </w:p>
        </w:tc>
      </w:tr>
      <w:tr>
        <w:trPr>
          <w:trHeight w:val="57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w:t>
            </w:r>
            <w:r>
              <w:br/>
            </w:r>
            <w:r>
              <w:rPr>
                <w:rFonts w:ascii="Times New Roman"/>
                <w:b w:val="false"/>
                <w:i w:val="false"/>
                <w:color w:val="000000"/>
                <w:sz w:val="20"/>
              </w:rPr>
              <w:t>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279660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w:t>
            </w:r>
            <w:r>
              <w:br/>
            </w:r>
            <w:r>
              <w:rPr>
                <w:rFonts w:ascii="Times New Roman"/>
                <w:b w:val="false"/>
                <w:i w:val="false"/>
                <w:color w:val="000000"/>
                <w:sz w:val="20"/>
              </w:rPr>
              <w:t>
бәсекелестікті қорғау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кәсіпкерлік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w:t>
            </w:r>
            <w:r>
              <w:br/>
            </w:r>
            <w:r>
              <w:rPr>
                <w:rFonts w:ascii="Times New Roman"/>
                <w:b w:val="false"/>
                <w:i w:val="false"/>
                <w:color w:val="000000"/>
                <w:sz w:val="20"/>
              </w:rPr>
              <w:t>
өнер кәсіпті дамыту саласындағы</w:t>
            </w:r>
            <w:r>
              <w:br/>
            </w:r>
            <w:r>
              <w:rPr>
                <w:rFonts w:ascii="Times New Roman"/>
                <w:b w:val="false"/>
                <w:i w:val="false"/>
                <w:color w:val="000000"/>
                <w:sz w:val="20"/>
              </w:rPr>
              <w:t>
мемлекеттік саясатты іске асыру</w:t>
            </w:r>
            <w:r>
              <w:br/>
            </w:r>
            <w:r>
              <w:rPr>
                <w:rFonts w:ascii="Times New Roman"/>
                <w:b w:val="false"/>
                <w:i w:val="false"/>
                <w:color w:val="000000"/>
                <w:sz w:val="20"/>
              </w:rPr>
              <w:t>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r>
      <w:tr>
        <w:trPr>
          <w:trHeight w:val="195"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27780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қаржы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жергілікті атқарушы</w:t>
            </w:r>
            <w:r>
              <w:br/>
            </w:r>
            <w:r>
              <w:rPr>
                <w:rFonts w:ascii="Times New Roman"/>
                <w:b w:val="false"/>
                <w:i w:val="false"/>
                <w:color w:val="000000"/>
                <w:sz w:val="20"/>
              </w:rPr>
              <w:t>
органының резерві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13603</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w:t>
            </w:r>
            <w:r>
              <w:br/>
            </w:r>
            <w:r>
              <w:rPr>
                <w:rFonts w:ascii="Times New Roman"/>
                <w:b w:val="false"/>
                <w:i w:val="false"/>
                <w:color w:val="000000"/>
                <w:sz w:val="20"/>
              </w:rPr>
              <w:t>
қаланың) тұрғын үй-коммуналдық</w:t>
            </w:r>
            <w:r>
              <w:br/>
            </w:r>
            <w:r>
              <w:rPr>
                <w:rFonts w:ascii="Times New Roman"/>
                <w:b w:val="false"/>
                <w:i w:val="false"/>
                <w:color w:val="000000"/>
                <w:sz w:val="20"/>
              </w:rPr>
              <w:t>
шаруашылық, жолаушылар көлігі және</w:t>
            </w:r>
            <w:r>
              <w:br/>
            </w:r>
            <w:r>
              <w:rPr>
                <w:rFonts w:ascii="Times New Roman"/>
                <w:b w:val="false"/>
                <w:i w:val="false"/>
                <w:color w:val="000000"/>
                <w:sz w:val="20"/>
              </w:rPr>
              <w:t>
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w:t>
            </w:r>
            <w:r>
              <w:br/>
            </w:r>
            <w:r>
              <w:rPr>
                <w:rFonts w:ascii="Times New Roman"/>
                <w:b w:val="false"/>
                <w:i w:val="false"/>
                <w:color w:val="000000"/>
                <w:sz w:val="20"/>
              </w:rPr>
              <w:t>
үй-коммуналдық шаруашылығы,</w:t>
            </w:r>
            <w:r>
              <w:br/>
            </w:r>
            <w:r>
              <w:rPr>
                <w:rFonts w:ascii="Times New Roman"/>
                <w:b w:val="false"/>
                <w:i w:val="false"/>
                <w:color w:val="000000"/>
                <w:sz w:val="20"/>
              </w:rPr>
              <w:t>
жолаушылар көлігі және автомобиль</w:t>
            </w:r>
            <w:r>
              <w:br/>
            </w:r>
            <w:r>
              <w:rPr>
                <w:rFonts w:ascii="Times New Roman"/>
                <w:b w:val="false"/>
                <w:i w:val="false"/>
                <w:color w:val="000000"/>
                <w:sz w:val="20"/>
              </w:rPr>
              <w:t>
жолдары саласындағы мемлекеттік</w:t>
            </w:r>
            <w:r>
              <w:br/>
            </w:r>
            <w:r>
              <w:rPr>
                <w:rFonts w:ascii="Times New Roman"/>
                <w:b w:val="false"/>
                <w:i w:val="false"/>
                <w:color w:val="000000"/>
                <w:sz w:val="20"/>
              </w:rPr>
              <w:t>
саясатты іске асыру жөніндегі</w:t>
            </w:r>
            <w:r>
              <w:br/>
            </w:r>
            <w:r>
              <w:rPr>
                <w:rFonts w:ascii="Times New Roman"/>
                <w:b w:val="false"/>
                <w:i w:val="false"/>
                <w:color w:val="000000"/>
                <w:sz w:val="20"/>
              </w:rPr>
              <w:t>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14177</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w:t>
            </w:r>
            <w:r>
              <w:br/>
            </w:r>
            <w:r>
              <w:rPr>
                <w:rFonts w:ascii="Times New Roman"/>
                <w:b w:val="false"/>
                <w:i w:val="false"/>
                <w:color w:val="000000"/>
                <w:sz w:val="20"/>
              </w:rPr>
              <w:t>
бойынша сальдо</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w:t>
            </w:r>
            <w:r>
              <w:br/>
            </w:r>
            <w:r>
              <w:rPr>
                <w:rFonts w:ascii="Times New Roman"/>
                <w:b w:val="false"/>
                <w:i w:val="false"/>
                <w:color w:val="000000"/>
                <w:sz w:val="20"/>
              </w:rPr>
              <w:t>
(профицитті пайдалану)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2" w:id="4"/>
    <w:p>
      <w:pPr>
        <w:spacing w:after="0"/>
        <w:ind w:left="0"/>
        <w:jc w:val="both"/>
      </w:pP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226 мәслихат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2010 жылға арналған аудандық бюджеттің</w:t>
      </w:r>
      <w:r>
        <w:br/>
      </w:r>
      <w:r>
        <w:rPr>
          <w:rFonts w:ascii="Times New Roman"/>
          <w:b/>
          <w:i w:val="false"/>
          <w:color w:val="000000"/>
        </w:rPr>
        <w:t>
орындалу барысындағы секвестрге жатпайтын,</w:t>
      </w:r>
      <w:r>
        <w:br/>
      </w:r>
      <w:r>
        <w:rPr>
          <w:rFonts w:ascii="Times New Roman"/>
          <w:b/>
          <w:i w:val="false"/>
          <w:color w:val="000000"/>
        </w:rPr>
        <w:t>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60"/>
      </w:tblGrid>
      <w:tr>
        <w:trPr>
          <w:trHeight w:val="72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30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r>
      <w:tr>
        <w:trPr>
          <w:trHeight w:val="30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1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3" w:id="5"/>
    <w:p>
      <w:pPr>
        <w:spacing w:after="0"/>
        <w:ind w:left="0"/>
        <w:jc w:val="both"/>
      </w:pPr>
      <w:r>
        <w:rPr>
          <w:rFonts w:ascii="Times New Roman"/>
          <w:b w:val="false"/>
          <w:i w:val="false"/>
          <w:color w:val="000000"/>
          <w:sz w:val="28"/>
        </w:rPr>
        <w:t xml:space="preserve">
2009 жылғы 25 желтоқсандағы </w:t>
      </w:r>
      <w:r>
        <w:br/>
      </w:r>
      <w:r>
        <w:rPr>
          <w:rFonts w:ascii="Times New Roman"/>
          <w:b w:val="false"/>
          <w:i w:val="false"/>
          <w:color w:val="000000"/>
          <w:sz w:val="28"/>
        </w:rPr>
        <w:t xml:space="preserve">
№ 226 мәслихат шешіміне   </w:t>
      </w:r>
      <w:r>
        <w:br/>
      </w:r>
      <w:r>
        <w:rPr>
          <w:rFonts w:ascii="Times New Roman"/>
          <w:b w:val="false"/>
          <w:i w:val="false"/>
          <w:color w:val="000000"/>
          <w:sz w:val="28"/>
        </w:rPr>
        <w:t xml:space="preserve">
5 қосымша         </w:t>
      </w:r>
    </w:p>
    <w:bookmarkEnd w:id="5"/>
    <w:p>
      <w:pPr>
        <w:spacing w:after="0"/>
        <w:ind w:left="0"/>
        <w:jc w:val="left"/>
      </w:pPr>
      <w:r>
        <w:rPr>
          <w:rFonts w:ascii="Times New Roman"/>
          <w:b/>
          <w:i w:val="false"/>
          <w:color w:val="000000"/>
        </w:rPr>
        <w:t xml:space="preserve"> 2010 жылға арналған Жітіқара ауданының ауылдар,</w:t>
      </w:r>
      <w:r>
        <w:br/>
      </w:r>
      <w:r>
        <w:rPr>
          <w:rFonts w:ascii="Times New Roman"/>
          <w:b/>
          <w:i w:val="false"/>
          <w:color w:val="000000"/>
        </w:rPr>
        <w:t>
селолар, селолық округтер әкiмдерi аппараттарының</w:t>
      </w:r>
      <w:r>
        <w:br/>
      </w:r>
      <w:r>
        <w:rPr>
          <w:rFonts w:ascii="Times New Roman"/>
          <w:b/>
          <w:i w:val="false"/>
          <w:color w:val="000000"/>
        </w:rPr>
        <w:t>
бюджеттік бағдарламалары (кіші бағдарламалары)</w:t>
      </w:r>
    </w:p>
    <w:p>
      <w:pPr>
        <w:spacing w:after="0"/>
        <w:ind w:left="0"/>
        <w:jc w:val="both"/>
      </w:pPr>
      <w:r>
        <w:rPr>
          <w:rFonts w:ascii="Times New Roman"/>
          <w:b w:val="false"/>
          <w:i w:val="false"/>
          <w:color w:val="ff0000"/>
          <w:sz w:val="28"/>
        </w:rPr>
        <w:t xml:space="preserve">      Ескерту. 5-қосымша жаңа редакцияда - Қостанай облысы Жітіқара ауданы мәслихатының 2010.10.21 </w:t>
      </w:r>
      <w:r>
        <w:rPr>
          <w:rFonts w:ascii="Times New Roman"/>
          <w:b w:val="false"/>
          <w:i w:val="false"/>
          <w:color w:val="ff0000"/>
          <w:sz w:val="28"/>
        </w:rPr>
        <w:t>№ 282</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341"/>
        <w:gridCol w:w="712"/>
        <w:gridCol w:w="733"/>
        <w:gridCol w:w="7996"/>
        <w:gridCol w:w="1345"/>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Большевик селолық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r>
      <w:tr>
        <w:trPr>
          <w:trHeight w:val="3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5721</w:t>
            </w:r>
          </w:p>
        </w:tc>
      </w:tr>
      <w:tr>
        <w:trPr>
          <w:trHeight w:val="75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30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кенттерде,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Волгоградский селосы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5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4870</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48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кенттерде,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Аққарға селосы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кенттерде,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Приречный селосы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4462</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кенттерде,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Милютинка селосы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5182</w:t>
            </w:r>
          </w:p>
        </w:tc>
      </w:tr>
      <w:tr>
        <w:trPr>
          <w:trHeight w:val="64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3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кенттерде,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Мүктікөл селолық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r>
      <w:tr>
        <w:trPr>
          <w:trHeight w:val="3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r>
      <w:tr>
        <w:trPr>
          <w:trHeight w:val="4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5088</w:t>
            </w:r>
          </w:p>
        </w:tc>
      </w:tr>
      <w:tr>
        <w:trPr>
          <w:trHeight w:val="6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1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r>
      <w:tr>
        <w:trPr>
          <w:trHeight w:val="49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кенттерде,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Тоқтаров селолық округі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Чайковский ауылы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Шевченковка селосы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4345</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кенттерде,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Пригородный ауылы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кенттерде,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Тимирязев селосы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кенттерде,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Забеловка селосы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5286</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Степной селосы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5506</w:t>
            </w:r>
          </w:p>
        </w:tc>
      </w:tr>
      <w:tr>
        <w:trPr>
          <w:trHeight w:val="8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ерекше қорғалатын табиғи аумақтар,</w:t>
            </w:r>
            <w:r>
              <w:br/>
            </w:r>
            <w:r>
              <w:rPr>
                <w:rFonts w:ascii="Times New Roman"/>
                <w:b w:val="false"/>
                <w:i w:val="false"/>
                <w:color w:val="000000"/>
                <w:sz w:val="20"/>
              </w:rPr>
              <w:t>
қоршаған ортаны және жануарлар</w:t>
            </w:r>
            <w:r>
              <w:br/>
            </w:r>
            <w:r>
              <w:rPr>
                <w:rFonts w:ascii="Times New Roman"/>
                <w:b w:val="false"/>
                <w:i w:val="false"/>
                <w:color w:val="000000"/>
                <w:sz w:val="20"/>
              </w:rPr>
              <w:t>
дүниесін қорғау, жер қатынастары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w:t>
            </w:r>
            <w:r>
              <w:br/>
            </w:r>
            <w:r>
              <w:rPr>
                <w:rFonts w:ascii="Times New Roman"/>
                <w:b w:val="false"/>
                <w:i w:val="false"/>
                <w:color w:val="000000"/>
                <w:sz w:val="20"/>
              </w:rPr>
              <w:t>
және қоршаған ортаны қорғау мен жер</w:t>
            </w:r>
            <w:r>
              <w:br/>
            </w:r>
            <w:r>
              <w:rPr>
                <w:rFonts w:ascii="Times New Roman"/>
                <w:b w:val="false"/>
                <w:i w:val="false"/>
                <w:color w:val="000000"/>
                <w:sz w:val="20"/>
              </w:rPr>
              <w:t>
қатынастары саласындағы өзге де</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w:t>
            </w:r>
            <w:r>
              <w:br/>
            </w:r>
            <w:r>
              <w:rPr>
                <w:rFonts w:ascii="Times New Roman"/>
                <w:b w:val="false"/>
                <w:i w:val="false"/>
                <w:color w:val="000000"/>
                <w:sz w:val="20"/>
              </w:rPr>
              <w:t>
кадрларды қайта даярлау стратегиясын</w:t>
            </w:r>
            <w:r>
              <w:br/>
            </w:r>
            <w:r>
              <w:rPr>
                <w:rFonts w:ascii="Times New Roman"/>
                <w:b w:val="false"/>
                <w:i w:val="false"/>
                <w:color w:val="000000"/>
                <w:sz w:val="20"/>
              </w:rPr>
              <w:t>
іске асыру шеңберінде кенттерде,</w:t>
            </w:r>
            <w:r>
              <w:br/>
            </w:r>
            <w:r>
              <w:rPr>
                <w:rFonts w:ascii="Times New Roman"/>
                <w:b w:val="false"/>
                <w:i w:val="false"/>
                <w:color w:val="000000"/>
                <w:sz w:val="20"/>
              </w:rPr>
              <w:t>
ауылдарда (селоларда), ауылдық</w:t>
            </w:r>
            <w:r>
              <w:br/>
            </w:r>
            <w:r>
              <w:rPr>
                <w:rFonts w:ascii="Times New Roman"/>
                <w:b w:val="false"/>
                <w:i w:val="false"/>
                <w:color w:val="000000"/>
                <w:sz w:val="20"/>
              </w:rPr>
              <w:t>
(селолық) округтерде әлеуметтік</w:t>
            </w:r>
            <w:r>
              <w:br/>
            </w:r>
            <w:r>
              <w:rPr>
                <w:rFonts w:ascii="Times New Roman"/>
                <w:b w:val="false"/>
                <w:i w:val="false"/>
                <w:color w:val="000000"/>
                <w:sz w:val="20"/>
              </w:rPr>
              <w:t>
жобаларды қаржыландыру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33"/>
                <w:sz w:val="20"/>
              </w:rPr>
              <w:t>Ырсай селосы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w:t>
            </w:r>
            <w:r>
              <w:br/>
            </w:r>
            <w:r>
              <w:rPr>
                <w:rFonts w:ascii="Times New Roman"/>
                <w:b w:val="false"/>
                <w:i w:val="false"/>
                <w:color w:val="000000"/>
                <w:sz w:val="20"/>
              </w:rPr>
              <w:t>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w:t>
            </w:r>
            <w:r>
              <w:br/>
            </w:r>
            <w:r>
              <w:rPr>
                <w:rFonts w:ascii="Times New Roman"/>
                <w:b w:val="false"/>
                <w:i w:val="false"/>
                <w:color w:val="000000"/>
                <w:sz w:val="20"/>
              </w:rPr>
              <w:t>
функцияларын орындайтын өкiлдi,</w:t>
            </w:r>
            <w:r>
              <w:br/>
            </w:r>
            <w:r>
              <w:rPr>
                <w:rFonts w:ascii="Times New Roman"/>
                <w:b w:val="false"/>
                <w:i w:val="false"/>
                <w:color w:val="000000"/>
                <w:sz w:val="20"/>
              </w:rPr>
              <w:t>
атқарушы және басқа органдар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4693</w:t>
            </w:r>
          </w:p>
        </w:tc>
      </w:tr>
      <w:tr>
        <w:trPr>
          <w:trHeight w:val="76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қаланың, кент, ауыл (село), ауылдық</w:t>
            </w:r>
            <w:r>
              <w:br/>
            </w:r>
            <w:r>
              <w:rPr>
                <w:rFonts w:ascii="Times New Roman"/>
                <w:b w:val="false"/>
                <w:i w:val="false"/>
                <w:color w:val="000000"/>
                <w:sz w:val="20"/>
              </w:rPr>
              <w:t>
(селолық) округ әкімінің қызметін</w:t>
            </w:r>
            <w:r>
              <w:br/>
            </w:r>
            <w:r>
              <w:rPr>
                <w:rFonts w:ascii="Times New Roman"/>
                <w:b w:val="false"/>
                <w:i w:val="false"/>
                <w:color w:val="000000"/>
                <w:sz w:val="20"/>
              </w:rPr>
              <w:t>
қамтамасыз ету жөніндегі қызметтер</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w:t>
            </w:r>
            <w:r>
              <w:br/>
            </w:r>
            <w:r>
              <w:rPr>
                <w:rFonts w:ascii="Times New Roman"/>
                <w:b w:val="false"/>
                <w:i w:val="false"/>
                <w:color w:val="000000"/>
                <w:sz w:val="20"/>
              </w:rPr>
              <w:t>
материалдық-техникалық жарақтандыру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w:t>
            </w:r>
            <w:r>
              <w:br/>
            </w:r>
            <w:r>
              <w:rPr>
                <w:rFonts w:ascii="Times New Roman"/>
                <w:b w:val="false"/>
                <w:i w:val="false"/>
                <w:color w:val="000000"/>
                <w:sz w:val="20"/>
              </w:rPr>
              <w:t>
қала, кент, ауыл (село), ауылдық</w:t>
            </w:r>
            <w:r>
              <w:br/>
            </w:r>
            <w:r>
              <w:rPr>
                <w:rFonts w:ascii="Times New Roman"/>
                <w:b w:val="false"/>
                <w:i w:val="false"/>
                <w:color w:val="000000"/>
                <w:sz w:val="20"/>
              </w:rPr>
              <w:t>
(селолық) округ әкімінің аппараты</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w:t>
            </w:r>
            <w:r>
              <w:br/>
            </w:r>
            <w:r>
              <w:rPr>
                <w:rFonts w:ascii="Times New Roman"/>
                <w:b w:val="false"/>
                <w:i w:val="false"/>
                <w:color w:val="000000"/>
                <w:sz w:val="20"/>
              </w:rPr>
              <w:t>
жарықтандыру</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