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3569" w14:textId="8543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Жітіқара ауданындағы халықтың мақсатты топтарына белгілеу туралы" 2009 жылғы 25 наурыздағы № 165 әкімдік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2009 жылғы 2 қазандағы № 651 қаулысы. Қостанай облысы Жітіқара ауданының Әділет басқармасында 2009 жылғы 16 қазанда № 9-10-127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"Қазақстан Республикасындағы жергілікті мемлекеттік басқару және өзін-өзі басқару туралы" 2001 жылғы 23 қаңтардағы Заңының 31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"Халықты жұмыспен қамту туралы"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>, 7 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Жітіқара ауданындағы халықтың мақсатты топтарын белгілеу туралы" 2009 жылғы 25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әкімдік қаулысына (нормативтік құқықтық актілерді мемлекеттік тіркеу Тізілімінде 9-10-115 нөмірімен тіркелген, "Житикаринские новости" газетінде 2009 жылғы 22 мамырда жарияланған, бұрын "2009 жылға арналған Жітіқара ауданындағы халықтың мақсатты топтарын анықтау туралы" 2009 жылғы 25 наурыздағы № 165 әкімдік қаулысына толықтыру енгізу туралы" 2009 жылғы 3 тамыздағы 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000000"/>
          <w:sz w:val="28"/>
        </w:rPr>
        <w:t xml:space="preserve"> әкімдік қаулысымен толықтыру енгізілген, нормативтік құқықтық актілерді мемлекеттік тіркеу Тізілімінде 9-10-126 нөмірімен тіркелген, 2009 жылғы 25 қыркүйектегі № 39 "Житикаринские новости"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 тармағы мынадай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 жатады".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Әкімдіктің осы қаулысы бірінші ресми жарияланған күнінен кейін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ауданының әкімі                  Қ.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 И. Григорьева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2009.02.10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