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d0c" w14:textId="e72c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жерлері үшін және Жітіқара қаласы бойынша жер салығы мен жер үшін төлемінің базалық ставкасына түзету коэффициенттерін бекіту туралы" 2005 жылғы 13 маусымдағы № 186 мәслихат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22 сәуірдегі № 152 шешімі. Қостанай облысы Жітіқара ауданының Әділет басқармасында 2009 жылғы 8 мамырда № 9-10-119 тіркелді. Күші жойылды - Қостанай облысы Жітіқара ауданы мәслихатының 2018 жылғы 5 наурыздағы № 194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387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"Аудан жерлері үшін және Жітіқара қаласы бойынша жер салығы мен жер үшін төлемінің базалық ставкасына түзету коэффициенттерін бекіту туралы" 2005 жылғы 13 маусымдағы № 186 (нөмір 9-10-14 нормативтік құқықтық актілер мемлекеттік Тізілімінде тіркелген, 2005 жылғы 30 шілдеде "Житикаринские новости" газетінде жарияланған) мәслихат шешіміне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Кіріспеде: "сәйкес" сөзінің алды "Салық және бюджетке төленетін басқа да міндетті төлемдер туралы" Қазақстан Республикасы Кодексінің 387 бабы 1 тармағына"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мемлекеттік басқару" сөздерінен кейін "және өзін-өзі басқару"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"мемлекеттің" сөзінен кейін,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"Жітіқара қаласы бойынша" сөздерінен кейін,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("селолық елді мекендер жерлерінен басқа") сөздерінен кейін,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"ауданның" сөзінен кейін "автотұрақ, автожағар май қую стансалары үшін бөлінген (белгіленген) және казино орналасқан жерлерді қоспағанда"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жаңа редакцияда осы шешімнің қосымшасына сәйкес баяндалсын.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№ "0,5" цифры "- 50"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№ "0,6" цифры "- 40"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№ "0,7" цифры "- 30"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№ "0,8" цифры "- 20"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№ "0,9" цифры "- 10"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№ "1,0" цифры "0"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"1,1" цифры "10"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селолық округі (012)" сөздері мен цифрлары "Большевик селолық округі: Тасыбай селосы (011), Қазірет селосы (011)" сөздері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аймақ № "1,2" цифры "20"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"1,3" цифры "30"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"кенті" сөзі "ауыл"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"1,4" цифры "40"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"Чайковский селолық округі" сөздері "Чайковский ауылы"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аймақ № "1,5" цифры "50"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№ "0,5" цифры "- 50"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№ "0,6" цифры "- 40"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№ "0,7" цифры "- 30"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№ "0,8" цифры "- 20"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№ "0,9" цифры "- 10"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"1,0" цифры "0"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"Жітіқара" сөзі "Большевик"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"1,1" цифры "10"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селолық округі:"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аймақ № "1,2" цифры "20"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аймақ № "1,3" цифры "30"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"1,4" цифры "40"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"Чайковский селолық округі: Новый Октябрь селосы (005)" сөздері мен цифрлары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аймақ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"1,5" цифры "50"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селолық округі:"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кенті" сөздері "Пригородный ауылы"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"Чайковский селолық округі:"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"Чайковский селосы" сөздері "Чайковский ауылы" сөздеріне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кейін он күнтізбелік күн өткенінен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сегізінші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Асадуллин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Алпысбаева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Жітіқара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Қосмұхамбетов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Оразбаев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 бойынша жер үшін төлемінің базалық ставкасына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жер үшін төлемінің базалық ставкасына түзету коэффициенті, пайызда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