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ac7f" w14:textId="cf2a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"Жангелдин ауданының 2009 жылға арналған аудандық бюджеті туралы" 2008 жылғы 22 желтоқсандағы № 78 мәслихат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2009 жылғы 24 қарашадағы № 146 шешімі. Қостанай облысы Жангелдин ауданының Әділет басқармасында 2009 жылғы 25 қарашада № 9-9-110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Занының 6-бабы,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"Жангелдин ауданының 2009 жылға арналған аудандық бюджеті туралы" 2008 жылғы 22 желтоқсандағы № 78 мәслихат шешіміне (нормативтік құқықтық кесімдерді мемлекеттік тіркеу тізілімінде 2008 жылғы 30 желтоқсанда 9-9-93 нөмірімен тіркелген, 2009 жылдың 16 қаңтарында, 2009 жылдың 23 қаңтарында, 2009 жылдың 30 қаңтарында "Біздің Торғай"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2009 жылға арналған аудандық бюджеті 1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- 1 312 573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102 162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124 113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322 644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- 759 595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- 1 303 046,3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– 14599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 – -5072,3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3, 4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Р. Бекмағанбет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Даркенов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Қ. Құлтанов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24.11.2009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Д. Аренова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24.11.2009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Х. Зейнеке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24.11.2009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 шешіміне 1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Жангелдин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73"/>
        <w:gridCol w:w="713"/>
        <w:gridCol w:w="6753"/>
        <w:gridCol w:w="209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8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І.КІРІСТЕР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1312573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106221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102162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кәсіпкерлердің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жерлерге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 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салынатын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тұлғалардан,жеке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адвокаттардан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кұралдарына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 өткізетін,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(авиациялықты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дизель отыны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алынатын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айналысу құқығы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лицензиялық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алынатын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6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талап арыздарынан,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арыздарынан,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(шағымдардан), сот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шығару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 парағының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шағымдардан,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парағын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көшірмелерін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шағымдардан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үшін, сондай-ақ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куәліктерді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 актілері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өзгертуге,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келтіруге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куәліктерді қайтадан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жалдаудан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қорынан үйлерді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көрсететін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қаражаттардың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қайтарылуы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басқа да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1206352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322644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673"/>
        <w:gridCol w:w="713"/>
        <w:gridCol w:w="813"/>
        <w:gridCol w:w="5953"/>
        <w:gridCol w:w="2093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1303046,3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116093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толықтығын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878422,6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14122,6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531034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мектеп-балабақшалар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531034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технологияларын енгізу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сипаттағы төтенше жағдайларды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жою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төтенше резервінің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іс-шаралар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292162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286030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114777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20410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қайта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жұмыс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 кеңейту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51245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жүйесінің 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есебінен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49365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жарыстарына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кітапханалардың 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(селолық)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47767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есебінен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10242,5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4084,2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53"/>
        <w:gridCol w:w="673"/>
        <w:gridCol w:w="713"/>
        <w:gridCol w:w="813"/>
        <w:gridCol w:w="6233"/>
        <w:gridCol w:w="1853"/>
      </w:tblGrid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673"/>
        <w:gridCol w:w="753"/>
        <w:gridCol w:w="793"/>
        <w:gridCol w:w="6213"/>
        <w:gridCol w:w="1873"/>
      </w:tblGrid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-5072,3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 шешіміне 3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Жангелдин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бюджетінен қаржыланатын мемлекеттік мекемелер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Ескертуі. Кестені қағаз мәтінінен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 3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 шешіміне 4 қосымша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13"/>
        <w:gridCol w:w="653"/>
        <w:gridCol w:w="733"/>
        <w:gridCol w:w="853"/>
        <w:gridCol w:w="6033"/>
        <w:gridCol w:w="205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Албарбөгет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297,9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басым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Ақшығанақ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1438,1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Бидайық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149,1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Қалам-Қарасу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208,6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208,6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басым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Аралбай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басым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Сужарған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басым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Милісай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Шилі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Қызбел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Торғай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басым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