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6547" w14:textId="fe96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әкімдігінің 2008 жылғы 30 шілдедегі № 161 "Үйде тәрбиеленіп және оқып жатқан мүгедек балаларға қосымша әлеуметтік көмек көрсету туралы" қаулысына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2009 жылғы 18 ақпандағы № 39 қаулысы. Қостанай облысы Жангелдин ауданының әділет басқармасында 2009 жылы 3 наурызда № 9-9-99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№ 39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Жангелдин ауданының әкімдігінің 2008 жылғы 30 шілдедегі № 161 "Үйде тәрбиеленіп және оқып жатқан мүгедек балаларға қосымша әлеуметтік көмек көрсету туралы" (нормативтік құқықтық келісімдерді мемлекеттік тіркеу тізбесінде 2008 жылы 14 тамызда № 9-9-87 тіркелген аудандық "Біздің Торғай" газетінің 2008 жылы 29 тамыздағы № 35 (7925) санында жарияланған) қаулысына төмендегідей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"алты есептік көрсеткіш" деген сөздер "сегіз есептік көрсеткіш"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орындалуына бақылау жасау аудан әкімінің орынбасары Т. Аубакировке жүктелсін;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 Т. 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