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9c8b" w14:textId="f419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2009 жылғы 19 ақпандағы № 42 қаулысы. Қостанай облысы Жангелдин ауданының Әділет басқармасында 2009 жылы 3 наурызда № 9-9-98 тіркелді. Күші жойылды - Қостанай облысы Жангелдин ауданы әкімдігінің 2010 жылғы 11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жүзеге асыру, жұмыс орындарын беруші ретінде "Жангелдин ауданының ауыл шаруашылығы бөлімінің Жангелдин ауданы әкімдігінің "Болашақ" мемлекеттік коммуналдық кәсіпорны"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Жұмыссыздар үшін ұйымдастырылған қоғамдық жұмыстардың нақты түрлері, көлемі бекітілсін (қосымша қоса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Жангелдин ауданының ауыл шаруашылығы бөлімінің Жангелдин ауданы әкімдігінің "Болашақ" мемлекеттік коммуналдық кәсіпорнының директоры (келісім бойынша), жұмыспен қамту жөніндегі уәкілетті органмен қоғамдық жұмысты орындауға келісім-шарт жасарда, қосымша бойынша тізбеде нақты жұмыс түрлерін және көлемін анықтасын;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Жұмыссыздарды қоғамдық жұмысқа жіберерде осы қаулыны басшылыққа алу "Жангелдин ауданының жұмыспен қамту және әлеуметтік бағдарламалар бөлімі" мемлекеттік мекемесіне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"Жангелдин ауданының қаржы бөлімі" мемлекеттік мекемесі қосымша тізбеде көрсетілген кәсіпорнының атқарған қызметі мен жұмыстары үшін ақы төлерде қоғамдық жұмыстың түрлері және көлемін еске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Жангелдин ауданының әкімдігінің 2007 жылғы 25 желтоқсанындағы № 229 "2008 жылы ақылы қоғамдық жұмыстарды ұйымдастыру туралы" (нормативтік құқықтық кесімдерді мемлекеттік тіркеудің тізіміне 2008 жылғы 29 қаңтарда № 9-9-76 тіркелген аудандық "Біздің Торғай" газетінің 2008 жылғы 15 ақпандағы № 7 (7898) санында жарияланған) қаулының күші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Жангелдин ауданы әкімінің орынбасары Т. Аубакировке жүктелсін;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Жангелдин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бөлімінің Жангелдин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"Болашақ"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жұмыссыздарға ұсынылатын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жұмыстардың нақты түрлері мен көлемдерінің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41"/>
        <w:gridCol w:w="1992"/>
        <w:gridCol w:w="2692"/>
        <w:gridCol w:w="1563"/>
        <w:gridCol w:w="1033"/>
        <w:gridCol w:w="952"/>
        <w:gridCol w:w="994"/>
      </w:tblGrid>
      <w:tr>
        <w:trPr>
          <w:trHeight w:val="52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округтардың аты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Ш.Жәнібек алаңын қардан тазалау мен жинау жұмыстары. 2) Наурыз мерекесіне орай орталық алаңды қардан тазартып бір жерге үйіп, машинаға тиеп шығару, алаңды сыпырып қоқыстан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Көшелерде көктемгі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Қ.Алтынсарин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Н.Г.Иванов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Мауленов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көшесі;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25тн.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Қайнекей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Село орталығында "Демалыс саябағының" құрылысына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5)Торғай селосында көгалдандыру жұмыстары. ( ағаш отырғызу)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саябағы;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бітірушілер аллеясы;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саябағы;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 көшесіне ағаш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Токин көшесіне ағаш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Жаңадан отырғызылған ағаштарды жаз бойы күтіп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Жеңіске арналған обелискілерді, тарихи ескерткіштерді қалпына келтіруге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қоршалған шардақтарды жөндеу,сырлау;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обелискілердің бұзылған жерлерін цементпен сылау;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өшірілген жазуларын қалпына келтіру;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ағаштарды күту, маңайын сыпыру, қоқыстарын шығару.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Әскери қорғаныс бөліміне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әскери қатарына шақыруға көмектесу.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обелиск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Орталық алаңдағы баспалдақтар мен бордюрлер плиткаларды жөндеуге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Ш.Жәнібек алаңын, жаз бойы күнделікті тазартып отыру.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Торгай селосы орталығындағы су құбырларының жөндеу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Торғай селосы қақпасы, сыртқы аркаларды қалыпқа келтіру жұмыстары, аң белгілерін қайта бояу.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Көше бойындағы тәрбиелік, арнайы жазылған белгі плакаттарды жаңалау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Торғай селолық әкімдігінің ғимаратын ағымдық жөндеуден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Жол белгілерін бояп сырлау жұмыстары.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Село орталығындағы көшелердің асфальттарын жөндеуге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"Топжарған" спорт кешенін спартакиадаға дайындау (арам шөптерден тазалау, ақтау, сырлау)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Село орталығында күзгі ағаш отырғызу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Село орталығындағы күзгі тазалық жұмыстарына көмектесу. 20)Мәдени қоғамдық мекемелерге 21)Әкімшілік алдын,орталық алаңның бас палдақтарын, мұражайдың алдарын үнемі қардан тазалау жұмыстарына көмектесу.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тн.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ауылдық округі Збан селосы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Әкімдік ғимараты, фельдшерлік-акушерлік пункт,клуб және кітапхана маңайын қардан тазартуға көмектесу жұмыстары.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орталығында көктемгі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Жеңіс күніне байланысты ескерткіштердің кеткен жерлерін цементпен сылау, сырлау,сыртқы қоршауларын жөндеу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Әкімдік ғимаратын жөндеу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іші, сыртын сылау,ақтау;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еденін сырлау; есік, терезелерін тазартып, сырлау, сынған шыныларын бүтіндеп жуып,сүрту.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Ауыл клубын жөндеу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іші, сыртын сылап,ақтау; еденін сырлау; пешін жөндеу; есік, терезелерін қырып, 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Кітапхананы жөндеу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іші, сыртын сылап,ақтау; еденін жуып тазартып,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терезені жуып тазарту, 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Мәдени - қоғамдық мекемелерге қысқа отын дайындауға көмектесу. (тал, жиде, көкпек)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Село орталығындағы күзгі тазалық жұмыстарын жүргізуге көмектесу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1-обелиск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Шеген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Әкімдік ғимараты, фельдшерлік- акушерлік пункт, кітапхана,клуб маңайын үнемі қардан тазартып отыру.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орталығында көктемгі тазалық жұмыстарын жүргізу, күл- қоқыстарды көлікке қолмен тиеп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Мәдени-қоғамдық мекемелерді жөндеуден өткізуге көмектесу. (сылау,ақтау,сырлау, есік,терезелерді жөндеу)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орта мектебі; кітапхана; әкімдік ғимараты; клуб; фельдшерлік–акушерлік пункті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ш.м.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Акшығанақ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Мәдени-қоғамдық мекемелерді маңайын қардан аршу, жанжағын тазартуға көмектесу. 2) Көктемгі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О.Игібаев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У.Оразалин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Ү.Мұратов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М.Бақтыбаев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А.Иманқұлов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А.Мырзағалиев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А.Әжеев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А.Кенжебаев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С.Әлеугіров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А.Нұрманов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Т.Латыпов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О.Жонсақалов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Ауыз су ішетін құдықтарды тазартуға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Мәдени-қоғамдық негіздегі мекемелерді жөндеуден өткізуге көмектесу.(сылау,сырлау,есік,терезелерді жөндеп, сырлау)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Қ.Топаев атындағы орта мектеп;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Мәдени-қоғамдық мекемелерге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дайындауға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(Қ.Топаев орта мектебі,фельдшерлік-акушерлік пункті,клуб,кітапхана)көмір түсіру,қоймаға тасу;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жыңғыл,тал дайындау.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т.н.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т.м.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Албарбөгет ауылдық округі Кокалат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Мәдени – қоғамдық мекемелердіңмаңайын қардан үнемі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орталығындағы көктемдегі санитарлық тазарту жұмыстарын жүргізуге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Мәдени-қоғамдық мекемелерді жөндеу -ден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(сылау,ақтау,сырлау жұмыстары)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Албарбөгет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Нұрманов негізгі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фельдшерлік-акушерлік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клубы;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фельдшерлік– 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кітапханасы.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Село орталығында күзгі санитарлық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Күзгі ағаш отырғызу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Мәдени - қоғамдық мекемелерге қысқа отын дайындауға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(тал, жиде)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түп.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т..м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округі Бидайық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Әкімдік ғимаратты, фельдшерлік – акушерлік пункті, кітапхана, музей маңайларын үнемі қардан тазартуға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Көшелерде көктемгі тазалық жұмыстарын жүргізуге көмектесу. 3) Ұлы Отан соғысында қаза тапқандар ескерткіштерін жөндеу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 - қоғамдық мекемелерді жөндеуден өткізуге көмектесу(ақтау,сырлау, есік – терезелерді жөндеу)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ескеткіш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ауылдық округі Аралбай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Әкімдік ғимараты, клуб, кітапхана, фельдшерлік- акушерлік пункт маңайларын үнемі қардан тазартып отыруға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көшелерінде көктемгі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Тарихи ескерткіштерді қалпына келтіру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Көктемгі ағаш отырғызу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Мәдени – қоғамдық мекемелерді жөндеуден өткізуге көмектесу.(сылау, ақтау, есік, терезелерді жөндеу, едендерді сырлау)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клуб;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Күзгі санитарлық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Мәдени – қоғамдық мекемелерге қысқы тамыздық отын дайындауға көмектесу (тал, жиде)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тн.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ауылдық округі Тәуіш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Мәдени-қоғамдық мекемелердің маңайын үнемі қардан тазартып отыру жұмыстарына көмектесу. (әкімдік ғимараты, фельдшерлік-акушерлік пункті, клуб, кітапхана)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Көктемгі тазалық жұмыстарын жүргізуге көмектесу. (көшелер, қөғамдық мекемелер маңайы)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Тауш селосының стадионын жөндеуге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Мәдени-қоғамдық мекемелерді жөндеуден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(сылау,ақтау,сырлау,есік терезелерді жөн-деу сырлау)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Қаратүбек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фельдшерлік-акушерлік пункті;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ғимарат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Қалам-Қарасу ауылдық округі Қалам-Қарасу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Село орталығында көктемгі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Көктемдегі ағаш отырғызу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Шұбалаң ауылындағы тарихи ескерт-кішті қалпына келтіру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Мәдени-қоғамдық мекемелерді жөндеуден өткізуге көмектесу. (сылау,ақтау,сырлау,есік,терезелерді жөндеу,еденін сырлау)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Ғ.Қайырбеков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Шұбалаң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кафесі;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Село орталығында күзгі санитарлық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Мәдени – қоғамдық мекемелерге қысқы отын дайындауға көмектесу (көмір түсіру, тал, жиде)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 ш.м.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ауданының ауыл шаруашылығы Жангелдин ауданы әкімдігінің "Болашақ" мемлекеттік коммуналдық кәсіпорны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Мәдени-қоғамдық мекемелердің маңайын үнемі қардан тазартып отыру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орталығында көктемгі санитарлық тазалық жұмыстарын жүргізуге көметесу.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Жеңіс күніне байланысты соғыста қаза тапқандар ескерткішін жөндеуден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Мәдени-қоғамдық мекемелерді жөн-деуден өткізуге көмектесу.(сылау, ақтау,едендерді сырлау,есік,терезелер-ді жаңарту)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Мәдени –қоғамдық мекемелерге қысқа отын дайындауға көмектесу.(кө-мір түсіру, тал, жиде)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Милісай ауылдық округі Милісай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Мәдени-қоғамдық мекемелердің (әкімдік ғимарат, клуб, кітапхана, фельдшерлік-акушерлік пункт) қыс айларында маңайларын үнемі қардан тазартып отыруға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орталығында көктемгі тазалық жұмыстарын жүргізуге көмектесу. (көшелерді тазарту, күл-қоқыстарды тиеп шығару)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Мәдени-қоғамдық мекемелерді жөндеуден өткізуге көмектесу. (сылау,ақтау,сырлау,есік терезелерді жөндеу)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клуб;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Мәдени-қоғамдық мекемелерге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дайындауға көмектесу(көмір түсіру,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тамыздық отын дайындау)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30тн.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Қызбел ауылдық округі Саға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Қыс айларында мекемелердің (әкімдік ғимараты, клуб, кітапхана, пошта, фельдшерлік- акушерлік пункті) маңайын үнемі қардан тазартып отыруға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орталығында көктемгі санитарлық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 экологиялық сауықтыру жұмыстары (ағаш отырғызу)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Тарихи ескерткіштерді қалпына келтіру жұмыстарына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Мәдени-қоғамдық мекемелерді жөндеуден өткізуге көмектесу.(сылау, ақтау,сырлау,есік,терезелерін жөндеу)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– 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кітапхана;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клуб;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Село орталығында күзгі санитарлық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Мәдени қоғамдық мекемелерге қысқа тамыздық отын дайындауға көмектесу.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түп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Әкімдік ғимарат, фельдшерлік –акушерлік пункті,кітапхана, клуб,почта маңайларын үнемі қардан тазартуға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 көшелерінде көктемгі санитарлық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Қ.Қойдосов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Н.Құлжанов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Ауыл орталығындағы су құбырын жөндеуге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4)Көктемгі ағаш отырғызу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Мәдени-қоғамдық мекемелерді жөндеуден өткізуге көмектесу. (сылау,ақтау,сырлау, есік,терезелерді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метр 5колонка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түп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ауданының ауыл шаруашылығы бөлімінің Жангелдин ауданы әкімдігінің "Болашақ" мемлекеттік коммуналдық кәсіпорны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ауылдық округі Шилі селосы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Қыс айларында мекемелердің (әкімдік ғимараты, клуб, кітапхана, фельдшерлік - акушерлі пункті,почта ғимараты) алдын үнемі қардан тазартып отыруға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Көшелерде көктемгі санитарлық тазалық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Ұлы Отан соғысында қаза тапқандар ескерткішін жөндеу жұмыстарын жүргізуге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Мәдени-қоғамдық мекемелерді жөндеуден өткізуге көмектесу.(сылау, ақтау, сырлау,есік,терезелерді жөндеу).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К.Жармағанбетов орта мектебі;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клуб;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Село орталығының күзгі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көмектесу.(көшелер)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Мәдени - қоғамдық мекемелерге қысқа отын дайындауға көмектесу. (тал, жиде)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т.м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Шартты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қ.м. - қума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ш.м -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т.м - текше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км. -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тн. -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-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