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98d6" w14:textId="db69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28 қаңтарындағы № 111 мәслихаттың "Денисов ауданы елді мекендерінде жануарларды ұстау Ережелерін бекіту туралы" шешіміне өзгерістерді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30 қазандағы № 160 шешімі. Қостанай облысы Денисов ауданының 2009 жылғы 25 қарашада № 9-8-137 тіркелді. Күші жойылды - Қостанай облысы Денисов ауданы мәслихатының 2010 жылғы 9 ақпандағы № 198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мәслихатының 2010.02.09 № 198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жылдың 24 наурызындағы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жылдың 28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 "Денисов ауданы елді мекендерінде жануарларды ұстау ережелерін бекіту туралы" шешіміне өзгертулерді енгізу туралы" (№ 9-8-119 Реестірінің мемлекеттік тіркеуіндегі нормативтік құқықтық актілерінде тіркелген, 2009 жылдың 27 наурызында "Наше время" газетінде жарияланған) шешіміне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және заңды тұлғалардың осы Ережелерді бұзған үшін жауапкершіліктерін белгілейді" деген сөздерді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Ережелердің сақталуын бақылауды ережелерді сақтамаған тұлғаларды әкімшілік жауапкершілікке тарту мәселелерін шешетін" деген сөздерді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бөлігін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"Жануарлар иелерінің ережелерді бұзған үшін жауапкершіліктері"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Тойбагоров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