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e121" w14:textId="f95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28 қаңтарындағы № 112 мәслихаттың "Денисов ауданының аумағында иттер мен мысықтарды ұстау Ережелерін бекіту туралы" шешіміне өзгертуді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22 шілдедегі № 142 шешімі. Қостанай облысы Денисов ауданының Әділет басқармасында 2009 жылғы 17 тамызда № 9-8-133 тіркелді. Күші жойылды - Қостанай облысы Денисов ауданы мәслихатының 2010 жылғы 9 қыркүйектегі № 235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Қостанай облысы Денисов ауданы мәслихатының 2010.09.09 № 235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жылдың 24 наурызында № 213 "Нормативтік құқықтық актілері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жылдың 28 қаңтарындағы № 112 мәслихаттың "Денисов ауданының аумағында иттер мен мысықтарды ұстау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енгізу (№ 9-8-120 Реестірінің мемлекеттік тіркеуіндегі нормативтік құқықтық актілерінде тіркелген, 2009 жылдың 3 сәуірінде, 2009 жылдың 10 сәуірінде "Наше время" аудандық гәзетінде жарияланды) келесі өзгертуді: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 13 тармағын жаңа редакцияда жариялау: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Қазақстан Республикасының "Әкімшілік құқық бұзушылықтары туралы" кодексіне сәйкес осы Ережені бұзғаны үшін ескерту немесе айыппұл түрінде жауапкершілік қарастырылған. Осы санаттағы әкімшілік құқық бұзушылықтар жөнінде істерді ішкі істер бөлімі қарастырады.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бірінші сессиясының төрағасы            В. Морковник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