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944" w14:textId="f6e2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94 "Денисов ауданының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28 шілдедегі № 145 шешімі. Қостанай облысы Денисов ауданының Әділет басқармасында 2009 жылғы 4 тамызда № 9-8-128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№ 148 "Қазақстан Республикасында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27 шілдесіндегі № 206 Қостанай облыстық мәслихатының "2008 жылдың 12 желтоқсанындағы № 140 Қостанай облыстық мәслихатының "Қостанай облысының 2009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өзгертулерді енгізу туралы" шешімінің негізінде және 2009 жылдың 27 шілдедегі № 155 Денисов ауданы әкімдігінің "Денисов аудандық мәслихатының "2008 жылдың 19 желтоқсанындағы № 94 Денисов аудандық мәслихатының "Денисов ауданының 2009 жылға арналған бюджеті туралы" шешіміне толықтырулар мен өзгертулерді енгізу туралы" шешімінің жобасын Денисов аудандық мәслихат сессиясының қарауына енгізу туралы" қаулысын қарастырып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2008 жылдың 19 желтоқсанындағы № 94 мәслихаттың "Денисов ауданының 2009 жылға арналған бюджеті туралы" шешіміне енгізу (№ 9-8-107 Реестірінің мемлекеттік тіркеуіндегі нормативтік құқықтық актілерінде, 2009 жылдың 9 қаңтарында, 2009 жылдың 23 қаңтарында, 2009 жылдың 30 қаңтарында "Наше время" гәзетінде жарияланған, 2009 жылдың 14 қаңтарындағы № 104 мәслихаттың "2008 жылдың 19 желтоқсанындағы № 94 мәслихаттың "Денисов ауданының 2009 жылға арналған бюджеті туралы" шешіміне толықтырулар мен өзгертулерді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өзгертулерді бұрын енгізілген, № 9-8-111 Реестірінің мемлекеттік тіркеуіндегі нормативтік құқықтық актілерінде, 2009 жылдың 6 ақпанда № 6, 2009 жылдың 27 ақпанда № 9 "Наше время" гәзетінде жарияланған, 2009 жылдың 21 сәуіріндегі № 123 мәслихаттың "2008 жылдың 19 желтоқсанындағы № 94 мәслихаттың "Денисов ауданының 2009 жылға арналған бюджеті туралы" шешіміне толықтырулар мен өзгертулерді енгізу туралы"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№ 9-8-125 Реестірінің мемлекеттік тіркеуіндегі нормативтік құқықтық актілерінде, 2009 жылдың 8 мамырда № 19, 2009 жылдың 15 мамырда № 20, 2009 жылдың 26 маусымында № 26 "Наше время" гәзетінде жарияланды) келесі толықтырулар мен өзгертулер: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2009 жылға арналған бюджеті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1157971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бойынша – 335226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817474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1190416,3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– -32445,3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 – 32445,3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Облыстық бюджеттен ағымдағы нысаналы трансфертер есебіндегі шығындар аудан бюджетінде ескертілсін: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16879 мың теңге сомаға сумен қамту жүйесін дамыту,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16879 мың теңге сомаға (жобалық-сметалық құжаттаманы әзірлеу) Қостанай облысы Денисов ауданының Аятское және Зааятское селоларының сумен қамту жүйесін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мың теңге сомаға білім беру объектілері дамыту,оның ішінде 10000 мың теңге (жобалық-сметалық құжаттаманы әзірлеу) Денисовка селосында 160 орнына бала бақшасы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мың теңге сомаға "Солнечный" балалары демалу арналған жазғы лагері Күрделі жөндеу объекті жөніндегі жобалық-сметалық құжаттаманы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6157 мың теңге сомаға бастауыш, негізгі және орта білім беру мемлекеттік мекемелерінің материалдық-техникалық базасын нығайту,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кабинеттерін оқулық жабдықтаулармен қамту – 3817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компьютерлерлік класстарын сатып алуға – 2340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жылы коммуналдық меншіктегі объектілерінің материалдық-техникалық базасын нығайту - 15770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алуына байланысты шығындарды ішінара өтеу үшін жастарға әлеуметтік көмек көрсету (әкімнің гранттары) – 1723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мың теңге сомаға ауру жануарларды санитарлық союды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 қаржыландыру - 1433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ауданның 2009 жылға арналған бюджетінің шығындарында ағымдағы нысаналы трансферттер есебінен ескертілсін: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2005-2010 жылға арналған 20093 мың теңге сомаға Қазақстан Республикасында білім дамыту мемлекеттік бағдарламасы өткізу арналған,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білімі мемлекеттік мекемелерде биология, химия, физика кабинеттері оқу құралдармен жабдықтау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мекемелерде лингафондық және мультимедиялық кабинеттері – 5541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мемлекеттік жүйесіне оқытудың жаңа технологияларын енгізу – 6358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Денисовка селосында Целинная 50 көшесінде мемлекеттік тілмен оқыту интернатпен мектебі кейінгі қайта кескіндеумен кәсіби мектептің оқыту және қоғамдық – тұрмыстық корпусы күрделі жөндеу. Ішкі және сыртқы инженерлік жүйелері" - өңірлік жұмыспен қамту және кадрларды қайта даярлау стратегиясын іске асыру шеңберінде жұмыспен қамтылуын қамтамасыз ету – 87335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ай сайынғы мемлекеттік жәрдемақыны және мемлекеттік атаулы әлеуметтік жәрдемақыларды күнкөрістік минимум мөлшерінің өсуіне байланысты – 5292 мың теңге төлеу,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жәрдемақылар – 496 мың теңгеге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отбасылардағы 18 жасқа дейінгі балаларға мемлекеттік жәрдемақы – 4796 мың теңге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әлеуметтік саласының мамандарын әлеуметтік қолдау шараларын іске асыру – 5347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 қаржыландыру - 4367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және әлеуметтік жұмыс орындар бағдарламасы кеңейту – 7823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 кеңейту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жасау – 4491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1, 3 қосымшасы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 З. Досмұхамедова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"Денисов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Подело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Нүрпеисов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2009.07.28 ж.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 шешімінің 1 қосымшасы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шешімінің 1 қосымшасы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"/>
        <w:gridCol w:w="593"/>
        <w:gridCol w:w="8353"/>
        <w:gridCol w:w="1773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 Атауы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жұмыстарға, қызмет көрсетулерге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қызметпен айналысу құқығы үшін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іс-әрекеттер жасағаны мен құжаттар берген үшін мемлекеттік уәкілетті органдар мен лауазымды тұлғалармен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5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817474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713"/>
        <w:gridCol w:w="7153"/>
        <w:gridCol w:w="19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1190416,3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талондарда іске асырудан сомаларды жинаудың толықтығын қамтамасыз етуді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772199,8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633808,8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632466,8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дене мәдениеті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дене мәдениеті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шеңберінде, ауылдарда(селоларда), ауылдық(селолық), округтерде әлеуметтік жобалар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-32445,3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қаржыландыру(бюджет 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 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3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ауылдың селолық округтарының,</w:t>
      </w:r>
      <w:r>
        <w:br/>
      </w:r>
      <w:r>
        <w:rPr>
          <w:rFonts w:ascii="Times New Roman"/>
          <w:b/>
          <w:i w:val="false"/>
          <w:color w:val="000000"/>
        </w:rPr>
        <w:t>
ауылдың (селоның), ауылдың әкім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713"/>
        <w:gridCol w:w="7693"/>
        <w:gridCol w:w="14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Денисовка селосы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шеңберінде, ауылдарда(селоларда), ауылдық(селолық), округтерде әлеуметтік жобалар қаржыландыру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шеңберінде, ауылдарда(селоларда), ауылдық(селолық), округтерде әлеуметтік жобалар қаржыландыру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шеңберінде, ауылдарда(селоларда), ауылдық(селолық), округтерде әлеуметтік жобалар қаржыландыру.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Архангельск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Әйет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Заәйет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шеңберінде, ауылдарда(селоларда), ауылдық(селолық), округтерде әлеуметтік жобалар қаржыландыру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Комаров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Қрым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Красноармейск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Покров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шеңберінде, ауылдарда(селоларда), ауылдық(селолық), округтерде әлеуметтік жобалар қаржыландыру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Тобыл селолық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Перелески селосы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