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58aa" w14:textId="8ea5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22 желтоқсандағы № 81 "Әулиекөл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21 сәуірдегі № 115 шешімі. Қостанай облысы Әулиекөл ауданының Әділет басқармасында 2009 жылы 27 сәуірде № 9-7-96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бас-қару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облыстық мәслихатының 2009 жылғы 20 сәуірдегі № 185 "Қостанай облысының 2009 жылға арналған облыстық бюджеті туралы" 2008 жылғы 12 желтоқсандағы № 140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Әулиекөл ауданы әкімдігінің 2009 жылғы 20 сәуірдегі № 98 қаулысының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2009 жылға арналған бюджеті туралы" 2008 жылғы 22 желтоқсандағы № 81 шешіміне өзгерістер мен толықтырулар енгізілсін (нормативтік құқықтық актілерін мемлекеттік тіркеу Реестрінде 9-7-86 нөмірімен тіркелген, аудандық "Әулиекөл" газетінде 2008 жылғы 25 желтоқсанда жарияланған), бұрын мәслихаттың "Мәслихаттың 2008 жылғы 22 желтоқсандағы № 81 "Әулиекөл ауданының 2009 жылға арналған бюджеті туралы" шешіміне өзгерістер мен толықтырулар енгізу туралы" 2009 жылғы 16 қаңтардағы № 90 шешімімен өзгерістер мен толықтырулар енгізілген (нормативтік құқықтық актілерін мемлекеттік тіркеу Реестрінде 9-7-87 нөмірімен тіркелген, № 4 аудандық "Әулиекөл" газетінде 2009 жылғы 22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- 2294679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- 520816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- 1771955 мың теңге, оның ішінде, облыстық бюджеттен субвенция - 1068006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- 2277572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- 42559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- 25452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қаржылау (профицитті пайдалану) - 25452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2-1 тармағы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Ауданның 2009 жылға арналған бюджетінде ең төменгі күн көріс деңгейі мөлшерінің өсуіне байланысты облыстық бюджеттен 18225 мың теңге сомасындағы ағымдағы нысаналы трансферттердің түсімінің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1255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отбасыларының 18 жасқа дейінгі балаларына ай сайынғы мемлекеттік жәрдемақы төлеуге 16970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2-3 тармағы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Ауданның 2009 жылға арналған бюджетінде ауылдық елді мекендердегі әлеуметтік сала мамандарына әлеуметтік қолдау көрсету жөніндегі шараларды іске асыруға облыстық бюджеттен 2941 мың теңге сомасында ағымдағы нысаналы трансферттер түсімінің сомасы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 мынадай мазмұндағы 2-5, 2-6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Ауданның 2009 жылға арналған бюджетінде облыстық бюджеттен әлеуметтік жұмыс орындарын және жастар тәжірибесін кеңейту бағдарламасына ағымдағы нысаналы трансферттер түсімінің 8986 мың теңге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 кеңейту бағдарламасына 3599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5387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Ауданның 2009 жылға арналған бюджетінде облыстық бюджеттен өңірлік жұмыспен қамту және кадрларды қайта даярлау шеңберінде жұмыспен қамтуды қамтамасыз етуге нысаналы ағымдағы трансферттер түсімінің 5800 мың теңге сомасы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айтылған шешімнің 1, 4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 А. 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Әулиекөл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13"/>
        <w:gridCol w:w="6473"/>
        <w:gridCol w:w="2313"/>
      </w:tblGrid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І.Табыстар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2294679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520816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ресурстарды 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кәсіби қызметті 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171955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5"/>
        <w:gridCol w:w="749"/>
        <w:gridCol w:w="770"/>
        <w:gridCol w:w="5895"/>
        <w:gridCol w:w="2479"/>
      </w:tblGrid>
      <w:tr>
        <w:trPr>
          <w:trHeight w:val="26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Функциоианалдық топ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фнкция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бағдарламаларәкімгері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2277572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156074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ауылдын (селоның), ауылдық (селолық) округтің әкімі аппаратының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(жекешелендіру) түскен мүлікті есепке алу, сақтау, бағалау және сату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1242330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тәрбиелеу және оқыту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 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1102862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мемлекеттік мекемелері үшін оқулықтар мен оқу-әдiстемелiк кешендерді сатып алу және жеткізу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төлем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қамтамасыз ету саласындағы өзге де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коммуналдық меншігіндегі жылу жүйесін пайдалануды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74256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дене шынықтыру және спорт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қалалық)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басқа да Қазақстан халықтарының тілдерін дамыту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дене шынықтыру және спорт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шынықтыруі және спорт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 саласындағы өзге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568765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ауыл шаруашылығы бөлімі (облыстық маңызы бар қала)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ауыл шаруашылығы бөлімінің қызметін қамтамасыз ету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 қатынастары бөлімінің қызметін қамтамасыз ету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облысындағы басқа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 іске асыру және кадрларды қайта даярлау шеңберінде поселкелерде, ауылдарда (селоларда), ауылдық (селолық) округтерде басымды әлеуметтік жобаларды қаржыландыру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сәулет және қала құрылысы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қала) жергілікті атқарушы органының резерві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918"/>
        <w:gridCol w:w="875"/>
        <w:gridCol w:w="5139"/>
        <w:gridCol w:w="2512"/>
      </w:tblGrid>
      <w:tr>
        <w:trPr>
          <w:trHeight w:val="25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фнкция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бағдарла-малар әкімгері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5332"/>
        <w:gridCol w:w="2424"/>
      </w:tblGrid>
      <w:tr>
        <w:trPr>
          <w:trHeight w:val="9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9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813"/>
        <w:gridCol w:w="853"/>
        <w:gridCol w:w="5073"/>
        <w:gridCol w:w="2333"/>
      </w:tblGrid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4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 аудандық маңызды қаланың,</w:t>
      </w:r>
      <w:r>
        <w:br/>
      </w:r>
      <w:r>
        <w:rPr>
          <w:rFonts w:ascii="Times New Roman"/>
          <w:b/>
          <w:i w:val="false"/>
          <w:color w:val="000000"/>
        </w:rPr>
        <w:t>
поселке, ауылдың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2009 жылға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03"/>
        <w:gridCol w:w="875"/>
        <w:gridCol w:w="918"/>
        <w:gridCol w:w="5571"/>
        <w:gridCol w:w="2513"/>
      </w:tblGrid>
      <w:tr>
        <w:trPr>
          <w:trHeight w:val="26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Функциоианалдық топ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 бағдарламаларәкімгері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өкілді, атқарушы және басқа да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селолық округінің әкімі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Чернышевский селолық округінің әкімі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әкіміінң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селолық округінің әкімі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Чернышевский селолық округінің әкімі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облысындағы басқа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 іске асыру және кадрларды қайта даярлау шеңберінде поселкелерде, ауылдарда (селоларда), ауылдық (селолық) округтерде басымды әлеуметтік жобаларды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