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0b070" w14:textId="b20b0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"Аманкелді ауданының 2009 жылға арналған аудандық бюджеті туралы" 2008 жылғы 19 желтоқсандағы № 82 мәслихат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Аманкелді ауданың мәслихатының 2009 жылғы 19 қаңтардағы № 91 шешімі. Қостанай облысы Аманкелді ауданың Әділет басқармасында 2009 жылғы 23 қаңтарда № 9-6-87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>", Қазақстан Республикасының "Қазақстан Республикасындағы жергілікті мемлекеттік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Заңының 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және Қостанай облыстық мәслихатының шешіміне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82 "Аманкелді ауданының 2009 жылға арналған аудандық бюджеті туралы" (Аманкелді аудандық әділет басқармасындағы 2008 жылғы 30 желтоқсандағы мемлекеттік тіркеу нөмірі № 9-6-86, "Аманкелді арайы" аудандық газетінің 2009 жылғы 2 қаңтардағы № 2 нөмірінде жарияланған) мынадай өзгерістер мен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2009 жылға арналған аудандық бюджет 1–қосымшаға сәйкесті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1034634,0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111446,0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1451,0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капиталдарды сатудан түсетін түсім – 100,0 мың теңге ағымдағы нысаналы трансферттер – 72099,0 мың теңге нысаналы даму  трансферттері – 105830,0 мың теңге облыстық бюджеттен бөлінген  субвенция – 743708,0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1034707,9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-73,9 мың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қаражатының бос қалдығын бюджет тапшылығын қаржыландыруға – 73,9 мың теңге.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2009 жылға арналған аудандық бюджетте Қазақстан Республикасының 2005-2010 жылдарға арналған білім беруді дамытудың мемлекеттік бағдарламасын іске асыруға – 35068,0 мың теңге республикалық бюджеттен берілетін ағымдағы нысаналы трансферттердің түсімі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бастауыш, негізгі орта және жалпы орта білім берудің мемлекеттік мекемелері үшін лингафондық және мультимедиялық кабинеттер жасауға – 5541,0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бастауыш, негізгі орта және жалпы орта білім берудің мемлекеттік жүйесінде интерактивтік оқыту жүйесін енгізуге – 25430,0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бастауыш, негізгі орта және жалпы орта білім берудің мемлекеттік мекемелері үшін биология кабинетін оқу құралдармен қамтамасыз етуге – 4097,0 мың теңге.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2009 жылға арналған аудандық бюджетте ең төменгі күнкөріс мөлшерінің өсуіне байланысты мемлекеттік атаулы әлеуметтік көмекті және 18 жасқа дейінгі балаларға ай сайынғы мемлекеттік жәрдемақыны төлеуге республикалық бюджеттен – 18430,0 мың теңге ағымдағы нысаналы трансферттер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көмекті төлеуге – 3659,0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тұрмысы төмен отбасыларға 18 жасқа дейінгі балаларға мемлекеттік жәрдемақыны төлеуге – 14771,0 мың теңге.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2009 жылға арналған аудандық бюджетте ауылдық елді мекендер саласының мамандарын әлеуметтік қолдау шараларын іске асыруға – 3297,0 мың теңге республикалық бюджеттен берілген ағымдағы нысаналы трансферттер ескерілсін.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2009 жылға арналған аудандық бюджетте Қазақстан Республикасында 2008-2010 жылдарға арналған тұрғын-үй құрылысының мемлекеттік бағдарламасына сәйкес мемлекеттік коммуналдық тұрғын үй қорының үйін салуға республикалық бюджеттен берілген – 55676,0 мың теңге даму трансферттері ескерілсін.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2009 жылға арналған аудандық бюджетте инженерлік коммуникациялық инфрақұрылымды дамытуға және жайластыруға республикалық бюджеттен берілген - 29954,0 мың теңге даму трансферттері ескерілсін.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2009 жылға арналған аудандық бюджетті дамытудың бюджеттік бағдарламалар тізбесі бюджеттік инвестициялық жобаларды (бағдарламаларды) іске асыруға бюджеттік бағдарламаларға бөлініп, 2-қосымшаға сәйкес бекітілсін.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2009 жылдың 1 қаңтарынан бастап қолданысқа енгізіледі.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Кезектен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тыс сессия төрағасы                        Қ. Таубаев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Ж. Оташев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Аманкелді ауданының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19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91 шешіміне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     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Аманкелді ауданының</w:t>
      </w:r>
      <w:r>
        <w:br/>
      </w:r>
      <w:r>
        <w:rPr>
          <w:rFonts w:ascii="Times New Roman"/>
          <w:b/>
          <w:i w:val="false"/>
          <w:color w:val="000000"/>
        </w:rPr>
        <w:t>
2009 жылға арналған аудандық бюджеті</w:t>
      </w:r>
      <w:r>
        <w:br/>
      </w:r>
      <w:r>
        <w:rPr>
          <w:rFonts w:ascii="Times New Roman"/>
          <w:b/>
          <w:i w:val="false"/>
          <w:color w:val="000000"/>
        </w:rPr>
        <w:t>
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933"/>
        <w:gridCol w:w="993"/>
        <w:gridCol w:w="1033"/>
        <w:gridCol w:w="5613"/>
        <w:gridCol w:w="1873"/>
      </w:tblGrid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Сыныбы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Iшкi сыныбы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Ерекшелігі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Атаулары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2009 жылға арналған  бюджет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Табыстар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1034634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түciмдер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111446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Кiрiске түсетiн табыс салығы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48409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тұлғалардан түсетін  табыс салығы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48409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52456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Меншiк cалығы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8684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 салығы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3085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888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кұралдарына салық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3025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1686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Тауарға және қызметтер көрсетуге салынатын iшкi салықтар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1484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417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ресурстарды пайдаланудан түсетiн түсiм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703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364</w:t>
            </w:r>
          </w:p>
        </w:tc>
      </w:tr>
      <w:tr>
        <w:trPr>
          <w:trHeight w:val="6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413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Салыктық емес түciмдер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1451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1451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кәсіпорындардың таза кірісі бөлігіндегі түсімдер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1435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921637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921637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921637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72099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105830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743708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Аманкелді ауданының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19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91 шешіміне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 қосымша              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жобаларға</w:t>
      </w:r>
      <w:r>
        <w:br/>
      </w:r>
      <w:r>
        <w:rPr>
          <w:rFonts w:ascii="Times New Roman"/>
          <w:b/>
          <w:i w:val="false"/>
          <w:color w:val="000000"/>
        </w:rPr>
        <w:t>
(бағдарламаларға) бөлінген 2009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аудандық бюджеттің даму бағдарламасының тізбесі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593"/>
        <w:gridCol w:w="893"/>
        <w:gridCol w:w="773"/>
        <w:gridCol w:w="853"/>
        <w:gridCol w:w="5193"/>
        <w:gridCol w:w="2093"/>
      </w:tblGrid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Функциялық топ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функция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Бюджеттiк бағдарламалардың әкiмшiсi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бағдарлама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2009 жылға арналған бюджет
</w:t>
            </w:r>
          </w:p>
        </w:tc>
      </w:tr>
      <w:tr>
        <w:trPr>
          <w:trHeight w:val="22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1034707,9</w:t>
            </w:r>
          </w:p>
        </w:tc>
      </w:tr>
      <w:tr>
        <w:trPr>
          <w:trHeight w:val="22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114968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102162</w:t>
            </w:r>
          </w:p>
        </w:tc>
      </w:tr>
      <w:tr>
        <w:trPr>
          <w:trHeight w:val="22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9341</w:t>
            </w:r>
          </w:p>
        </w:tc>
      </w:tr>
      <w:tr>
        <w:trPr>
          <w:trHeight w:val="22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9341</w:t>
            </w:r>
          </w:p>
        </w:tc>
      </w:tr>
      <w:tr>
        <w:trPr>
          <w:trHeight w:val="22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39680</w:t>
            </w:r>
          </w:p>
        </w:tc>
      </w:tr>
      <w:tr>
        <w:trPr>
          <w:trHeight w:val="22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әкімінің қызметін қамтамасыз ету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39680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 аппаратының жұмыс істеуі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53141</w:t>
            </w:r>
          </w:p>
        </w:tc>
      </w:tr>
      <w:tr>
        <w:trPr>
          <w:trHeight w:val="22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53201</w:t>
            </w:r>
          </w:p>
        </w:tc>
      </w:tr>
      <w:tr>
        <w:trPr>
          <w:trHeight w:val="22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7393</w:t>
            </w:r>
          </w:p>
        </w:tc>
      </w:tr>
      <w:tr>
        <w:trPr>
          <w:trHeight w:val="22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 қаржы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7393</w:t>
            </w:r>
          </w:p>
        </w:tc>
      </w:tr>
      <w:tr>
        <w:trPr>
          <w:trHeight w:val="22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7131</w:t>
            </w:r>
          </w:p>
        </w:tc>
      </w:tr>
      <w:tr>
        <w:trPr>
          <w:trHeight w:val="67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22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5413</w:t>
            </w:r>
          </w:p>
        </w:tc>
      </w:tr>
      <w:tr>
        <w:trPr>
          <w:trHeight w:val="22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 экономика және  бюджеттік жоспарлау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5413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бөлімінің қызметін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5353</w:t>
            </w:r>
          </w:p>
        </w:tc>
      </w:tr>
      <w:tr>
        <w:trPr>
          <w:trHeight w:val="22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4215</w:t>
            </w:r>
          </w:p>
        </w:tc>
      </w:tr>
      <w:tr>
        <w:trPr>
          <w:trHeight w:val="22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4215</w:t>
            </w:r>
          </w:p>
        </w:tc>
      </w:tr>
      <w:tr>
        <w:trPr>
          <w:trHeight w:val="22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4215</w:t>
            </w:r>
          </w:p>
        </w:tc>
      </w:tr>
      <w:tr>
        <w:trPr>
          <w:trHeight w:val="2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4215</w:t>
            </w:r>
          </w:p>
        </w:tc>
      </w:tr>
      <w:tr>
        <w:trPr>
          <w:trHeight w:val="22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582014</w:t>
            </w:r>
          </w:p>
        </w:tc>
      </w:tr>
      <w:tr>
        <w:trPr>
          <w:trHeight w:val="22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27323</w:t>
            </w:r>
          </w:p>
        </w:tc>
      </w:tr>
      <w:tr>
        <w:trPr>
          <w:trHeight w:val="22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қала) білім беру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27323</w:t>
            </w:r>
          </w:p>
        </w:tc>
      </w:tr>
      <w:tr>
        <w:trPr>
          <w:trHeight w:val="22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27323</w:t>
            </w:r>
          </w:p>
        </w:tc>
      </w:tr>
      <w:tr>
        <w:trPr>
          <w:trHeight w:val="22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497398</w:t>
            </w:r>
          </w:p>
        </w:tc>
      </w:tr>
      <w:tr>
        <w:trPr>
          <w:trHeight w:val="22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қала) білім беру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497398</w:t>
            </w:r>
          </w:p>
        </w:tc>
      </w:tr>
      <w:tr>
        <w:trPr>
          <w:trHeight w:val="22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білім беру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488950</w:t>
            </w:r>
          </w:p>
        </w:tc>
      </w:tr>
      <w:tr>
        <w:trPr>
          <w:trHeight w:val="22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8448</w:t>
            </w:r>
          </w:p>
        </w:tc>
      </w:tr>
      <w:tr>
        <w:trPr>
          <w:trHeight w:val="22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57293</w:t>
            </w:r>
          </w:p>
        </w:tc>
      </w:tr>
      <w:tr>
        <w:trPr>
          <w:trHeight w:val="22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қала) білім беру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12863</w:t>
            </w:r>
          </w:p>
        </w:tc>
      </w:tr>
      <w:tr>
        <w:trPr>
          <w:trHeight w:val="22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5863</w:t>
            </w:r>
          </w:p>
        </w:tc>
      </w:tr>
      <w:tr>
        <w:trPr>
          <w:trHeight w:val="66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(аудандық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2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қала) білім беру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25430</w:t>
            </w:r>
          </w:p>
        </w:tc>
      </w:tr>
      <w:tr>
        <w:trPr>
          <w:trHeight w:val="22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Интерактивтік оқыту жүйесін енгізу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25430</w:t>
            </w:r>
          </w:p>
        </w:tc>
      </w:tr>
      <w:tr>
        <w:trPr>
          <w:trHeight w:val="22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22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 объектілерін салу және қайта жаңарту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22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Әлеуметтiк көмек және әлеуметтiк қамсыздандыру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105307</w:t>
            </w:r>
          </w:p>
        </w:tc>
      </w:tr>
      <w:tr>
        <w:trPr>
          <w:trHeight w:val="22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91462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жұмыспен қамту және әлеуметтік бағдарламалар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91462</w:t>
            </w:r>
          </w:p>
        </w:tc>
      </w:tr>
      <w:tr>
        <w:trPr>
          <w:trHeight w:val="22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11769</w:t>
            </w:r>
          </w:p>
        </w:tc>
      </w:tr>
      <w:tr>
        <w:trPr>
          <w:trHeight w:val="22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5396</w:t>
            </w:r>
          </w:p>
        </w:tc>
      </w:tr>
      <w:tr>
        <w:trPr>
          <w:trHeight w:val="22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Мұқтаж азаматтарға үйде әлеуметтік көмек көрсету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2835</w:t>
            </w:r>
          </w:p>
        </w:tc>
      </w:tr>
      <w:tr>
        <w:trPr>
          <w:trHeight w:val="22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52000</w:t>
            </w:r>
          </w:p>
        </w:tc>
      </w:tr>
      <w:tr>
        <w:trPr>
          <w:trHeight w:val="90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арнайы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13845</w:t>
            </w:r>
          </w:p>
        </w:tc>
      </w:tr>
      <w:tr>
        <w:trPr>
          <w:trHeight w:val="3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13845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12640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1205</w:t>
            </w:r>
          </w:p>
        </w:tc>
      </w:tr>
      <w:tr>
        <w:trPr>
          <w:trHeight w:val="22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Тұрғын үй-коммуналдық  шаруашылық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106609</w:t>
            </w:r>
          </w:p>
        </w:tc>
      </w:tr>
      <w:tr>
        <w:trPr>
          <w:trHeight w:val="19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86230</w:t>
            </w:r>
          </w:p>
        </w:tc>
      </w:tr>
      <w:tr>
        <w:trPr>
          <w:trHeight w:val="22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56276</w:t>
            </w:r>
          </w:p>
        </w:tc>
      </w:tr>
      <w:tr>
        <w:trPr>
          <w:trHeight w:val="22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56276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29954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  инфрақұрылымды дамыту және жайластыру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29954</w:t>
            </w:r>
          </w:p>
        </w:tc>
      </w:tr>
      <w:tr>
        <w:trPr>
          <w:trHeight w:val="19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2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2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Сумен жабдықтау жүйесін  дамыту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2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19179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 аппаратының жұмыс істеуі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19179</w:t>
            </w:r>
          </w:p>
        </w:tc>
      </w:tr>
      <w:tr>
        <w:trPr>
          <w:trHeight w:val="22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4845</w:t>
            </w:r>
          </w:p>
        </w:tc>
      </w:tr>
      <w:tr>
        <w:trPr>
          <w:trHeight w:val="22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3691</w:t>
            </w:r>
          </w:p>
        </w:tc>
      </w:tr>
      <w:tr>
        <w:trPr>
          <w:trHeight w:val="22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10643</w:t>
            </w:r>
          </w:p>
        </w:tc>
      </w:tr>
      <w:tr>
        <w:trPr>
          <w:trHeight w:val="27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56769</w:t>
            </w:r>
          </w:p>
        </w:tc>
      </w:tr>
      <w:tr>
        <w:trPr>
          <w:trHeight w:val="22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24133</w:t>
            </w:r>
          </w:p>
        </w:tc>
      </w:tr>
      <w:tr>
        <w:trPr>
          <w:trHeight w:val="22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 және тілдерді дамыту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24133</w:t>
            </w:r>
          </w:p>
        </w:tc>
      </w:tr>
      <w:tr>
        <w:trPr>
          <w:trHeight w:val="22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24133</w:t>
            </w:r>
          </w:p>
        </w:tc>
      </w:tr>
      <w:tr>
        <w:trPr>
          <w:trHeight w:val="22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1356</w:t>
            </w:r>
          </w:p>
        </w:tc>
      </w:tr>
      <w:tr>
        <w:trPr>
          <w:trHeight w:val="22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қала) спорт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1356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7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</w:t>
            </w:r>
          </w:p>
        </w:tc>
      </w:tr>
      <w:tr>
        <w:trPr>
          <w:trHeight w:val="22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21327</w:t>
            </w:r>
          </w:p>
        </w:tc>
      </w:tr>
      <w:tr>
        <w:trPr>
          <w:trHeight w:val="22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 және тілдерді дамыту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20257</w:t>
            </w:r>
          </w:p>
        </w:tc>
      </w:tr>
      <w:tr>
        <w:trPr>
          <w:trHeight w:val="22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кiтапханалардың жұмыс iстеуiн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20257</w:t>
            </w:r>
          </w:p>
        </w:tc>
      </w:tr>
      <w:tr>
        <w:trPr>
          <w:trHeight w:val="22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Ішкі саясат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46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Бұқаралық ақпарат құралдары арқылы жергілікті деңгейде мемлекеттік ақпарат саясатын жүргізу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46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9953</w:t>
            </w:r>
          </w:p>
        </w:tc>
      </w:tr>
      <w:tr>
        <w:trPr>
          <w:trHeight w:val="22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Мәдениет және тілдерді дамыту бөлімі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3836</w:t>
            </w:r>
          </w:p>
        </w:tc>
      </w:tr>
      <w:tr>
        <w:trPr>
          <w:trHeight w:val="22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және тілдерді дамыту бөлімінің қызметін қамтамасыз ету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3836</w:t>
            </w:r>
          </w:p>
        </w:tc>
      </w:tr>
      <w:tr>
        <w:trPr>
          <w:trHeight w:val="2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ішкі саясат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3352</w:t>
            </w:r>
          </w:p>
        </w:tc>
      </w:tr>
      <w:tr>
        <w:trPr>
          <w:trHeight w:val="2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саясат бөлім қызметін қамтамасыз ету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3352</w:t>
            </w:r>
          </w:p>
        </w:tc>
      </w:tr>
      <w:tr>
        <w:trPr>
          <w:trHeight w:val="3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2765</w:t>
            </w:r>
          </w:p>
        </w:tc>
      </w:tr>
      <w:tr>
        <w:trPr>
          <w:trHeight w:val="2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бөлімі қызметін қамтамасыз ету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</w:t>
            </w:r>
          </w:p>
        </w:tc>
      </w:tr>
      <w:tr>
        <w:trPr>
          <w:trHeight w:val="67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15419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 және қоршаған ортаны қорғау, жер қатынстар саласындағы өзге де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11335</w:t>
            </w:r>
          </w:p>
        </w:tc>
      </w:tr>
      <w:tr>
        <w:trPr>
          <w:trHeight w:val="22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ауыл шаруашылығы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8038</w:t>
            </w:r>
          </w:p>
        </w:tc>
      </w:tr>
      <w:tr>
        <w:trPr>
          <w:trHeight w:val="22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7838</w:t>
            </w:r>
          </w:p>
        </w:tc>
      </w:tr>
      <w:tr>
        <w:trPr>
          <w:trHeight w:val="22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ауыл шаруашылығы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</w:t>
            </w:r>
          </w:p>
        </w:tc>
      </w:tr>
      <w:tr>
        <w:trPr>
          <w:trHeight w:val="90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есебiнен аудандардың (облыстық маңызы бар қалалардың) бюджеттеріне ауылдық елді мекендер саласының мамандарын әлеуметтік қолдау шараларын іске асыру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</w:t>
            </w:r>
          </w:p>
        </w:tc>
      </w:tr>
      <w:tr>
        <w:trPr>
          <w:trHeight w:val="22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4084</w:t>
            </w:r>
          </w:p>
        </w:tc>
      </w:tr>
      <w:tr>
        <w:trPr>
          <w:trHeight w:val="22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жер қатынастары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4084</w:t>
            </w:r>
          </w:p>
        </w:tc>
      </w:tr>
      <w:tr>
        <w:trPr>
          <w:trHeight w:val="22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4084</w:t>
            </w:r>
          </w:p>
        </w:tc>
      </w:tr>
      <w:tr>
        <w:trPr>
          <w:trHeight w:val="22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 қызметі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6615</w:t>
            </w:r>
          </w:p>
        </w:tc>
      </w:tr>
      <w:tr>
        <w:trPr>
          <w:trHeight w:val="22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6615</w:t>
            </w:r>
          </w:p>
        </w:tc>
      </w:tr>
      <w:tr>
        <w:trPr>
          <w:trHeight w:val="22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құрылыс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3517</w:t>
            </w:r>
          </w:p>
        </w:tc>
      </w:tr>
      <w:tr>
        <w:trPr>
          <w:trHeight w:val="22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3517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сәулет және қала құрылысы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3098</w:t>
            </w:r>
          </w:p>
        </w:tc>
      </w:tr>
      <w:tr>
        <w:trPr>
          <w:trHeight w:val="22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 және қала құрылысы бөлімінің қызметін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</w:t>
            </w:r>
          </w:p>
        </w:tc>
      </w:tr>
      <w:tr>
        <w:trPr>
          <w:trHeight w:val="22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Көлiк және коммуникациялар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34595</w:t>
            </w:r>
          </w:p>
        </w:tc>
      </w:tr>
      <w:tr>
        <w:trPr>
          <w:trHeight w:val="22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34595</w:t>
            </w:r>
          </w:p>
        </w:tc>
      </w:tr>
      <w:tr>
        <w:trPr>
          <w:trHeight w:val="67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34595</w:t>
            </w:r>
          </w:p>
        </w:tc>
      </w:tr>
      <w:tr>
        <w:trPr>
          <w:trHeight w:val="22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қызмет етуін қаматамасыз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34595</w:t>
            </w:r>
          </w:p>
        </w:tc>
      </w:tr>
      <w:tr>
        <w:trPr>
          <w:trHeight w:val="22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8123</w:t>
            </w:r>
          </w:p>
        </w:tc>
      </w:tr>
      <w:tr>
        <w:trPr>
          <w:trHeight w:val="22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3052</w:t>
            </w:r>
          </w:p>
        </w:tc>
      </w:tr>
      <w:tr>
        <w:trPr>
          <w:trHeight w:val="22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кәсіпкерлік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3052</w:t>
            </w:r>
          </w:p>
        </w:tc>
      </w:tr>
      <w:tr>
        <w:trPr>
          <w:trHeight w:val="22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бөлімінің қызметін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</w:t>
            </w:r>
          </w:p>
        </w:tc>
      </w:tr>
      <w:tr>
        <w:trPr>
          <w:trHeight w:val="22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5071</w:t>
            </w:r>
          </w:p>
        </w:tc>
      </w:tr>
      <w:tr>
        <w:trPr>
          <w:trHeight w:val="22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 қаржы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1129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1129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3942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бөлімнің қызметін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3942</w:t>
            </w:r>
          </w:p>
        </w:tc>
      </w:tr>
      <w:tr>
        <w:trPr>
          <w:trHeight w:val="22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73,9</w:t>
            </w:r>
          </w:p>
        </w:tc>
      </w:tr>
      <w:tr>
        <w:trPr>
          <w:trHeight w:val="22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73,9</w:t>
            </w:r>
          </w:p>
        </w:tc>
      </w:tr>
      <w:tr>
        <w:trPr>
          <w:trHeight w:val="22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73,9</w:t>
            </w:r>
          </w:p>
        </w:tc>
      </w:tr>
      <w:tr>
        <w:trPr>
          <w:trHeight w:val="22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 (облыстық маңызы бар қаланың) қаржы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73,9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73,9</w:t>
            </w:r>
          </w:p>
        </w:tc>
      </w:tr>
      <w:tr>
        <w:trPr>
          <w:trHeight w:val="22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Тапшылық (-), профицит (+)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-73,9</w:t>
            </w:r>
          </w:p>
        </w:tc>
      </w:tr>
      <w:tr>
        <w:trPr>
          <w:trHeight w:val="22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Тапшылықты қаржыландыру (профицитті пайдалану)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73,9</w:t>
            </w:r>
          </w:p>
        </w:tc>
      </w:tr>
      <w:tr>
        <w:trPr>
          <w:trHeight w:val="22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қаражаты қадықтарының қозғалысы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73,9</w:t>
            </w:r>
          </w:p>
        </w:tc>
      </w:tr>
      <w:tr>
        <w:trPr>
          <w:trHeight w:val="22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73,9</w:t>
            </w:r>
          </w:p>
        </w:tc>
      </w:tr>
      <w:tr>
        <w:trPr>
          <w:trHeight w:val="22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Аманкелді ауданының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19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91 шешіміне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 қосымша              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Бөлінген 2009 жылға арналған аудандық</w:t>
      </w:r>
      <w:r>
        <w:br/>
      </w:r>
      <w:r>
        <w:rPr>
          <w:rFonts w:ascii="Times New Roman"/>
          <w:b/>
          <w:i w:val="false"/>
          <w:color w:val="000000"/>
        </w:rPr>
        <w:t>
бюджеттің даму бағдарламасының</w:t>
      </w:r>
      <w:r>
        <w:br/>
      </w:r>
      <w:r>
        <w:rPr>
          <w:rFonts w:ascii="Times New Roman"/>
          <w:b/>
          <w:i w:val="false"/>
          <w:color w:val="000000"/>
        </w:rPr>
        <w:t>
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13"/>
        <w:gridCol w:w="833"/>
        <w:gridCol w:w="693"/>
        <w:gridCol w:w="8553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Функцияналдық пункт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Функцияналдық кіші топ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әкімшісі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 (облыстық маңызы бар қала) құрылыс бөлімі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дамыту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- коммуналдық шаруашылық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 (облыстық маңызы бар қала) құрылыс бөлімі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 (облыстық маңызы бар қала) құрылыс бөлімі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 (облыстық маңызы бар қала) құрылыс бөлімі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