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fa95" w14:textId="052f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ауданының 2010-2012 жылдарға арналған аудандық бюджеті туралы</w:t>
      </w:r>
    </w:p>
    <w:p>
      <w:pPr>
        <w:spacing w:after="0"/>
        <w:ind w:left="0"/>
        <w:jc w:val="both"/>
      </w:pPr>
      <w:r>
        <w:rPr>
          <w:rFonts w:ascii="Times New Roman"/>
          <w:b w:val="false"/>
          <w:i w:val="false"/>
          <w:color w:val="000000"/>
          <w:sz w:val="28"/>
        </w:rPr>
        <w:t>Қостанай облысы Алтынсарин ауданы мәслихатының 2009 жылғы 23 желтоқсандағы № 194 шешімі. Қостанай облысы Алтынсарин ауданының Әділет басқармасында 2010 жылы 5 қаңтарда № 9-5-100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Тақырыбына өзгерту енгізілді - Қостанай облысы Алтынсарин ауданы мәслихатының 2010.04.19 </w:t>
      </w:r>
      <w:r>
        <w:rPr>
          <w:rFonts w:ascii="Times New Roman"/>
          <w:b w:val="false"/>
          <w:i w:val="false"/>
          <w:color w:val="000000"/>
          <w:sz w:val="28"/>
        </w:rPr>
        <w:t>№ 216</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1)-тармақшасына сәйкес Алтынсарин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Алтынсарин ауданы мәслихатының 2010.04.19 </w:t>
      </w:r>
      <w:r>
        <w:rPr>
          <w:rFonts w:ascii="Times New Roman"/>
          <w:b w:val="false"/>
          <w:i w:val="false"/>
          <w:color w:val="000000"/>
          <w:sz w:val="28"/>
        </w:rPr>
        <w:t>№ 216</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 Алтынсарин ауданының 2010-2012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бекітілсін, оның ішінде 2010 арналған жылға келесі көлемдерде:</w:t>
      </w:r>
      <w:r>
        <w:br/>
      </w:r>
      <w:r>
        <w:rPr>
          <w:rFonts w:ascii="Times New Roman"/>
          <w:b w:val="false"/>
          <w:i w:val="false"/>
          <w:color w:val="000000"/>
          <w:sz w:val="28"/>
        </w:rPr>
        <w:t>
</w:t>
      </w:r>
      <w:r>
        <w:rPr>
          <w:rFonts w:ascii="Times New Roman"/>
          <w:b w:val="false"/>
          <w:i w:val="false"/>
          <w:color w:val="000000"/>
          <w:sz w:val="28"/>
        </w:rPr>
        <w:t>
      1) 1) кірістер – 997739,1 мың теңге, оның ішінде:</w:t>
      </w:r>
      <w:r>
        <w:br/>
      </w:r>
      <w:r>
        <w:rPr>
          <w:rFonts w:ascii="Times New Roman"/>
          <w:b w:val="false"/>
          <w:i w:val="false"/>
          <w:color w:val="000000"/>
          <w:sz w:val="28"/>
        </w:rPr>
        <w:t>
      салықтық түсімдер – 287715 мың теңге;</w:t>
      </w:r>
      <w:r>
        <w:br/>
      </w:r>
      <w:r>
        <w:rPr>
          <w:rFonts w:ascii="Times New Roman"/>
          <w:b w:val="false"/>
          <w:i w:val="false"/>
          <w:color w:val="000000"/>
          <w:sz w:val="28"/>
        </w:rPr>
        <w:t>
      салықтық емес түсімдер – 1301 мың теңге;</w:t>
      </w:r>
      <w:r>
        <w:br/>
      </w:r>
      <w:r>
        <w:rPr>
          <w:rFonts w:ascii="Times New Roman"/>
          <w:b w:val="false"/>
          <w:i w:val="false"/>
          <w:color w:val="000000"/>
          <w:sz w:val="28"/>
        </w:rPr>
        <w:t>
      негізгі капиталды сатудан түсетін түсімдер – 1013 мың теңге;</w:t>
      </w:r>
      <w:r>
        <w:br/>
      </w:r>
      <w:r>
        <w:rPr>
          <w:rFonts w:ascii="Times New Roman"/>
          <w:b w:val="false"/>
          <w:i w:val="false"/>
          <w:color w:val="000000"/>
          <w:sz w:val="28"/>
        </w:rPr>
        <w:t>
      трансферттер түсімдері – 707710,1 мың теңге;</w:t>
      </w:r>
      <w:r>
        <w:br/>
      </w:r>
      <w:r>
        <w:rPr>
          <w:rFonts w:ascii="Times New Roman"/>
          <w:b w:val="false"/>
          <w:i w:val="false"/>
          <w:color w:val="000000"/>
          <w:sz w:val="28"/>
        </w:rPr>
        <w:t>
</w:t>
      </w:r>
      <w:r>
        <w:rPr>
          <w:rFonts w:ascii="Times New Roman"/>
          <w:b w:val="false"/>
          <w:i w:val="false"/>
          <w:color w:val="000000"/>
          <w:sz w:val="28"/>
        </w:rPr>
        <w:t>
      2) шығындар – 1016838,2 мың тенге;</w:t>
      </w:r>
      <w:r>
        <w:br/>
      </w:r>
      <w:r>
        <w:rPr>
          <w:rFonts w:ascii="Times New Roman"/>
          <w:b w:val="false"/>
          <w:i w:val="false"/>
          <w:color w:val="000000"/>
          <w:sz w:val="28"/>
        </w:rPr>
        <w:t>
</w:t>
      </w:r>
      <w:r>
        <w:rPr>
          <w:rFonts w:ascii="Times New Roman"/>
          <w:b w:val="false"/>
          <w:i w:val="false"/>
          <w:color w:val="000000"/>
          <w:sz w:val="28"/>
        </w:rPr>
        <w:t>
      3) операциялық сальдо - 4560 мың теңге;</w:t>
      </w:r>
      <w:r>
        <w:br/>
      </w:r>
      <w:r>
        <w:rPr>
          <w:rFonts w:ascii="Times New Roman"/>
          <w:b w:val="false"/>
          <w:i w:val="false"/>
          <w:color w:val="000000"/>
          <w:sz w:val="28"/>
        </w:rPr>
        <w:t>
</w:t>
      </w:r>
      <w:r>
        <w:rPr>
          <w:rFonts w:ascii="Times New Roman"/>
          <w:b w:val="false"/>
          <w:i w:val="false"/>
          <w:color w:val="000000"/>
          <w:sz w:val="28"/>
        </w:rPr>
        <w:t>
      4) таза бюджеттік несиелеу - 9785 мың теңге;</w:t>
      </w:r>
      <w:r>
        <w:br/>
      </w:r>
      <w:r>
        <w:rPr>
          <w:rFonts w:ascii="Times New Roman"/>
          <w:b w:val="false"/>
          <w:i w:val="false"/>
          <w:color w:val="000000"/>
          <w:sz w:val="28"/>
        </w:rPr>
        <w:t>
</w:t>
      </w:r>
      <w:r>
        <w:rPr>
          <w:rFonts w:ascii="Times New Roman"/>
          <w:b w:val="false"/>
          <w:i w:val="false"/>
          <w:color w:val="000000"/>
          <w:sz w:val="28"/>
        </w:rPr>
        <w:t>
      5) бюджет тапшылығы – (профицит) - 38944,1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- 38944,1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Алтынсарин ауданы мәслихатының 2010.01.15 </w:t>
      </w:r>
      <w:r>
        <w:rPr>
          <w:rFonts w:ascii="Times New Roman"/>
          <w:b w:val="false"/>
          <w:i w:val="false"/>
          <w:color w:val="000000"/>
          <w:sz w:val="28"/>
        </w:rPr>
        <w:t>№ 203</w:t>
      </w:r>
      <w:r>
        <w:rPr>
          <w:rFonts w:ascii="Times New Roman"/>
          <w:b w:val="false"/>
          <w:i w:val="false"/>
          <w:color w:val="ff0000"/>
          <w:sz w:val="28"/>
        </w:rPr>
        <w:t xml:space="preserve"> (2010 жылғы 1 қаңтардан бастап қолданысқа енгізіледі); өзгерту енгізілді - Қостанай облысы Алтынсарин ауданы мәслихатының 2010.04.19 </w:t>
      </w:r>
      <w:r>
        <w:rPr>
          <w:rFonts w:ascii="Times New Roman"/>
          <w:b w:val="false"/>
          <w:i w:val="false"/>
          <w:color w:val="000000"/>
          <w:sz w:val="28"/>
        </w:rPr>
        <w:t>№ 216</w:t>
      </w:r>
      <w:r>
        <w:rPr>
          <w:rFonts w:ascii="Times New Roman"/>
          <w:b w:val="false"/>
          <w:i w:val="false"/>
          <w:color w:val="ff0000"/>
          <w:sz w:val="28"/>
        </w:rPr>
        <w:t xml:space="preserve">; 2010.07.12 </w:t>
      </w:r>
      <w:r>
        <w:rPr>
          <w:rFonts w:ascii="Times New Roman"/>
          <w:b w:val="false"/>
          <w:i w:val="false"/>
          <w:color w:val="000000"/>
          <w:sz w:val="28"/>
        </w:rPr>
        <w:t>№ 223</w:t>
      </w:r>
      <w:r>
        <w:rPr>
          <w:rFonts w:ascii="Times New Roman"/>
          <w:b w:val="false"/>
          <w:i w:val="false"/>
          <w:color w:val="ff0000"/>
          <w:sz w:val="28"/>
        </w:rPr>
        <w:t xml:space="preserve"> (2010 жылғы 1 қаңтардан бастап қолданысқа енгізіледі); 2010.10.21 </w:t>
      </w:r>
      <w:r>
        <w:rPr>
          <w:rFonts w:ascii="Times New Roman"/>
          <w:b w:val="false"/>
          <w:i w:val="false"/>
          <w:color w:val="000000"/>
          <w:sz w:val="28"/>
        </w:rPr>
        <w:t>№ 252</w:t>
      </w:r>
      <w:r>
        <w:rPr>
          <w:rFonts w:ascii="Times New Roman"/>
          <w:b w:val="false"/>
          <w:i w:val="false"/>
          <w:color w:val="ff0000"/>
          <w:sz w:val="28"/>
        </w:rPr>
        <w:t xml:space="preserve"> (2010 жылдын 1 қаңтарынан қолданысқа енгізіледі); 2010.12.09 </w:t>
      </w:r>
      <w:r>
        <w:rPr>
          <w:rFonts w:ascii="Times New Roman"/>
          <w:b w:val="false"/>
          <w:i w:val="false"/>
          <w:color w:val="000000"/>
          <w:sz w:val="28"/>
        </w:rPr>
        <w:t>№ 260</w:t>
      </w:r>
      <w:r>
        <w:rPr>
          <w:rFonts w:ascii="Times New Roman"/>
          <w:b w:val="false"/>
          <w:i w:val="false"/>
          <w:color w:val="ff0000"/>
          <w:sz w:val="28"/>
        </w:rPr>
        <w:t xml:space="preserve"> (2010 жылдын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бюджетте қарастырылған бюджеттік саладағы әлеуметтік салықтық және табыс салығына салық салу базасының өзгеруін есепке ала отырып, еңбек төлемі қорының өзгеруіне байланысты, облыстық бюджетке 56685 мың теңге жалпы сомасындағы ағымдағы нысаналы трансферттердің қайтарылуы ескерілсін.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Алтынсарин ауданы мәслихатының 2010.01.15 </w:t>
      </w:r>
      <w:r>
        <w:rPr>
          <w:rFonts w:ascii="Times New Roman"/>
          <w:b w:val="false"/>
          <w:i w:val="false"/>
          <w:color w:val="000000"/>
          <w:sz w:val="28"/>
        </w:rPr>
        <w:t>№ 203</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Жеке алынатын табыс салық және әлеуметтік салық салу базасының өзгеруін есепке ала отырып, бюджеттік салада еңбекке ақы төлеу қорының өзгеруіне байланысты, аудандық бюджетте 2010 жылға арналған ағымды мақсатты трансферттердің облыстық бюджетке жалпы 28342 мың теңге сомасында қайтарылғаны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Алтынсарин ауданы мәслихатының 2010.04.19 </w:t>
      </w:r>
      <w:r>
        <w:rPr>
          <w:rFonts w:ascii="Times New Roman"/>
          <w:b w:val="false"/>
          <w:i w:val="false"/>
          <w:color w:val="000000"/>
          <w:sz w:val="28"/>
        </w:rPr>
        <w:t>№ 216</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Аудандық бюджетте қарастырылған нысаналы трансферттер және дамуға трансферттер ескерілсін, оның ішінде:</w:t>
      </w:r>
      <w:r>
        <w:br/>
      </w:r>
      <w:r>
        <w:rPr>
          <w:rFonts w:ascii="Times New Roman"/>
          <w:b w:val="false"/>
          <w:i w:val="false"/>
          <w:color w:val="000000"/>
          <w:sz w:val="28"/>
        </w:rPr>
        <w:t>
      білім беру ұйымдарының материалдық-техникалық базасын нығайтуға - 12000 мың теңге;</w:t>
      </w:r>
      <w:r>
        <w:br/>
      </w:r>
      <w:r>
        <w:rPr>
          <w:rFonts w:ascii="Times New Roman"/>
          <w:b w:val="false"/>
          <w:i w:val="false"/>
          <w:color w:val="000000"/>
          <w:sz w:val="28"/>
        </w:rPr>
        <w:t>
      білім беру ұйымдарының құрылысы мен жаңартуына - 28900 мың теңге;</w:t>
      </w:r>
      <w:r>
        <w:br/>
      </w:r>
      <w:r>
        <w:rPr>
          <w:rFonts w:ascii="Times New Roman"/>
          <w:b w:val="false"/>
          <w:i w:val="false"/>
          <w:color w:val="000000"/>
          <w:sz w:val="28"/>
        </w:rPr>
        <w:t>
      білім беру объектерін ағымдағы ұстауға - 10100 мың теңге;</w:t>
      </w:r>
      <w:r>
        <w:br/>
      </w:r>
      <w:r>
        <w:rPr>
          <w:rFonts w:ascii="Times New Roman"/>
          <w:b w:val="false"/>
          <w:i w:val="false"/>
          <w:color w:val="000000"/>
          <w:sz w:val="28"/>
        </w:rPr>
        <w:t>
      тұрғындардың әлеуметтік қорғалатын жастар жіктер санына әлеуметтік көмекке - 870,0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Қостанай облысы Алтынсарин ауданы мәслихатының 2010.04.19 </w:t>
      </w:r>
      <w:r>
        <w:rPr>
          <w:rFonts w:ascii="Times New Roman"/>
          <w:b w:val="false"/>
          <w:i w:val="false"/>
          <w:color w:val="000000"/>
          <w:sz w:val="28"/>
        </w:rPr>
        <w:t>№ 216</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бюджетте өңірлік жұмыспен қамту және кадрларды қайта даярлауға 4500 мың теңге сомасы қарастырылғанын ескерілсін.</w:t>
      </w:r>
      <w:r>
        <w:br/>
      </w:r>
      <w:r>
        <w:rPr>
          <w:rFonts w:ascii="Times New Roman"/>
          <w:b w:val="false"/>
          <w:i w:val="false"/>
          <w:color w:val="000000"/>
          <w:sz w:val="28"/>
        </w:rPr>
        <w:t>
</w:t>
      </w:r>
      <w:r>
        <w:rPr>
          <w:rFonts w:ascii="Times New Roman"/>
          <w:b w:val="false"/>
          <w:i w:val="false"/>
          <w:color w:val="000000"/>
          <w:sz w:val="28"/>
        </w:rPr>
        <w:t>
      6. 2010 жылға арналған Алтынсарин ауданының жергілікті атқарушы органның резерві - 2750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7. 2010 жылға арналған бюджетін орындау үдерісінде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Ауылдық (селолық) округтер, ауыл (село) бюджеттік бағдарламалардың (кіші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8-1. 2010 жылға арналған аудандық бюджетте Ұлы Отан соғысының қатысушылары мен мүгедектеріне біржолғы материалдық көмек төлеу мақсатты трансферттердің түсімі, сондай-ақ оларға теңестірілген, оның ішінде майдандағы әскер құрамына кірмеген, 1941 жылғы 22 маусымнан бастап 1945 жылғы 3 қыркүйек аралығындағы кезеңде әскери бөлімшелерде, мекемелерде, әскери оқу орындарында әскери қызметтен өткен, запасқа босатылған (отставка) "1941-1945 жылдары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Ұлы Отан соғысындағы Жеңістің 65 жылдығына орай республикалық бюджеттен 2937 мың теңге сомада, облыстық бюджеттен 410,0 теңге сомада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Қостанай облысы Алтынсарин ауданы мәслихатының 2010.04.19 </w:t>
      </w:r>
      <w:r>
        <w:rPr>
          <w:rFonts w:ascii="Times New Roman"/>
          <w:b w:val="false"/>
          <w:i w:val="false"/>
          <w:color w:val="000000"/>
          <w:sz w:val="28"/>
        </w:rPr>
        <w:t>№ 216</w:t>
      </w:r>
      <w:r>
        <w:rPr>
          <w:rFonts w:ascii="Times New Roman"/>
          <w:b w:val="false"/>
          <w:i w:val="false"/>
          <w:color w:val="ff0000"/>
          <w:sz w:val="28"/>
        </w:rPr>
        <w:t xml:space="preserve">; өзгерту енгізілді - 2010.07.13 </w:t>
      </w:r>
      <w:r>
        <w:rPr>
          <w:rFonts w:ascii="Times New Roman"/>
          <w:b w:val="false"/>
          <w:i w:val="false"/>
          <w:color w:val="000000"/>
          <w:sz w:val="28"/>
        </w:rPr>
        <w:t>№ 223</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Осы шешім 2010 жылдың 1 қаңтарынан бастап қолданысқа енеді.</w:t>
      </w:r>
    </w:p>
    <w:bookmarkEnd w:id="0"/>
    <w:p>
      <w:pPr>
        <w:spacing w:after="0"/>
        <w:ind w:left="0"/>
        <w:jc w:val="both"/>
      </w:pPr>
      <w:r>
        <w:rPr>
          <w:rFonts w:ascii="Times New Roman"/>
          <w:b w:val="false"/>
          <w:i/>
          <w:color w:val="000000"/>
          <w:sz w:val="28"/>
        </w:rPr>
        <w:t>      Алтынсарин аудандық</w:t>
      </w:r>
      <w:r>
        <w:br/>
      </w:r>
      <w:r>
        <w:rPr>
          <w:rFonts w:ascii="Times New Roman"/>
          <w:b w:val="false"/>
          <w:i w:val="false"/>
          <w:color w:val="000000"/>
          <w:sz w:val="28"/>
        </w:rPr>
        <w:t>
</w:t>
      </w:r>
      <w:r>
        <w:rPr>
          <w:rFonts w:ascii="Times New Roman"/>
          <w:b w:val="false"/>
          <w:i/>
          <w:color w:val="000000"/>
          <w:sz w:val="28"/>
        </w:rPr>
        <w:t>      мәслихаттың оныншы</w:t>
      </w:r>
      <w:r>
        <w:br/>
      </w:r>
      <w:r>
        <w:rPr>
          <w:rFonts w:ascii="Times New Roman"/>
          <w:b w:val="false"/>
          <w:i w:val="false"/>
          <w:color w:val="000000"/>
          <w:sz w:val="28"/>
        </w:rPr>
        <w:t>
</w:t>
      </w:r>
      <w:r>
        <w:rPr>
          <w:rFonts w:ascii="Times New Roman"/>
          <w:b w:val="false"/>
          <w:i/>
          <w:color w:val="000000"/>
          <w:sz w:val="28"/>
        </w:rPr>
        <w:t>      кезекті сессиясының</w:t>
      </w:r>
      <w:r>
        <w:br/>
      </w:r>
      <w:r>
        <w:rPr>
          <w:rFonts w:ascii="Times New Roman"/>
          <w:b w:val="false"/>
          <w:i w:val="false"/>
          <w:color w:val="000000"/>
          <w:sz w:val="28"/>
        </w:rPr>
        <w:t>
</w:t>
      </w:r>
      <w:r>
        <w:rPr>
          <w:rFonts w:ascii="Times New Roman"/>
          <w:b w:val="false"/>
          <w:i/>
          <w:color w:val="000000"/>
          <w:sz w:val="28"/>
        </w:rPr>
        <w:t>      төрағасы                                   П. Урбанович</w:t>
      </w:r>
    </w:p>
    <w:p>
      <w:pPr>
        <w:spacing w:after="0"/>
        <w:ind w:left="0"/>
        <w:jc w:val="both"/>
      </w:pPr>
      <w:r>
        <w:rPr>
          <w:rFonts w:ascii="Times New Roman"/>
          <w:b w:val="false"/>
          <w:i/>
          <w:color w:val="000000"/>
          <w:sz w:val="28"/>
        </w:rPr>
        <w:t>      Алтынсарин аудандық</w:t>
      </w:r>
      <w:r>
        <w:br/>
      </w:r>
      <w:r>
        <w:rPr>
          <w:rFonts w:ascii="Times New Roman"/>
          <w:b w:val="false"/>
          <w:i w:val="false"/>
          <w:color w:val="000000"/>
          <w:sz w:val="28"/>
        </w:rPr>
        <w:t>
</w:t>
      </w:r>
      <w:r>
        <w:rPr>
          <w:rFonts w:ascii="Times New Roman"/>
          <w:b w:val="false"/>
          <w:i/>
          <w:color w:val="000000"/>
          <w:sz w:val="28"/>
        </w:rPr>
        <w:t>      мәслихаттың хатшысы                    Т. Құлмағамбетов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"Алтынсарин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 Л. Калюжная</w:t>
      </w:r>
    </w:p>
    <w:p>
      <w:pPr>
        <w:spacing w:after="0"/>
        <w:ind w:left="0"/>
        <w:jc w:val="both"/>
      </w:pPr>
      <w:r>
        <w:rPr>
          <w:rFonts w:ascii="Times New Roman"/>
          <w:b w:val="false"/>
          <w:i/>
          <w:color w:val="000000"/>
          <w:sz w:val="28"/>
        </w:rPr>
        <w:t>      "Алтынсарин ауданы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 атқарушы</w:t>
      </w:r>
      <w:r>
        <w:br/>
      </w:r>
      <w:r>
        <w:rPr>
          <w:rFonts w:ascii="Times New Roman"/>
          <w:b w:val="false"/>
          <w:i w:val="false"/>
          <w:color w:val="000000"/>
          <w:sz w:val="28"/>
        </w:rPr>
        <w:t>
</w:t>
      </w:r>
      <w:r>
        <w:rPr>
          <w:rFonts w:ascii="Times New Roman"/>
          <w:b w:val="false"/>
          <w:i/>
          <w:color w:val="000000"/>
          <w:sz w:val="28"/>
        </w:rPr>
        <w:t>      _____________ Л. Перова</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Салық комитетінің</w:t>
      </w:r>
      <w:r>
        <w:br/>
      </w:r>
      <w:r>
        <w:rPr>
          <w:rFonts w:ascii="Times New Roman"/>
          <w:b w:val="false"/>
          <w:i w:val="false"/>
          <w:color w:val="000000"/>
          <w:sz w:val="28"/>
        </w:rPr>
        <w:t>
</w:t>
      </w:r>
      <w:r>
        <w:rPr>
          <w:rFonts w:ascii="Times New Roman"/>
          <w:b w:val="false"/>
          <w:i/>
          <w:color w:val="000000"/>
          <w:sz w:val="28"/>
        </w:rPr>
        <w:t>      Қостанай облысы бойынша</w:t>
      </w:r>
      <w:r>
        <w:br/>
      </w:r>
      <w:r>
        <w:rPr>
          <w:rFonts w:ascii="Times New Roman"/>
          <w:b w:val="false"/>
          <w:i w:val="false"/>
          <w:color w:val="000000"/>
          <w:sz w:val="28"/>
        </w:rPr>
        <w:t>
</w:t>
      </w:r>
      <w:r>
        <w:rPr>
          <w:rFonts w:ascii="Times New Roman"/>
          <w:b w:val="false"/>
          <w:i/>
          <w:color w:val="000000"/>
          <w:sz w:val="28"/>
        </w:rPr>
        <w:t>      Салық департаментінің</w:t>
      </w:r>
      <w:r>
        <w:br/>
      </w:r>
      <w:r>
        <w:rPr>
          <w:rFonts w:ascii="Times New Roman"/>
          <w:b w:val="false"/>
          <w:i w:val="false"/>
          <w:color w:val="000000"/>
          <w:sz w:val="28"/>
        </w:rPr>
        <w:t>
</w:t>
      </w:r>
      <w:r>
        <w:rPr>
          <w:rFonts w:ascii="Times New Roman"/>
          <w:b w:val="false"/>
          <w:i/>
          <w:color w:val="000000"/>
          <w:sz w:val="28"/>
        </w:rPr>
        <w:t>      "Алтынсарин ауданы бойынша</w:t>
      </w:r>
      <w:r>
        <w:br/>
      </w:r>
      <w:r>
        <w:rPr>
          <w:rFonts w:ascii="Times New Roman"/>
          <w:b w:val="false"/>
          <w:i w:val="false"/>
          <w:color w:val="000000"/>
          <w:sz w:val="28"/>
        </w:rPr>
        <w:t>
</w:t>
      </w:r>
      <w:r>
        <w:rPr>
          <w:rFonts w:ascii="Times New Roman"/>
          <w:b w:val="false"/>
          <w:i/>
          <w:color w:val="000000"/>
          <w:sz w:val="28"/>
        </w:rPr>
        <w:t>      салық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 Қ. Орқашбаев</w:t>
      </w:r>
    </w:p>
    <w:bookmarkStart w:name="z16"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194 қаулысына қосымша 1   </w:t>
      </w:r>
    </w:p>
    <w:bookmarkEnd w:id="1"/>
    <w:p>
      <w:pPr>
        <w:spacing w:after="0"/>
        <w:ind w:left="0"/>
        <w:jc w:val="left"/>
      </w:pPr>
      <w:r>
        <w:rPr>
          <w:rFonts w:ascii="Times New Roman"/>
          <w:b/>
          <w:i w:val="false"/>
          <w:color w:val="000000"/>
        </w:rPr>
        <w:t xml:space="preserve"> 2010 жылға арналған Алтынсарин ауданының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Алтынсарин ауданы мәслихатының 2010.12.09 </w:t>
      </w:r>
      <w:r>
        <w:rPr>
          <w:rFonts w:ascii="Times New Roman"/>
          <w:b w:val="false"/>
          <w:i w:val="false"/>
          <w:color w:val="ff0000"/>
          <w:sz w:val="28"/>
        </w:rPr>
        <w:t>№ 260</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73"/>
        <w:gridCol w:w="393"/>
        <w:gridCol w:w="213"/>
        <w:gridCol w:w="7613"/>
        <w:gridCol w:w="23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w:t>
            </w:r>
            <w:r>
              <w:br/>
            </w:r>
            <w:r>
              <w:rPr>
                <w:rFonts w:ascii="Times New Roman"/>
                <w:b w:val="false"/>
                <w:i w:val="false"/>
                <w:color w:val="000000"/>
                <w:sz w:val="20"/>
              </w:rPr>
              <w:t>
бюджет (мың</w:t>
            </w:r>
            <w:r>
              <w:br/>
            </w:r>
            <w:r>
              <w:rPr>
                <w:rFonts w:ascii="Times New Roman"/>
                <w:b w:val="false"/>
                <w:i w:val="false"/>
                <w:color w:val="000000"/>
                <w:sz w:val="20"/>
              </w:rPr>
              <w:t>
теңге)</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Өзгешелік</w:t>
            </w: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997739,1</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287715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39169</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12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тауарларын (жұмыс,</w:t>
            </w:r>
            <w:r>
              <w:br/>
            </w:r>
            <w:r>
              <w:rPr>
                <w:rFonts w:ascii="Times New Roman"/>
                <w:b w:val="false"/>
                <w:i w:val="false"/>
                <w:color w:val="000000"/>
                <w:sz w:val="20"/>
              </w:rPr>
              <w:t>
қызмет) іске асырудан түскен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тауарларын (жұмыс,</w:t>
            </w:r>
            <w:r>
              <w:br/>
            </w:r>
            <w:r>
              <w:rPr>
                <w:rFonts w:ascii="Times New Roman"/>
                <w:b w:val="false"/>
                <w:i w:val="false"/>
                <w:color w:val="000000"/>
                <w:sz w:val="20"/>
              </w:rPr>
              <w:t>
қызмет) іске асырудан түскен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707710,1</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мемлекеттік басқару</w:t>
            </w:r>
            <w:r>
              <w:br/>
            </w:r>
            <w:r>
              <w:rPr>
                <w:rFonts w:ascii="Times New Roman"/>
                <w:b w:val="false"/>
                <w:i w:val="false"/>
                <w:color w:val="000000"/>
                <w:sz w:val="20"/>
              </w:rPr>
              <w:t>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707710,1</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707710,1</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53"/>
        <w:gridCol w:w="773"/>
        <w:gridCol w:w="773"/>
        <w:gridCol w:w="273"/>
        <w:gridCol w:w="6373"/>
        <w:gridCol w:w="233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w:t>
            </w:r>
            <w:r>
              <w:br/>
            </w:r>
            <w:r>
              <w:rPr>
                <w:rFonts w:ascii="Times New Roman"/>
                <w:b w:val="false"/>
                <w:i w:val="false"/>
                <w:color w:val="000000"/>
                <w:sz w:val="20"/>
              </w:rPr>
              <w:t>
бюджет (мың</w:t>
            </w:r>
            <w:r>
              <w:br/>
            </w:r>
            <w:r>
              <w:rPr>
                <w:rFonts w:ascii="Times New Roman"/>
                <w:b w:val="false"/>
                <w:i w:val="false"/>
                <w:color w:val="000000"/>
                <w:sz w:val="20"/>
              </w:rPr>
              <w:t>
теңге)</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1016838,2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 көрсетулер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140094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міндеттерін орындайтын</w:t>
            </w:r>
            <w:r>
              <w:br/>
            </w:r>
            <w:r>
              <w:rPr>
                <w:rFonts w:ascii="Times New Roman"/>
                <w:b w:val="false"/>
                <w:i w:val="false"/>
                <w:color w:val="000000"/>
                <w:sz w:val="20"/>
              </w:rPr>
              <w:t>
өкілетті, атқарушы және басқа</w:t>
            </w:r>
            <w:r>
              <w:br/>
            </w:r>
            <w:r>
              <w:rPr>
                <w:rFonts w:ascii="Times New Roman"/>
                <w:b w:val="false"/>
                <w:i w:val="false"/>
                <w:color w:val="000000"/>
                <w:sz w:val="20"/>
              </w:rPr>
              <w:t>
да органдар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126691</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 аппараты</w:t>
            </w:r>
            <w:r>
              <w:br/>
            </w:r>
            <w:r>
              <w:rPr>
                <w:rFonts w:ascii="Times New Roman"/>
                <w:b w:val="false"/>
                <w:i w:val="false"/>
                <w:color w:val="000000"/>
                <w:sz w:val="20"/>
              </w:rPr>
              <w:t>
(облыстық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(облыстық маңызы</w:t>
            </w:r>
            <w:r>
              <w:br/>
            </w:r>
            <w:r>
              <w:rPr>
                <w:rFonts w:ascii="Times New Roman"/>
                <w:b w:val="false"/>
                <w:i w:val="false"/>
                <w:color w:val="000000"/>
                <w:sz w:val="20"/>
              </w:rPr>
              <w:t>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w:t>
            </w:r>
            <w:r>
              <w:br/>
            </w:r>
            <w:r>
              <w:rPr>
                <w:rFonts w:ascii="Times New Roman"/>
                <w:b w:val="false"/>
                <w:i w:val="false"/>
                <w:color w:val="000000"/>
                <w:sz w:val="20"/>
              </w:rPr>
              <w:t>
қамтамасыз ету бойынша</w:t>
            </w:r>
            <w:r>
              <w:br/>
            </w:r>
            <w:r>
              <w:rPr>
                <w:rFonts w:ascii="Times New Roman"/>
                <w:b w:val="false"/>
                <w:i w:val="false"/>
                <w:color w:val="000000"/>
                <w:sz w:val="20"/>
              </w:rPr>
              <w:t>
қызметтер (облыстық маңызы бар</w:t>
            </w:r>
            <w:r>
              <w:br/>
            </w:r>
            <w:r>
              <w:rPr>
                <w:rFonts w:ascii="Times New Roman"/>
                <w:b w:val="false"/>
                <w:i w:val="false"/>
                <w:color w:val="000000"/>
                <w:sz w:val="20"/>
              </w:rPr>
              <w:t>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45669</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қаладағы, ауылдың (село),</w:t>
            </w:r>
            <w:r>
              <w:br/>
            </w:r>
            <w:r>
              <w:rPr>
                <w:rFonts w:ascii="Times New Roman"/>
                <w:b w:val="false"/>
                <w:i w:val="false"/>
                <w:color w:val="000000"/>
                <w:sz w:val="20"/>
              </w:rPr>
              <w:t>
ауылдық (селолық) округтерінің</w:t>
            </w:r>
            <w:r>
              <w:br/>
            </w:r>
            <w:r>
              <w:rPr>
                <w:rFonts w:ascii="Times New Roman"/>
                <w:b w:val="false"/>
                <w:i w:val="false"/>
                <w:color w:val="000000"/>
                <w:sz w:val="20"/>
              </w:rPr>
              <w:t>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71355</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қаладағы, ауылдың (село),</w:t>
            </w:r>
            <w:r>
              <w:br/>
            </w:r>
            <w:r>
              <w:rPr>
                <w:rFonts w:ascii="Times New Roman"/>
                <w:b w:val="false"/>
                <w:i w:val="false"/>
                <w:color w:val="000000"/>
                <w:sz w:val="20"/>
              </w:rPr>
              <w:t>
ауылдық (селолық) округтерінің</w:t>
            </w:r>
            <w:r>
              <w:br/>
            </w:r>
            <w:r>
              <w:rPr>
                <w:rFonts w:ascii="Times New Roman"/>
                <w:b w:val="false"/>
                <w:i w:val="false"/>
                <w:color w:val="000000"/>
                <w:sz w:val="20"/>
              </w:rPr>
              <w:t>
әкімінің аппаратының қызмет</w:t>
            </w:r>
            <w:r>
              <w:br/>
            </w:r>
            <w:r>
              <w:rPr>
                <w:rFonts w:ascii="Times New Roman"/>
                <w:b w:val="false"/>
                <w:i w:val="false"/>
                <w:color w:val="000000"/>
                <w:sz w:val="20"/>
              </w:rPr>
              <w:t>
көрсетуі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мемлекеттiк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w:t>
            </w:r>
          </w:p>
        </w:tc>
      </w:tr>
      <w:tr>
        <w:trPr>
          <w:trHeight w:val="15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әскери міндеттерді</w:t>
            </w:r>
            <w:r>
              <w:br/>
            </w:r>
            <w:r>
              <w:rPr>
                <w:rFonts w:ascii="Times New Roman"/>
                <w:b w:val="false"/>
                <w:i w:val="false"/>
                <w:color w:val="000000"/>
                <w:sz w:val="20"/>
              </w:rPr>
              <w:t>
орындау барысындағы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574300,3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және мектепке дейінгі</w:t>
            </w:r>
            <w:r>
              <w:br/>
            </w:r>
            <w:r>
              <w:rPr>
                <w:rFonts w:ascii="Times New Roman"/>
                <w:b w:val="false"/>
                <w:i w:val="false"/>
                <w:color w:val="000000"/>
                <w:sz w:val="20"/>
              </w:rPr>
              <w:t>
тәрбие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w:t>
            </w:r>
            <w:r>
              <w:br/>
            </w:r>
            <w:r>
              <w:rPr>
                <w:rFonts w:ascii="Times New Roman"/>
                <w:b w:val="false"/>
                <w:i w:val="false"/>
                <w:color w:val="000000"/>
                <w:sz w:val="20"/>
              </w:rPr>
              <w:t>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525243,3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w:t>
            </w:r>
            <w:r>
              <w:br/>
            </w:r>
            <w:r>
              <w:rPr>
                <w:rFonts w:ascii="Times New Roman"/>
                <w:b w:val="false"/>
                <w:i w:val="false"/>
                <w:color w:val="000000"/>
                <w:sz w:val="20"/>
              </w:rPr>
              <w:t>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524919,3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524919,3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w:t>
            </w:r>
            <w:r>
              <w:br/>
            </w:r>
            <w:r>
              <w:rPr>
                <w:rFonts w:ascii="Times New Roman"/>
                <w:b w:val="false"/>
                <w:i w:val="false"/>
                <w:color w:val="000000"/>
                <w:sz w:val="20"/>
              </w:rPr>
              <w:t>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w:t>
            </w:r>
            <w:r>
              <w:br/>
            </w:r>
            <w:r>
              <w:rPr>
                <w:rFonts w:ascii="Times New Roman"/>
                <w:b w:val="false"/>
                <w:i w:val="false"/>
                <w:color w:val="000000"/>
                <w:sz w:val="20"/>
              </w:rPr>
              <w:t>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органдарының шешімдері бойынша</w:t>
            </w:r>
            <w:r>
              <w:br/>
            </w:r>
            <w:r>
              <w:rPr>
                <w:rFonts w:ascii="Times New Roman"/>
                <w:b w:val="false"/>
                <w:i w:val="false"/>
                <w:color w:val="000000"/>
                <w:sz w:val="20"/>
              </w:rPr>
              <w:t>
мұқтаж азаматтардың жеке</w:t>
            </w:r>
            <w:r>
              <w:br/>
            </w:r>
            <w:r>
              <w:rPr>
                <w:rFonts w:ascii="Times New Roman"/>
                <w:b w:val="false"/>
                <w:i w:val="false"/>
                <w:color w:val="000000"/>
                <w:sz w:val="20"/>
              </w:rPr>
              <w:t>
санаттарына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жағдайында тәрбиеленіп</w:t>
            </w:r>
            <w:r>
              <w:br/>
            </w:r>
            <w:r>
              <w:rPr>
                <w:rFonts w:ascii="Times New Roman"/>
                <w:b w:val="false"/>
                <w:i w:val="false"/>
                <w:color w:val="000000"/>
                <w:sz w:val="20"/>
              </w:rPr>
              <w:t>
оқитын мүгедек балаларға</w:t>
            </w:r>
            <w:r>
              <w:br/>
            </w:r>
            <w:r>
              <w:rPr>
                <w:rFonts w:ascii="Times New Roman"/>
                <w:b w:val="false"/>
                <w:i w:val="false"/>
                <w:color w:val="000000"/>
                <w:sz w:val="20"/>
              </w:rPr>
              <w:t>
материалдық көмекті қамтамасыз</w:t>
            </w:r>
            <w:r>
              <w:br/>
            </w:r>
            <w:r>
              <w:rPr>
                <w:rFonts w:ascii="Times New Roman"/>
                <w:b w:val="false"/>
                <w:i w:val="false"/>
                <w:color w:val="000000"/>
                <w:sz w:val="20"/>
              </w:rPr>
              <w:t>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w:t>
            </w:r>
            <w:r>
              <w:br/>
            </w:r>
            <w:r>
              <w:rPr>
                <w:rFonts w:ascii="Times New Roman"/>
                <w:b w:val="false"/>
                <w:i w:val="false"/>
                <w:color w:val="000000"/>
                <w:sz w:val="20"/>
              </w:rPr>
              <w:t>
жағдайында әлеуметтік көмек</w:t>
            </w:r>
            <w:r>
              <w:br/>
            </w:r>
            <w:r>
              <w:rPr>
                <w:rFonts w:ascii="Times New Roman"/>
                <w:b w:val="false"/>
                <w:i w:val="false"/>
                <w:color w:val="000000"/>
                <w:sz w:val="20"/>
              </w:rPr>
              <w:t>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 және ымдау тілі</w:t>
            </w:r>
            <w:r>
              <w:br/>
            </w:r>
            <w:r>
              <w:rPr>
                <w:rFonts w:ascii="Times New Roman"/>
                <w:b w:val="false"/>
                <w:i w:val="false"/>
                <w:color w:val="000000"/>
                <w:sz w:val="20"/>
              </w:rPr>
              <w:t>
мамандарының, жеке</w:t>
            </w:r>
            <w:r>
              <w:br/>
            </w:r>
            <w:r>
              <w:rPr>
                <w:rFonts w:ascii="Times New Roman"/>
                <w:b w:val="false"/>
                <w:i w:val="false"/>
                <w:color w:val="000000"/>
                <w:sz w:val="20"/>
              </w:rPr>
              <w:t>
көмекшілердің қызметтерін ұсыну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27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w:t>
            </w:r>
            <w:r>
              <w:br/>
            </w:r>
            <w:r>
              <w:rPr>
                <w:rFonts w:ascii="Times New Roman"/>
                <w:b w:val="false"/>
                <w:i w:val="false"/>
                <w:color w:val="000000"/>
                <w:sz w:val="20"/>
              </w:rPr>
              <w:t>
65 жылдығына орай Ұлы Отан</w:t>
            </w:r>
            <w:r>
              <w:br/>
            </w:r>
            <w:r>
              <w:rPr>
                <w:rFonts w:ascii="Times New Roman"/>
                <w:b w:val="false"/>
                <w:i w:val="false"/>
                <w:color w:val="000000"/>
                <w:sz w:val="20"/>
              </w:rPr>
              <w:t>
соғысының қатысушылары мен</w:t>
            </w:r>
            <w:r>
              <w:br/>
            </w:r>
            <w:r>
              <w:rPr>
                <w:rFonts w:ascii="Times New Roman"/>
                <w:b w:val="false"/>
                <w:i w:val="false"/>
                <w:color w:val="000000"/>
                <w:sz w:val="20"/>
              </w:rPr>
              <w:t>
мүгедектеріне Тәуелсіз</w:t>
            </w:r>
            <w:r>
              <w:br/>
            </w:r>
            <w:r>
              <w:rPr>
                <w:rFonts w:ascii="Times New Roman"/>
                <w:b w:val="false"/>
                <w:i w:val="false"/>
                <w:color w:val="000000"/>
                <w:sz w:val="20"/>
              </w:rPr>
              <w:t>
Мемлекеттер Достастығы елдері</w:t>
            </w:r>
            <w:r>
              <w:br/>
            </w:r>
            <w:r>
              <w:rPr>
                <w:rFonts w:ascii="Times New Roman"/>
                <w:b w:val="false"/>
                <w:i w:val="false"/>
                <w:color w:val="000000"/>
                <w:sz w:val="20"/>
              </w:rPr>
              <w:t>
бойынша, Қазақстан</w:t>
            </w:r>
            <w:r>
              <w:br/>
            </w:r>
            <w:r>
              <w:rPr>
                <w:rFonts w:ascii="Times New Roman"/>
                <w:b w:val="false"/>
                <w:i w:val="false"/>
                <w:color w:val="000000"/>
                <w:sz w:val="20"/>
              </w:rPr>
              <w:t>
Республикасының аумағы бойынша</w:t>
            </w:r>
            <w:r>
              <w:br/>
            </w:r>
            <w:r>
              <w:rPr>
                <w:rFonts w:ascii="Times New Roman"/>
                <w:b w:val="false"/>
                <w:i w:val="false"/>
                <w:color w:val="000000"/>
                <w:sz w:val="20"/>
              </w:rPr>
              <w:t>
жол жүруін, сондай-ақ оларға</w:t>
            </w:r>
            <w:r>
              <w:br/>
            </w:r>
            <w:r>
              <w:rPr>
                <w:rFonts w:ascii="Times New Roman"/>
                <w:b w:val="false"/>
                <w:i w:val="false"/>
                <w:color w:val="000000"/>
                <w:sz w:val="20"/>
              </w:rPr>
              <w:t>
және олармен бірге жүретін</w:t>
            </w:r>
            <w:r>
              <w:br/>
            </w:r>
            <w:r>
              <w:rPr>
                <w:rFonts w:ascii="Times New Roman"/>
                <w:b w:val="false"/>
                <w:i w:val="false"/>
                <w:color w:val="000000"/>
                <w:sz w:val="20"/>
              </w:rPr>
              <w:t>
адамдарға Мәскеу, Астана</w:t>
            </w:r>
            <w:r>
              <w:br/>
            </w:r>
            <w:r>
              <w:rPr>
                <w:rFonts w:ascii="Times New Roman"/>
                <w:b w:val="false"/>
                <w:i w:val="false"/>
                <w:color w:val="000000"/>
                <w:sz w:val="20"/>
              </w:rPr>
              <w:t>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 жол</w:t>
            </w:r>
            <w:r>
              <w:br/>
            </w:r>
            <w:r>
              <w:rPr>
                <w:rFonts w:ascii="Times New Roman"/>
                <w:b w:val="false"/>
                <w:i w:val="false"/>
                <w:color w:val="000000"/>
                <w:sz w:val="20"/>
              </w:rPr>
              <w:t>
жүруіне арналған шығыстарын</w:t>
            </w:r>
            <w:r>
              <w:br/>
            </w:r>
            <w:r>
              <w:rPr>
                <w:rFonts w:ascii="Times New Roman"/>
                <w:b w:val="false"/>
                <w:i w:val="false"/>
                <w:color w:val="000000"/>
                <w:sz w:val="20"/>
              </w:rPr>
              <w:t>
төлеуді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43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w:t>
            </w:r>
            <w:r>
              <w:br/>
            </w:r>
            <w:r>
              <w:rPr>
                <w:rFonts w:ascii="Times New Roman"/>
                <w:b w:val="false"/>
                <w:i w:val="false"/>
                <w:color w:val="000000"/>
                <w:sz w:val="20"/>
              </w:rPr>
              <w:t>
65 жылдығына орай Ұлы Отан</w:t>
            </w:r>
            <w:r>
              <w:br/>
            </w:r>
            <w:r>
              <w:rPr>
                <w:rFonts w:ascii="Times New Roman"/>
                <w:b w:val="false"/>
                <w:i w:val="false"/>
                <w:color w:val="000000"/>
                <w:sz w:val="20"/>
              </w:rPr>
              <w:t>
соғысының қатысушылары мен</w:t>
            </w:r>
            <w:r>
              <w:br/>
            </w:r>
            <w:r>
              <w:rPr>
                <w:rFonts w:ascii="Times New Roman"/>
                <w:b w:val="false"/>
                <w:i w:val="false"/>
                <w:color w:val="000000"/>
                <w:sz w:val="20"/>
              </w:rPr>
              <w:t>
мүгедектеріне, сондай-ақ оларға</w:t>
            </w:r>
            <w:r>
              <w:br/>
            </w:r>
            <w:r>
              <w:rPr>
                <w:rFonts w:ascii="Times New Roman"/>
                <w:b w:val="false"/>
                <w:i w:val="false"/>
                <w:color w:val="000000"/>
                <w:sz w:val="20"/>
              </w:rPr>
              <w:t>
теңестірілген, оның ішінде</w:t>
            </w:r>
            <w:r>
              <w:br/>
            </w:r>
            <w:r>
              <w:rPr>
                <w:rFonts w:ascii="Times New Roman"/>
                <w:b w:val="false"/>
                <w:i w:val="false"/>
                <w:color w:val="000000"/>
                <w:sz w:val="20"/>
              </w:rPr>
              <w:t>
майдандағы армия құрамына</w:t>
            </w:r>
            <w:r>
              <w:br/>
            </w:r>
            <w:r>
              <w:rPr>
                <w:rFonts w:ascii="Times New Roman"/>
                <w:b w:val="false"/>
                <w:i w:val="false"/>
                <w:color w:val="000000"/>
                <w:sz w:val="20"/>
              </w:rPr>
              <w:t>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бөлімшелерде,</w:t>
            </w:r>
            <w:r>
              <w:br/>
            </w:r>
            <w:r>
              <w:rPr>
                <w:rFonts w:ascii="Times New Roman"/>
                <w:b w:val="false"/>
                <w:i w:val="false"/>
                <w:color w:val="000000"/>
                <w:sz w:val="20"/>
              </w:rPr>
              <w:t>
мекемелерде, әскери-оқу</w:t>
            </w:r>
            <w:r>
              <w:br/>
            </w:r>
            <w:r>
              <w:rPr>
                <w:rFonts w:ascii="Times New Roman"/>
                <w:b w:val="false"/>
                <w:i w:val="false"/>
                <w:color w:val="000000"/>
                <w:sz w:val="20"/>
              </w:rPr>
              <w:t>
орындарында әскери қызметтен</w:t>
            </w:r>
            <w:r>
              <w:br/>
            </w:r>
            <w:r>
              <w:rPr>
                <w:rFonts w:ascii="Times New Roman"/>
                <w:b w:val="false"/>
                <w:i w:val="false"/>
                <w:color w:val="000000"/>
                <w:sz w:val="20"/>
              </w:rPr>
              <w:t>
өткен, запасқа босатылған</w:t>
            </w:r>
            <w:r>
              <w:br/>
            </w:r>
            <w:r>
              <w:rPr>
                <w:rFonts w:ascii="Times New Roman"/>
                <w:b w:val="false"/>
                <w:i w:val="false"/>
                <w:color w:val="000000"/>
                <w:sz w:val="20"/>
              </w:rPr>
              <w:t>
(отставка), "1941-1945 жж. Ұлы</w:t>
            </w:r>
            <w:r>
              <w:br/>
            </w:r>
            <w:r>
              <w:rPr>
                <w:rFonts w:ascii="Times New Roman"/>
                <w:b w:val="false"/>
                <w:i w:val="false"/>
                <w:color w:val="000000"/>
                <w:sz w:val="20"/>
              </w:rPr>
              <w:t>
Отан соғысында Германияны</w:t>
            </w:r>
            <w:r>
              <w:br/>
            </w:r>
            <w:r>
              <w:rPr>
                <w:rFonts w:ascii="Times New Roman"/>
                <w:b w:val="false"/>
                <w:i w:val="false"/>
                <w:color w:val="000000"/>
                <w:sz w:val="20"/>
              </w:rPr>
              <w:t>
жеңгенi үшiн" медалімен немесе</w:t>
            </w:r>
            <w:r>
              <w:br/>
            </w:r>
            <w:r>
              <w:rPr>
                <w:rFonts w:ascii="Times New Roman"/>
                <w:b w:val="false"/>
                <w:i w:val="false"/>
                <w:color w:val="000000"/>
                <w:sz w:val="20"/>
              </w:rPr>
              <w:t>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w:t>
            </w:r>
            <w:r>
              <w:br/>
            </w:r>
            <w:r>
              <w:rPr>
                <w:rFonts w:ascii="Times New Roman"/>
                <w:b w:val="false"/>
                <w:i w:val="false"/>
                <w:color w:val="000000"/>
                <w:sz w:val="20"/>
              </w:rPr>
              <w:t>
ай жұмыс істеген (қызметте</w:t>
            </w:r>
            <w:r>
              <w:br/>
            </w:r>
            <w:r>
              <w:rPr>
                <w:rFonts w:ascii="Times New Roman"/>
                <w:b w:val="false"/>
                <w:i w:val="false"/>
                <w:color w:val="000000"/>
                <w:sz w:val="20"/>
              </w:rPr>
              <w:t>
болған) адамдарға біржолғы</w:t>
            </w:r>
            <w:r>
              <w:br/>
            </w:r>
            <w:r>
              <w:rPr>
                <w:rFonts w:ascii="Times New Roman"/>
                <w:b w:val="false"/>
                <w:i w:val="false"/>
                <w:color w:val="000000"/>
                <w:sz w:val="20"/>
              </w:rPr>
              <w:t>
материалдық көмек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саласындағы басқа да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жұмыспен қамту</w:t>
            </w:r>
            <w:r>
              <w:br/>
            </w:r>
            <w:r>
              <w:rPr>
                <w:rFonts w:ascii="Times New Roman"/>
                <w:b w:val="false"/>
                <w:i w:val="false"/>
                <w:color w:val="000000"/>
                <w:sz w:val="20"/>
              </w:rPr>
              <w:t>
және әлеуметтік бағдарламаларды</w:t>
            </w:r>
            <w:r>
              <w:br/>
            </w:r>
            <w:r>
              <w:rPr>
                <w:rFonts w:ascii="Times New Roman"/>
                <w:b w:val="false"/>
                <w:i w:val="false"/>
                <w:color w:val="000000"/>
                <w:sz w:val="20"/>
              </w:rPr>
              <w:t>
қамтамасыз ету аясында</w:t>
            </w:r>
            <w:r>
              <w:br/>
            </w:r>
            <w:r>
              <w:rPr>
                <w:rFonts w:ascii="Times New Roman"/>
                <w:b w:val="false"/>
                <w:i w:val="false"/>
                <w:color w:val="000000"/>
                <w:sz w:val="20"/>
              </w:rPr>
              <w:t>
жергілікті деңгейдегі</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бойынша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 ақыны есептегені,</w:t>
            </w:r>
            <w:r>
              <w:br/>
            </w:r>
            <w:r>
              <w:rPr>
                <w:rFonts w:ascii="Times New Roman"/>
                <w:b w:val="false"/>
                <w:i w:val="false"/>
                <w:color w:val="000000"/>
                <w:sz w:val="20"/>
              </w:rPr>
              <w:t>
төлегені және апарғаны үшін</w:t>
            </w:r>
            <w:r>
              <w:br/>
            </w:r>
            <w:r>
              <w:rPr>
                <w:rFonts w:ascii="Times New Roman"/>
                <w:b w:val="false"/>
                <w:i w:val="false"/>
                <w:color w:val="000000"/>
                <w:sz w:val="20"/>
              </w:rPr>
              <w:t>
төлем және басқа да әлеуметтік</w:t>
            </w:r>
            <w:r>
              <w:br/>
            </w:r>
            <w:r>
              <w:rPr>
                <w:rFonts w:ascii="Times New Roman"/>
                <w:b w:val="false"/>
                <w:i w:val="false"/>
                <w:color w:val="000000"/>
                <w:sz w:val="20"/>
              </w:rPr>
              <w:t>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w:t>
            </w:r>
            <w:r>
              <w:br/>
            </w:r>
            <w:r>
              <w:rPr>
                <w:rFonts w:ascii="Times New Roman"/>
                <w:b w:val="false"/>
                <w:i w:val="false"/>
                <w:color w:val="000000"/>
                <w:sz w:val="20"/>
              </w:rPr>
              <w:t>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r>
              <w:br/>
            </w:r>
            <w:r>
              <w:rPr>
                <w:rFonts w:ascii="Times New Roman"/>
                <w:b w:val="false"/>
                <w:i w:val="false"/>
                <w:color w:val="000000"/>
                <w:sz w:val="20"/>
              </w:rPr>
              <w:t>
және (немесе)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 тіректерін көркейту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ауыл (село), ауылдық</w:t>
            </w:r>
            <w:r>
              <w:br/>
            </w:r>
            <w:r>
              <w:rPr>
                <w:rFonts w:ascii="Times New Roman"/>
                <w:b w:val="false"/>
                <w:i w:val="false"/>
                <w:color w:val="000000"/>
                <w:sz w:val="20"/>
              </w:rPr>
              <w:t>
(селолық) округтердегі әкімінің</w:t>
            </w:r>
            <w:r>
              <w:br/>
            </w:r>
            <w:r>
              <w:rPr>
                <w:rFonts w:ascii="Times New Roman"/>
                <w:b w:val="false"/>
                <w:i w:val="false"/>
                <w:color w:val="000000"/>
                <w:sz w:val="20"/>
              </w:rPr>
              <w:t>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мекендеріндегі көшелерді</w:t>
            </w:r>
            <w:r>
              <w:br/>
            </w:r>
            <w:r>
              <w:rPr>
                <w:rFonts w:ascii="Times New Roman"/>
                <w:b w:val="false"/>
                <w:i w:val="false"/>
                <w:color w:val="000000"/>
                <w:sz w:val="20"/>
              </w:rPr>
              <w:t>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17701</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w:t>
            </w:r>
            <w:r>
              <w:br/>
            </w:r>
            <w:r>
              <w:rPr>
                <w:rFonts w:ascii="Times New Roman"/>
                <w:b w:val="false"/>
                <w:i w:val="false"/>
                <w:color w:val="000000"/>
                <w:sz w:val="20"/>
              </w:rPr>
              <w:t>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w:t>
            </w:r>
            <w:r>
              <w:br/>
            </w:r>
            <w:r>
              <w:rPr>
                <w:rFonts w:ascii="Times New Roman"/>
                <w:b w:val="false"/>
                <w:i w:val="false"/>
                <w:color w:val="000000"/>
                <w:sz w:val="20"/>
              </w:rPr>
              <w:t>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w:t>
            </w:r>
            <w:r>
              <w:br/>
            </w:r>
            <w:r>
              <w:rPr>
                <w:rFonts w:ascii="Times New Roman"/>
                <w:b w:val="false"/>
                <w:i w:val="false"/>
                <w:color w:val="000000"/>
                <w:sz w:val="20"/>
              </w:rPr>
              <w:t>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қызмет етуі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Қазақстанның басқа да тілдерін</w:t>
            </w:r>
            <w:r>
              <w:br/>
            </w:r>
            <w:r>
              <w:rPr>
                <w:rFonts w:ascii="Times New Roman"/>
                <w:b w:val="false"/>
                <w:i w:val="false"/>
                <w:color w:val="000000"/>
                <w:sz w:val="20"/>
              </w:rPr>
              <w:t>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(облыстық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саясатын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 кеңістігін ұйымдастыру</w:t>
            </w:r>
            <w:r>
              <w:br/>
            </w:r>
            <w:r>
              <w:rPr>
                <w:rFonts w:ascii="Times New Roman"/>
                <w:b w:val="false"/>
                <w:i w:val="false"/>
                <w:color w:val="000000"/>
                <w:sz w:val="20"/>
              </w:rPr>
              <w:t>
жөніндегі басқа да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w:t>
            </w:r>
            <w:r>
              <w:br/>
            </w:r>
            <w:r>
              <w:rPr>
                <w:rFonts w:ascii="Times New Roman"/>
                <w:b w:val="false"/>
                <w:i w:val="false"/>
                <w:color w:val="000000"/>
                <w:sz w:val="20"/>
              </w:rPr>
              <w:t>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аясында жергілікті деңгейдегі</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бойынша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(облыстық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w:t>
            </w:r>
            <w:r>
              <w:br/>
            </w:r>
            <w:r>
              <w:rPr>
                <w:rFonts w:ascii="Times New Roman"/>
                <w:b w:val="false"/>
                <w:i w:val="false"/>
                <w:color w:val="000000"/>
                <w:sz w:val="20"/>
              </w:rPr>
              <w:t>
оптимизмін құру және</w:t>
            </w:r>
            <w:r>
              <w:br/>
            </w:r>
            <w:r>
              <w:rPr>
                <w:rFonts w:ascii="Times New Roman"/>
                <w:b w:val="false"/>
                <w:i w:val="false"/>
                <w:color w:val="000000"/>
                <w:sz w:val="20"/>
              </w:rPr>
              <w:t>
мемлекеттілігін нығайту,</w:t>
            </w:r>
            <w:r>
              <w:br/>
            </w:r>
            <w:r>
              <w:rPr>
                <w:rFonts w:ascii="Times New Roman"/>
                <w:b w:val="false"/>
                <w:i w:val="false"/>
                <w:color w:val="000000"/>
                <w:sz w:val="20"/>
              </w:rPr>
              <w:t>
ақпарат аясында жергілікті</w:t>
            </w:r>
            <w:r>
              <w:br/>
            </w:r>
            <w:r>
              <w:rPr>
                <w:rFonts w:ascii="Times New Roman"/>
                <w:b w:val="false"/>
                <w:i w:val="false"/>
                <w:color w:val="000000"/>
                <w:sz w:val="20"/>
              </w:rPr>
              <w:t>
деңгейдегі мемлекеттік саясатты</w:t>
            </w:r>
            <w:r>
              <w:br/>
            </w:r>
            <w:r>
              <w:rPr>
                <w:rFonts w:ascii="Times New Roman"/>
                <w:b w:val="false"/>
                <w:i w:val="false"/>
                <w:color w:val="000000"/>
                <w:sz w:val="20"/>
              </w:rPr>
              <w:t>
іске асыру бойынша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аясында өңірлік</w:t>
            </w:r>
            <w:r>
              <w:br/>
            </w:r>
            <w:r>
              <w:rPr>
                <w:rFonts w:ascii="Times New Roman"/>
                <w:b w:val="false"/>
                <w:i w:val="false"/>
                <w:color w:val="000000"/>
                <w:sz w:val="20"/>
              </w:rPr>
              <w:t>
бағдарламаны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аса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әлемін</w:t>
            </w:r>
            <w:r>
              <w:br/>
            </w:r>
            <w:r>
              <w:rPr>
                <w:rFonts w:ascii="Times New Roman"/>
                <w:b w:val="false"/>
                <w:i w:val="false"/>
                <w:color w:val="000000"/>
                <w:sz w:val="20"/>
              </w:rPr>
              <w:t>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41156,1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6099,1</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1975,1</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есебiнен ауылдық елді мекендер</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1975,1</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r>
              <w:br/>
            </w:r>
            <w:r>
              <w:rPr>
                <w:rFonts w:ascii="Times New Roman"/>
                <w:b w:val="false"/>
                <w:i w:val="false"/>
                <w:color w:val="000000"/>
                <w:sz w:val="20"/>
              </w:rPr>
              <w:t>
(облыстық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жүзеге асыру бойынша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r>
              <w:br/>
            </w:r>
            <w:r>
              <w:rPr>
                <w:rFonts w:ascii="Times New Roman"/>
                <w:b w:val="false"/>
                <w:i w:val="false"/>
                <w:color w:val="000000"/>
                <w:sz w:val="20"/>
              </w:rPr>
              <w:t>
(облыстық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w:t>
            </w:r>
            <w:r>
              <w:br/>
            </w:r>
            <w:r>
              <w:rPr>
                <w:rFonts w:ascii="Times New Roman"/>
                <w:b w:val="false"/>
                <w:i w:val="false"/>
                <w:color w:val="000000"/>
                <w:sz w:val="20"/>
              </w:rPr>
              <w:t>
қатынастарын реттеу аясында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іске асыру бойынша</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су, орман,</w:t>
            </w:r>
            <w:r>
              <w:br/>
            </w:r>
            <w:r>
              <w:rPr>
                <w:rFonts w:ascii="Times New Roman"/>
                <w:b w:val="false"/>
                <w:i w:val="false"/>
                <w:color w:val="000000"/>
                <w:sz w:val="20"/>
              </w:rPr>
              <w:t>
балық шаруашылығы, қоршаған</w:t>
            </w:r>
            <w:r>
              <w:br/>
            </w:r>
            <w:r>
              <w:rPr>
                <w:rFonts w:ascii="Times New Roman"/>
                <w:b w:val="false"/>
                <w:i w:val="false"/>
                <w:color w:val="000000"/>
                <w:sz w:val="20"/>
              </w:rPr>
              <w:t>
ортаны қорғау және жер</w:t>
            </w:r>
            <w:r>
              <w:br/>
            </w:r>
            <w:r>
              <w:rPr>
                <w:rFonts w:ascii="Times New Roman"/>
                <w:b w:val="false"/>
                <w:i w:val="false"/>
                <w:color w:val="000000"/>
                <w:sz w:val="20"/>
              </w:rPr>
              <w:t>
қатынастары саласындағы басқа</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w:t>
            </w:r>
            <w:r>
              <w:br/>
            </w:r>
            <w:r>
              <w:rPr>
                <w:rFonts w:ascii="Times New Roman"/>
                <w:b w:val="false"/>
                <w:i w:val="false"/>
                <w:color w:val="000000"/>
                <w:sz w:val="20"/>
              </w:rPr>
              <w:t>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Кенттерде,ауылдарда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өңірлік жұмыспен</w:t>
            </w:r>
            <w:r>
              <w:br/>
            </w:r>
            <w:r>
              <w:rPr>
                <w:rFonts w:ascii="Times New Roman"/>
                <w:b w:val="false"/>
                <w:i w:val="false"/>
                <w:color w:val="000000"/>
                <w:sz w:val="20"/>
              </w:rPr>
              <w:t>
қамту және кадрларды қайта</w:t>
            </w:r>
            <w:r>
              <w:br/>
            </w:r>
            <w:r>
              <w:rPr>
                <w:rFonts w:ascii="Times New Roman"/>
                <w:b w:val="false"/>
                <w:i w:val="false"/>
                <w:color w:val="000000"/>
                <w:sz w:val="20"/>
              </w:rPr>
              <w:t>
даярлау стратегиясын іске асыру</w:t>
            </w:r>
            <w:r>
              <w:br/>
            </w:r>
            <w:r>
              <w:rPr>
                <w:rFonts w:ascii="Times New Roman"/>
                <w:b w:val="false"/>
                <w:i w:val="false"/>
                <w:color w:val="000000"/>
                <w:sz w:val="20"/>
              </w:rPr>
              <w:t>
шеңберінде басымды әлеуметтік</w:t>
            </w:r>
            <w:r>
              <w:br/>
            </w:r>
            <w:r>
              <w:rPr>
                <w:rFonts w:ascii="Times New Roman"/>
                <w:b w:val="false"/>
                <w:i w:val="false"/>
                <w:color w:val="000000"/>
                <w:sz w:val="20"/>
              </w:rPr>
              <w:t>
жобаларды қаржыландыру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r>
              <w:br/>
            </w:r>
            <w:r>
              <w:rPr>
                <w:rFonts w:ascii="Times New Roman"/>
                <w:b w:val="false"/>
                <w:i w:val="false"/>
                <w:color w:val="000000"/>
                <w:sz w:val="20"/>
              </w:rPr>
              <w:t>
(облыстық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Автомобилдік көлік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68778</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қаладағы, ауылдың (село),</w:t>
            </w:r>
            <w:r>
              <w:br/>
            </w:r>
            <w:r>
              <w:rPr>
                <w:rFonts w:ascii="Times New Roman"/>
                <w:b w:val="false"/>
                <w:i w:val="false"/>
                <w:color w:val="000000"/>
                <w:sz w:val="20"/>
              </w:rPr>
              <w:t>
ауылдық (селолық) округтерінің</w:t>
            </w:r>
            <w:r>
              <w:br/>
            </w:r>
            <w:r>
              <w:rPr>
                <w:rFonts w:ascii="Times New Roman"/>
                <w:b w:val="false"/>
                <w:i w:val="false"/>
                <w:color w:val="000000"/>
                <w:sz w:val="20"/>
              </w:rPr>
              <w:t>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қаладағы, ауылдың (село),</w:t>
            </w:r>
            <w:r>
              <w:br/>
            </w:r>
            <w:r>
              <w:rPr>
                <w:rFonts w:ascii="Times New Roman"/>
                <w:b w:val="false"/>
                <w:i w:val="false"/>
                <w:color w:val="000000"/>
                <w:sz w:val="20"/>
              </w:rPr>
              <w:t>
ауылдық (селолық) округтердегі</w:t>
            </w:r>
            <w:r>
              <w:br/>
            </w:r>
            <w:r>
              <w:rPr>
                <w:rFonts w:ascii="Times New Roman"/>
                <w:b w:val="false"/>
                <w:i w:val="false"/>
                <w:color w:val="000000"/>
                <w:sz w:val="20"/>
              </w:rPr>
              <w:t>
Автомобиль жолдарының қызметін</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автокөлігі және</w:t>
            </w:r>
            <w:r>
              <w:br/>
            </w:r>
            <w:r>
              <w:rPr>
                <w:rFonts w:ascii="Times New Roman"/>
                <w:b w:val="false"/>
                <w:i w:val="false"/>
                <w:color w:val="000000"/>
                <w:sz w:val="20"/>
              </w:rPr>
              <w:t>
автомобиль жолдары бөлімі</w:t>
            </w:r>
            <w:r>
              <w:br/>
            </w:r>
            <w:r>
              <w:rPr>
                <w:rFonts w:ascii="Times New Roman"/>
                <w:b w:val="false"/>
                <w:i w:val="false"/>
                <w:color w:val="000000"/>
                <w:sz w:val="20"/>
              </w:rPr>
              <w:t>
(облыстық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және</w:t>
            </w:r>
            <w:r>
              <w:br/>
            </w:r>
            <w:r>
              <w:rPr>
                <w:rFonts w:ascii="Times New Roman"/>
                <w:b w:val="false"/>
                <w:i w:val="false"/>
                <w:color w:val="000000"/>
                <w:sz w:val="20"/>
              </w:rPr>
              <w:t>
ауыл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автокөлігі және</w:t>
            </w:r>
            <w:r>
              <w:br/>
            </w:r>
            <w:r>
              <w:rPr>
                <w:rFonts w:ascii="Times New Roman"/>
                <w:b w:val="false"/>
                <w:i w:val="false"/>
                <w:color w:val="000000"/>
                <w:sz w:val="20"/>
              </w:rPr>
              <w:t>
автомобиль жолдары бөлімі</w:t>
            </w:r>
            <w:r>
              <w:br/>
            </w:r>
            <w:r>
              <w:rPr>
                <w:rFonts w:ascii="Times New Roman"/>
                <w:b w:val="false"/>
                <w:i w:val="false"/>
                <w:color w:val="000000"/>
                <w:sz w:val="20"/>
              </w:rPr>
              <w:t>
(облыстық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автокөлігі және автомобиль</w:t>
            </w:r>
            <w:r>
              <w:br/>
            </w:r>
            <w:r>
              <w:rPr>
                <w:rFonts w:ascii="Times New Roman"/>
                <w:b w:val="false"/>
                <w:i w:val="false"/>
                <w:color w:val="000000"/>
                <w:sz w:val="20"/>
              </w:rPr>
              <w:t>
жолдары аясында жергілікті</w:t>
            </w:r>
            <w:r>
              <w:br/>
            </w:r>
            <w:r>
              <w:rPr>
                <w:rFonts w:ascii="Times New Roman"/>
                <w:b w:val="false"/>
                <w:i w:val="false"/>
                <w:color w:val="000000"/>
                <w:sz w:val="20"/>
              </w:rPr>
              <w:t>
деңгейде мемлекеттік саясатты</w:t>
            </w:r>
            <w:r>
              <w:br/>
            </w:r>
            <w:r>
              <w:rPr>
                <w:rFonts w:ascii="Times New Roman"/>
                <w:b w:val="false"/>
                <w:i w:val="false"/>
                <w:color w:val="000000"/>
                <w:sz w:val="20"/>
              </w:rPr>
              <w:t>
іске асыру бойынша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w:t>
            </w:r>
            <w:r>
              <w:br/>
            </w:r>
            <w:r>
              <w:rPr>
                <w:rFonts w:ascii="Times New Roman"/>
                <w:b w:val="false"/>
                <w:i w:val="false"/>
                <w:color w:val="000000"/>
                <w:sz w:val="20"/>
              </w:rPr>
              <w:t>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w:t>
            </w:r>
            <w:r>
              <w:br/>
            </w:r>
            <w:r>
              <w:rPr>
                <w:rFonts w:ascii="Times New Roman"/>
                <w:b w:val="false"/>
                <w:i w:val="false"/>
                <w:color w:val="000000"/>
                <w:sz w:val="20"/>
              </w:rPr>
              <w:t>
спорт бөлімі қызметін</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28346,8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28346,8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28346,8</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w:t>
            </w:r>
            <w:r>
              <w:br/>
            </w:r>
            <w:r>
              <w:rPr>
                <w:rFonts w:ascii="Times New Roman"/>
                <w:b w:val="false"/>
                <w:i w:val="false"/>
                <w:color w:val="000000"/>
                <w:sz w:val="20"/>
              </w:rPr>
              <w:t>
төлеу қорының өзгеруіне</w:t>
            </w:r>
            <w:r>
              <w:br/>
            </w:r>
            <w:r>
              <w:rPr>
                <w:rFonts w:ascii="Times New Roman"/>
                <w:b w:val="false"/>
                <w:i w:val="false"/>
                <w:color w:val="000000"/>
                <w:sz w:val="20"/>
              </w:rPr>
              <w:t>
байланысты жоғары тұрған</w:t>
            </w:r>
            <w:r>
              <w:br/>
            </w:r>
            <w:r>
              <w:rPr>
                <w:rFonts w:ascii="Times New Roman"/>
                <w:b w:val="false"/>
                <w:i w:val="false"/>
                <w:color w:val="000000"/>
                <w:sz w:val="20"/>
              </w:rPr>
              <w:t>
бюджеттерге берлетін ағымдағы</w:t>
            </w:r>
            <w:r>
              <w:br/>
            </w:r>
            <w:r>
              <w:rPr>
                <w:rFonts w:ascii="Times New Roman"/>
                <w:b w:val="false"/>
                <w:i w:val="false"/>
                <w:color w:val="000000"/>
                <w:sz w:val="20"/>
              </w:rPr>
              <w:t>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 үшін бюджеттік</w:t>
            </w:r>
            <w:r>
              <w:br/>
            </w:r>
            <w:r>
              <w:rPr>
                <w:rFonts w:ascii="Times New Roman"/>
                <w:b w:val="false"/>
                <w:i w:val="false"/>
                <w:color w:val="000000"/>
                <w:sz w:val="20"/>
              </w:rPr>
              <w:t>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w:t>
            </w:r>
            <w:r>
              <w:br/>
            </w:r>
            <w:r>
              <w:rPr>
                <w:rFonts w:ascii="Times New Roman"/>
                <w:b w:val="false"/>
                <w:i w:val="false"/>
                <w:color w:val="000000"/>
                <w:sz w:val="20"/>
              </w:rPr>
              <w:t>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w:t>
            </w:r>
            <w:r>
              <w:br/>
            </w:r>
            <w:r>
              <w:rPr>
                <w:rFonts w:ascii="Times New Roman"/>
                <w:b w:val="false"/>
                <w:i w:val="false"/>
                <w:color w:val="000000"/>
                <w:sz w:val="20"/>
              </w:rPr>
              <w:t>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-38741,7</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38741,7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қарыздары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жергілікті атқарушы</w:t>
            </w:r>
            <w:r>
              <w:br/>
            </w:r>
            <w:r>
              <w:rPr>
                <w:rFonts w:ascii="Times New Roman"/>
                <w:b w:val="false"/>
                <w:i w:val="false"/>
                <w:color w:val="000000"/>
                <w:sz w:val="20"/>
              </w:rPr>
              <w:t>
органдардан алатын қарыздар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Пайдаланудан қалған бюджеттік</w:t>
            </w:r>
            <w:r>
              <w:br/>
            </w:r>
            <w:r>
              <w:rPr>
                <w:rFonts w:ascii="Times New Roman"/>
                <w:b w:val="false"/>
                <w:i w:val="false"/>
                <w:color w:val="000000"/>
                <w:sz w:val="20"/>
              </w:rPr>
              <w:t>
қаржылар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29159,1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қарыздар;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29159,1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29159,1</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Пайдалынылатын бюджет</w:t>
            </w:r>
            <w:r>
              <w:br/>
            </w:r>
            <w:r>
              <w:rPr>
                <w:rFonts w:ascii="Times New Roman"/>
                <w:b w:val="false"/>
                <w:i w:val="false"/>
                <w:color w:val="000000"/>
                <w:sz w:val="20"/>
              </w:rPr>
              <w:t>
қаражаттарының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29159,1</w:t>
            </w:r>
          </w:p>
        </w:tc>
      </w:tr>
    </w:tbl>
    <w:bookmarkStart w:name="z17"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194 қаулысына қосымша 2  </w:t>
      </w:r>
    </w:p>
    <w:bookmarkEnd w:id="2"/>
    <w:p>
      <w:pPr>
        <w:spacing w:after="0"/>
        <w:ind w:left="0"/>
        <w:jc w:val="left"/>
      </w:pPr>
      <w:r>
        <w:rPr>
          <w:rFonts w:ascii="Times New Roman"/>
          <w:b/>
          <w:i w:val="false"/>
          <w:color w:val="000000"/>
        </w:rPr>
        <w:t xml:space="preserve"> 2011 жылға арналған Алтынсарин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3"/>
        <w:gridCol w:w="733"/>
        <w:gridCol w:w="793"/>
        <w:gridCol w:w="6493"/>
        <w:gridCol w:w="23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w:t>
            </w:r>
            <w:r>
              <w:br/>
            </w:r>
            <w:r>
              <w:rPr>
                <w:rFonts w:ascii="Times New Roman"/>
                <w:b w:val="false"/>
                <w:i w:val="false"/>
                <w:color w:val="000000"/>
                <w:sz w:val="20"/>
              </w:rPr>
              <w:t>
бюджет</w:t>
            </w:r>
            <w:r>
              <w:br/>
            </w:r>
            <w:r>
              <w:rPr>
                <w:rFonts w:ascii="Times New Roman"/>
                <w:b w:val="false"/>
                <w:i w:val="false"/>
                <w:color w:val="000000"/>
                <w:sz w:val="20"/>
              </w:rPr>
              <w:t>
(мың теңге)</w:t>
            </w:r>
          </w:p>
        </w:tc>
      </w:tr>
      <w:tr>
        <w:trPr>
          <w:trHeight w:val="22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Өзгешелік</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961010</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255268</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110964</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110964</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95900</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95900</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43649</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27946</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r>
      <w:tr>
        <w:trPr>
          <w:trHeight w:val="3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7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 мен</w:t>
            </w:r>
            <w:r>
              <w:br/>
            </w:r>
            <w:r>
              <w:rPr>
                <w:rFonts w:ascii="Times New Roman"/>
                <w:b w:val="false"/>
                <w:i w:val="false"/>
                <w:color w:val="000000"/>
                <w:sz w:val="20"/>
              </w:rPr>
              <w:t>
қызметтерге салынатын ішкі</w:t>
            </w:r>
            <w:r>
              <w:br/>
            </w:r>
            <w:r>
              <w:rPr>
                <w:rFonts w:ascii="Times New Roman"/>
                <w:b w:val="false"/>
                <w:i w:val="false"/>
                <w:color w:val="000000"/>
                <w:sz w:val="20"/>
              </w:rPr>
              <w:t>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w:t>
            </w:r>
            <w:r>
              <w:br/>
            </w:r>
            <w:r>
              <w:rPr>
                <w:rFonts w:ascii="Times New Roman"/>
                <w:b w:val="false"/>
                <w:i w:val="false"/>
                <w:color w:val="000000"/>
                <w:sz w:val="20"/>
              </w:rPr>
              <w:t>
ресурстарды пайдаланғаны</w:t>
            </w:r>
            <w:r>
              <w:br/>
            </w:r>
            <w:r>
              <w:rPr>
                <w:rFonts w:ascii="Times New Roman"/>
                <w:b w:val="false"/>
                <w:i w:val="false"/>
                <w:color w:val="000000"/>
                <w:sz w:val="20"/>
              </w:rPr>
              <w:t>
үшін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8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пен кәсіби</w:t>
            </w:r>
            <w:r>
              <w:br/>
            </w:r>
            <w:r>
              <w:rPr>
                <w:rFonts w:ascii="Times New Roman"/>
                <w:b w:val="false"/>
                <w:i w:val="false"/>
                <w:color w:val="000000"/>
                <w:sz w:val="20"/>
              </w:rPr>
              <w:t>
қызметті жүргізгені үшін</w:t>
            </w:r>
            <w:r>
              <w:br/>
            </w:r>
            <w:r>
              <w:rPr>
                <w:rFonts w:ascii="Times New Roman"/>
                <w:b w:val="false"/>
                <w:i w:val="false"/>
                <w:color w:val="000000"/>
                <w:sz w:val="20"/>
              </w:rPr>
              <w:t>
алымдар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19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 заңды</w:t>
            </w:r>
            <w:r>
              <w:br/>
            </w:r>
            <w:r>
              <w:rPr>
                <w:rFonts w:ascii="Times New Roman"/>
                <w:b w:val="false"/>
                <w:i w:val="false"/>
                <w:color w:val="000000"/>
                <w:sz w:val="20"/>
              </w:rPr>
              <w:t>
іс-әрекеттерді жасағаны</w:t>
            </w:r>
            <w:r>
              <w:br/>
            </w:r>
            <w:r>
              <w:rPr>
                <w:rFonts w:ascii="Times New Roman"/>
                <w:b w:val="false"/>
                <w:i w:val="false"/>
                <w:color w:val="000000"/>
                <w:sz w:val="20"/>
              </w:rPr>
              <w:t>
және (немесе)өкілетті</w:t>
            </w:r>
            <w:r>
              <w:br/>
            </w:r>
            <w:r>
              <w:rPr>
                <w:rFonts w:ascii="Times New Roman"/>
                <w:b w:val="false"/>
                <w:i w:val="false"/>
                <w:color w:val="000000"/>
                <w:sz w:val="20"/>
              </w:rPr>
              <w:t>
мемлекеттік органдар,</w:t>
            </w:r>
            <w:r>
              <w:br/>
            </w:r>
            <w:r>
              <w:rPr>
                <w:rFonts w:ascii="Times New Roman"/>
                <w:b w:val="false"/>
                <w:i w:val="false"/>
                <w:color w:val="000000"/>
                <w:sz w:val="20"/>
              </w:rPr>
              <w:t>
лауазымды тұлғалармен</w:t>
            </w:r>
            <w:r>
              <w:br/>
            </w:r>
            <w:r>
              <w:rPr>
                <w:rFonts w:ascii="Times New Roman"/>
                <w:b w:val="false"/>
                <w:i w:val="false"/>
                <w:color w:val="000000"/>
                <w:sz w:val="20"/>
              </w:rPr>
              <w:t>
құжаттарды бергені үшін</w:t>
            </w:r>
            <w:r>
              <w:br/>
            </w:r>
            <w:r>
              <w:rPr>
                <w:rFonts w:ascii="Times New Roman"/>
                <w:b w:val="false"/>
                <w:i w:val="false"/>
                <w:color w:val="000000"/>
                <w:sz w:val="20"/>
              </w:rPr>
              <w:t>
алынатын міндетті төлемдер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емес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6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w:t>
            </w:r>
            <w:r>
              <w:br/>
            </w:r>
            <w:r>
              <w:rPr>
                <w:rFonts w:ascii="Times New Roman"/>
                <w:b w:val="false"/>
                <w:i w:val="false"/>
                <w:color w:val="000000"/>
                <w:sz w:val="20"/>
              </w:rPr>
              <w:t>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8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w:t>
            </w:r>
            <w:r>
              <w:br/>
            </w:r>
            <w:r>
              <w:rPr>
                <w:rFonts w:ascii="Times New Roman"/>
                <w:b w:val="false"/>
                <w:i w:val="false"/>
                <w:color w:val="000000"/>
                <w:sz w:val="20"/>
              </w:rPr>
              <w:t>
жалға бергеннен түскен</w:t>
            </w:r>
            <w:r>
              <w:br/>
            </w:r>
            <w:r>
              <w:rPr>
                <w:rFonts w:ascii="Times New Roman"/>
                <w:b w:val="false"/>
                <w:i w:val="false"/>
                <w:color w:val="000000"/>
                <w:sz w:val="20"/>
              </w:rPr>
              <w:t>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6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704877</w:t>
            </w:r>
          </w:p>
        </w:tc>
      </w:tr>
      <w:tr>
        <w:trPr>
          <w:trHeight w:val="8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w:t>
            </w:r>
            <w:r>
              <w:br/>
            </w:r>
            <w:r>
              <w:rPr>
                <w:rFonts w:ascii="Times New Roman"/>
                <w:b w:val="false"/>
                <w:i w:val="false"/>
                <w:color w:val="000000"/>
                <w:sz w:val="20"/>
              </w:rPr>
              <w:t>
жоғарғы органдарынан</w:t>
            </w:r>
            <w:r>
              <w:br/>
            </w:r>
            <w:r>
              <w:rPr>
                <w:rFonts w:ascii="Times New Roman"/>
                <w:b w:val="false"/>
                <w:i w:val="false"/>
                <w:color w:val="000000"/>
                <w:sz w:val="20"/>
              </w:rPr>
              <w:t>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704877</w:t>
            </w:r>
          </w:p>
        </w:tc>
      </w:tr>
      <w:tr>
        <w:trPr>
          <w:trHeight w:val="6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r>
              <w:br/>
            </w:r>
            <w:r>
              <w:rPr>
                <w:rFonts w:ascii="Times New Roman"/>
                <w:b w:val="false"/>
                <w:i w:val="false"/>
                <w:color w:val="000000"/>
                <w:sz w:val="20"/>
              </w:rPr>
              <w:t>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729"/>
        <w:gridCol w:w="707"/>
        <w:gridCol w:w="751"/>
        <w:gridCol w:w="664"/>
        <w:gridCol w:w="6148"/>
        <w:gridCol w:w="2377"/>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w:t>
            </w:r>
            <w:r>
              <w:br/>
            </w:r>
            <w:r>
              <w:rPr>
                <w:rFonts w:ascii="Times New Roman"/>
                <w:b w:val="false"/>
                <w:i w:val="false"/>
                <w:color w:val="000000"/>
                <w:sz w:val="20"/>
              </w:rPr>
              <w:t>
бюджет</w:t>
            </w:r>
            <w:r>
              <w:br/>
            </w:r>
            <w:r>
              <w:rPr>
                <w:rFonts w:ascii="Times New Roman"/>
                <w:b w:val="false"/>
                <w:i w:val="false"/>
                <w:color w:val="000000"/>
                <w:sz w:val="20"/>
              </w:rPr>
              <w:t>
(мың теңге)</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қосымша то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961010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w:t>
            </w:r>
            <w:r>
              <w:br/>
            </w:r>
            <w:r>
              <w:rPr>
                <w:rFonts w:ascii="Times New Roman"/>
                <w:b w:val="false"/>
                <w:i w:val="false"/>
                <w:color w:val="000000"/>
                <w:sz w:val="20"/>
              </w:rPr>
              <w:t>
мемлекеттік қызмет</w:t>
            </w:r>
            <w:r>
              <w:br/>
            </w:r>
            <w:r>
              <w:rPr>
                <w:rFonts w:ascii="Times New Roman"/>
                <w:b w:val="false"/>
                <w:i w:val="false"/>
                <w:color w:val="000000"/>
                <w:sz w:val="20"/>
              </w:rPr>
              <w:t>
көрсетулер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145394</w:t>
            </w:r>
          </w:p>
        </w:tc>
      </w:tr>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w:t>
            </w:r>
            <w:r>
              <w:br/>
            </w:r>
            <w:r>
              <w:rPr>
                <w:rFonts w:ascii="Times New Roman"/>
                <w:b w:val="false"/>
                <w:i w:val="false"/>
                <w:color w:val="000000"/>
                <w:sz w:val="20"/>
              </w:rPr>
              <w:t>
жалпы міндеттерін</w:t>
            </w:r>
            <w:r>
              <w:br/>
            </w:r>
            <w:r>
              <w:rPr>
                <w:rFonts w:ascii="Times New Roman"/>
                <w:b w:val="false"/>
                <w:i w:val="false"/>
                <w:color w:val="000000"/>
                <w:sz w:val="20"/>
              </w:rPr>
              <w:t>
орындайтын өкілетті,</w:t>
            </w:r>
            <w:r>
              <w:br/>
            </w:r>
            <w:r>
              <w:rPr>
                <w:rFonts w:ascii="Times New Roman"/>
                <w:b w:val="false"/>
                <w:i w:val="false"/>
                <w:color w:val="000000"/>
                <w:sz w:val="20"/>
              </w:rPr>
              <w:t>
атқарушы және басқа да</w:t>
            </w:r>
            <w:r>
              <w:br/>
            </w:r>
            <w:r>
              <w:rPr>
                <w:rFonts w:ascii="Times New Roman"/>
                <w:b w:val="false"/>
                <w:i w:val="false"/>
                <w:color w:val="000000"/>
                <w:sz w:val="20"/>
              </w:rPr>
              <w:t>
органдар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128252</w:t>
            </w:r>
          </w:p>
        </w:tc>
      </w:tr>
      <w:tr>
        <w:trPr>
          <w:trHeight w:val="3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w:t>
            </w:r>
            <w:r>
              <w:br/>
            </w:r>
            <w:r>
              <w:rPr>
                <w:rFonts w:ascii="Times New Roman"/>
                <w:b w:val="false"/>
                <w:i w:val="false"/>
                <w:color w:val="000000"/>
                <w:sz w:val="20"/>
              </w:rPr>
              <w:t>
аппараты (облыстық</w:t>
            </w:r>
            <w:r>
              <w:br/>
            </w:r>
            <w:r>
              <w:rPr>
                <w:rFonts w:ascii="Times New Roman"/>
                <w:b w:val="false"/>
                <w:i w:val="false"/>
                <w:color w:val="000000"/>
                <w:sz w:val="20"/>
              </w:rPr>
              <w:t>
маңызы бар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12277</w:t>
            </w:r>
          </w:p>
        </w:tc>
      </w:tr>
      <w:tr>
        <w:trPr>
          <w:trHeight w:val="5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бойынша қызметтер</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12277</w:t>
            </w:r>
          </w:p>
        </w:tc>
      </w:tr>
      <w:tr>
        <w:trPr>
          <w:trHeight w:val="3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41868</w:t>
            </w:r>
          </w:p>
        </w:tc>
      </w:tr>
      <w:tr>
        <w:trPr>
          <w:trHeight w:val="5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w:t>
            </w:r>
            <w:r>
              <w:br/>
            </w:r>
            <w:r>
              <w:rPr>
                <w:rFonts w:ascii="Times New Roman"/>
                <w:b w:val="false"/>
                <w:i w:val="false"/>
                <w:color w:val="000000"/>
                <w:sz w:val="20"/>
              </w:rPr>
              <w:t>
қамтамасыз ету бойынша</w:t>
            </w:r>
            <w:r>
              <w:br/>
            </w:r>
            <w:r>
              <w:rPr>
                <w:rFonts w:ascii="Times New Roman"/>
                <w:b w:val="false"/>
                <w:i w:val="false"/>
                <w:color w:val="000000"/>
                <w:sz w:val="20"/>
              </w:rPr>
              <w:t>
қызметтер (облыстық</w:t>
            </w:r>
            <w:r>
              <w:br/>
            </w:r>
            <w:r>
              <w:rPr>
                <w:rFonts w:ascii="Times New Roman"/>
                <w:b w:val="false"/>
                <w:i w:val="false"/>
                <w:color w:val="000000"/>
                <w:sz w:val="20"/>
              </w:rPr>
              <w:t>
маңызы бар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41868</w:t>
            </w:r>
          </w:p>
        </w:tc>
      </w:tr>
      <w:tr>
        <w:trPr>
          <w:trHeight w:val="48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қаладағы,</w:t>
            </w:r>
            <w:r>
              <w:br/>
            </w:r>
            <w:r>
              <w:rPr>
                <w:rFonts w:ascii="Times New Roman"/>
                <w:b w:val="false"/>
                <w:i w:val="false"/>
                <w:color w:val="000000"/>
                <w:sz w:val="20"/>
              </w:rPr>
              <w:t>
ауылдың (село), ауылдық</w:t>
            </w:r>
            <w:r>
              <w:br/>
            </w:r>
            <w:r>
              <w:rPr>
                <w:rFonts w:ascii="Times New Roman"/>
                <w:b w:val="false"/>
                <w:i w:val="false"/>
                <w:color w:val="000000"/>
                <w:sz w:val="20"/>
              </w:rPr>
              <w:t>
(селолық) округтерінің</w:t>
            </w:r>
            <w:r>
              <w:br/>
            </w:r>
            <w:r>
              <w:rPr>
                <w:rFonts w:ascii="Times New Roman"/>
                <w:b w:val="false"/>
                <w:i w:val="false"/>
                <w:color w:val="000000"/>
                <w:sz w:val="20"/>
              </w:rPr>
              <w:t>
әкімінің аппараты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74107</w:t>
            </w:r>
          </w:p>
        </w:tc>
      </w:tr>
      <w:tr>
        <w:trPr>
          <w:trHeight w:val="78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қаладағы,</w:t>
            </w:r>
            <w:r>
              <w:br/>
            </w:r>
            <w:r>
              <w:rPr>
                <w:rFonts w:ascii="Times New Roman"/>
                <w:b w:val="false"/>
                <w:i w:val="false"/>
                <w:color w:val="000000"/>
                <w:sz w:val="20"/>
              </w:rPr>
              <w:t>
ауылдың (село), ауылдық</w:t>
            </w:r>
            <w:r>
              <w:br/>
            </w:r>
            <w:r>
              <w:rPr>
                <w:rFonts w:ascii="Times New Roman"/>
                <w:b w:val="false"/>
                <w:i w:val="false"/>
                <w:color w:val="000000"/>
                <w:sz w:val="20"/>
              </w:rPr>
              <w:t>
(селолық) округтерінің</w:t>
            </w:r>
            <w:r>
              <w:br/>
            </w:r>
            <w:r>
              <w:rPr>
                <w:rFonts w:ascii="Times New Roman"/>
                <w:b w:val="false"/>
                <w:i w:val="false"/>
                <w:color w:val="000000"/>
                <w:sz w:val="20"/>
              </w:rPr>
              <w:t>
әкімінің аппаратының</w:t>
            </w:r>
            <w:r>
              <w:br/>
            </w:r>
            <w:r>
              <w:rPr>
                <w:rFonts w:ascii="Times New Roman"/>
                <w:b w:val="false"/>
                <w:i w:val="false"/>
                <w:color w:val="000000"/>
                <w:sz w:val="20"/>
              </w:rPr>
              <w:t>
қызмет көрсетуі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74107</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r>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w:t>
            </w:r>
            <w:r>
              <w:br/>
            </w:r>
            <w:r>
              <w:rPr>
                <w:rFonts w:ascii="Times New Roman"/>
                <w:b w:val="false"/>
                <w:i w:val="false"/>
                <w:color w:val="000000"/>
                <w:sz w:val="20"/>
              </w:rPr>
              <w:t>
меншігін басқару және</w:t>
            </w:r>
            <w:r>
              <w:br/>
            </w:r>
            <w:r>
              <w:rPr>
                <w:rFonts w:ascii="Times New Roman"/>
                <w:b w:val="false"/>
                <w:i w:val="false"/>
                <w:color w:val="000000"/>
                <w:sz w:val="20"/>
              </w:rPr>
              <w:t>
аудан бюджетінің</w:t>
            </w:r>
            <w:r>
              <w:br/>
            </w:r>
            <w:r>
              <w:rPr>
                <w:rFonts w:ascii="Times New Roman"/>
                <w:b w:val="false"/>
                <w:i w:val="false"/>
                <w:color w:val="000000"/>
                <w:sz w:val="20"/>
              </w:rPr>
              <w:t>
орындалуына бақылау</w:t>
            </w:r>
            <w:r>
              <w:br/>
            </w:r>
            <w:r>
              <w:rPr>
                <w:rFonts w:ascii="Times New Roman"/>
                <w:b w:val="false"/>
                <w:i w:val="false"/>
                <w:color w:val="000000"/>
                <w:sz w:val="20"/>
              </w:rPr>
              <w:t>
жасау аясында</w:t>
            </w:r>
            <w:r>
              <w:br/>
            </w:r>
            <w:r>
              <w:rPr>
                <w:rFonts w:ascii="Times New Roman"/>
                <w:b w:val="false"/>
                <w:i w:val="false"/>
                <w:color w:val="000000"/>
                <w:sz w:val="20"/>
              </w:rPr>
              <w:t>
мемлекеттік саясатты</w:t>
            </w:r>
            <w:r>
              <w:br/>
            </w:r>
            <w:r>
              <w:rPr>
                <w:rFonts w:ascii="Times New Roman"/>
                <w:b w:val="false"/>
                <w:i w:val="false"/>
                <w:color w:val="000000"/>
                <w:sz w:val="20"/>
              </w:rPr>
              <w:t>
іске асыру бойынша</w:t>
            </w:r>
            <w:r>
              <w:br/>
            </w:r>
            <w:r>
              <w:rPr>
                <w:rFonts w:ascii="Times New Roman"/>
                <w:b w:val="false"/>
                <w:i w:val="false"/>
                <w:color w:val="000000"/>
                <w:sz w:val="20"/>
              </w:rPr>
              <w:t>
қызметтер (облыстық</w:t>
            </w:r>
            <w:r>
              <w:br/>
            </w:r>
            <w:r>
              <w:rPr>
                <w:rFonts w:ascii="Times New Roman"/>
                <w:b w:val="false"/>
                <w:i w:val="false"/>
                <w:color w:val="000000"/>
                <w:sz w:val="20"/>
              </w:rPr>
              <w:t>
маңызы бар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r>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w:t>
            </w:r>
            <w:r>
              <w:br/>
            </w:r>
            <w:r>
              <w:rPr>
                <w:rFonts w:ascii="Times New Roman"/>
                <w:b w:val="false"/>
                <w:i w:val="false"/>
                <w:color w:val="000000"/>
                <w:sz w:val="20"/>
              </w:rPr>
              <w:t>
статистикалық қызмет</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4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w:t>
            </w:r>
            <w:r>
              <w:br/>
            </w:r>
            <w:r>
              <w:rPr>
                <w:rFonts w:ascii="Times New Roman"/>
                <w:b w:val="false"/>
                <w:i w:val="false"/>
                <w:color w:val="000000"/>
                <w:sz w:val="20"/>
              </w:rPr>
              <w:t>
жоспарлау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w:t>
            </w:r>
            <w:r>
              <w:br/>
            </w:r>
            <w:r>
              <w:rPr>
                <w:rFonts w:ascii="Times New Roman"/>
                <w:b w:val="false"/>
                <w:i w:val="false"/>
                <w:color w:val="000000"/>
                <w:sz w:val="20"/>
              </w:rPr>
              <w:t>
басқару және жоспарлау</w:t>
            </w:r>
            <w:r>
              <w:br/>
            </w:r>
            <w:r>
              <w:rPr>
                <w:rFonts w:ascii="Times New Roman"/>
                <w:b w:val="false"/>
                <w:i w:val="false"/>
                <w:color w:val="000000"/>
                <w:sz w:val="20"/>
              </w:rPr>
              <w:t>
жүйесі, экономикалық</w:t>
            </w:r>
            <w:r>
              <w:br/>
            </w:r>
            <w:r>
              <w:rPr>
                <w:rFonts w:ascii="Times New Roman"/>
                <w:b w:val="false"/>
                <w:i w:val="false"/>
                <w:color w:val="000000"/>
                <w:sz w:val="20"/>
              </w:rPr>
              <w:t>
саясатты құру және</w:t>
            </w:r>
            <w:r>
              <w:br/>
            </w:r>
            <w:r>
              <w:rPr>
                <w:rFonts w:ascii="Times New Roman"/>
                <w:b w:val="false"/>
                <w:i w:val="false"/>
                <w:color w:val="000000"/>
                <w:sz w:val="20"/>
              </w:rPr>
              <w:t>
дамыту аясында</w:t>
            </w:r>
            <w:r>
              <w:br/>
            </w:r>
            <w:r>
              <w:rPr>
                <w:rFonts w:ascii="Times New Roman"/>
                <w:b w:val="false"/>
                <w:i w:val="false"/>
                <w:color w:val="000000"/>
                <w:sz w:val="20"/>
              </w:rPr>
              <w:t>
мемлекеттік саясатты</w:t>
            </w:r>
            <w:r>
              <w:br/>
            </w:r>
            <w:r>
              <w:rPr>
                <w:rFonts w:ascii="Times New Roman"/>
                <w:b w:val="false"/>
                <w:i w:val="false"/>
                <w:color w:val="000000"/>
                <w:sz w:val="20"/>
              </w:rPr>
              <w:t>
іске асыру бойынша</w:t>
            </w:r>
            <w:r>
              <w:br/>
            </w:r>
            <w:r>
              <w:rPr>
                <w:rFonts w:ascii="Times New Roman"/>
                <w:b w:val="false"/>
                <w:i w:val="false"/>
                <w:color w:val="000000"/>
                <w:sz w:val="20"/>
              </w:rPr>
              <w:t>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3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әскери міндеттерді</w:t>
            </w:r>
            <w:r>
              <w:br/>
            </w:r>
            <w:r>
              <w:rPr>
                <w:rFonts w:ascii="Times New Roman"/>
                <w:b w:val="false"/>
                <w:i w:val="false"/>
                <w:color w:val="000000"/>
                <w:sz w:val="20"/>
              </w:rPr>
              <w:t>
орындау барысындағы</w:t>
            </w:r>
            <w:r>
              <w:br/>
            </w:r>
            <w:r>
              <w:rPr>
                <w:rFonts w:ascii="Times New Roman"/>
                <w:b w:val="false"/>
                <w:i w:val="false"/>
                <w:color w:val="000000"/>
                <w:sz w:val="20"/>
              </w:rPr>
              <w:t>
іс-шаралар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w:t>
            </w:r>
            <w:r>
              <w:br/>
            </w:r>
            <w:r>
              <w:rPr>
                <w:rFonts w:ascii="Times New Roman"/>
                <w:b w:val="false"/>
                <w:i w:val="false"/>
                <w:color w:val="000000"/>
                <w:sz w:val="20"/>
              </w:rPr>
              <w:t>
бойынша жұмысты</w:t>
            </w:r>
            <w:r>
              <w:br/>
            </w:r>
            <w:r>
              <w:rPr>
                <w:rFonts w:ascii="Times New Roman"/>
                <w:b w:val="false"/>
                <w:i w:val="false"/>
                <w:color w:val="000000"/>
                <w:sz w:val="20"/>
              </w:rPr>
              <w:t>
ұйымдастыру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көлемінде төтенше</w:t>
            </w:r>
            <w:r>
              <w:br/>
            </w:r>
            <w:r>
              <w:rPr>
                <w:rFonts w:ascii="Times New Roman"/>
                <w:b w:val="false"/>
                <w:i w:val="false"/>
                <w:color w:val="000000"/>
                <w:sz w:val="20"/>
              </w:rPr>
              <w:t>
жағдайларды ескерту және</w:t>
            </w:r>
            <w:r>
              <w:br/>
            </w:r>
            <w:r>
              <w:rPr>
                <w:rFonts w:ascii="Times New Roman"/>
                <w:b w:val="false"/>
                <w:i w:val="false"/>
                <w:color w:val="000000"/>
                <w:sz w:val="20"/>
              </w:rPr>
              <w:t>
жою (облыстық маңызы бар</w:t>
            </w:r>
            <w:r>
              <w:br/>
            </w:r>
            <w:r>
              <w:rPr>
                <w:rFonts w:ascii="Times New Roman"/>
                <w:b w:val="false"/>
                <w:i w:val="false"/>
                <w:color w:val="000000"/>
                <w:sz w:val="20"/>
              </w:rPr>
              <w:t>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585956</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және мектепке</w:t>
            </w:r>
            <w:r>
              <w:br/>
            </w:r>
            <w:r>
              <w:rPr>
                <w:rFonts w:ascii="Times New Roman"/>
                <w:b w:val="false"/>
                <w:i w:val="false"/>
                <w:color w:val="000000"/>
                <w:sz w:val="20"/>
              </w:rPr>
              <w:t>
дейінгі тәрбие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w:t>
            </w:r>
            <w:r>
              <w:br/>
            </w:r>
            <w:r>
              <w:rPr>
                <w:rFonts w:ascii="Times New Roman"/>
                <w:b w:val="false"/>
                <w:i w:val="false"/>
                <w:color w:val="000000"/>
                <w:sz w:val="20"/>
              </w:rPr>
              <w:t>
бөлімі (облыстық маңызы</w:t>
            </w:r>
            <w:r>
              <w:br/>
            </w:r>
            <w:r>
              <w:rPr>
                <w:rFonts w:ascii="Times New Roman"/>
                <w:b w:val="false"/>
                <w:i w:val="false"/>
                <w:color w:val="000000"/>
                <w:sz w:val="20"/>
              </w:rPr>
              <w:t>
бар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және мектепке</w:t>
            </w:r>
            <w:r>
              <w:br/>
            </w:r>
            <w:r>
              <w:rPr>
                <w:rFonts w:ascii="Times New Roman"/>
                <w:b w:val="false"/>
                <w:i w:val="false"/>
                <w:color w:val="000000"/>
                <w:sz w:val="20"/>
              </w:rPr>
              <w:t>
дейінгі тәрбиенің</w:t>
            </w:r>
            <w:r>
              <w:br/>
            </w:r>
            <w:r>
              <w:rPr>
                <w:rFonts w:ascii="Times New Roman"/>
                <w:b w:val="false"/>
                <w:i w:val="false"/>
                <w:color w:val="000000"/>
                <w:sz w:val="20"/>
              </w:rPr>
              <w:t>
ұйымдастыру қызметін</w:t>
            </w:r>
            <w:r>
              <w:br/>
            </w:r>
            <w:r>
              <w:rPr>
                <w:rFonts w:ascii="Times New Roman"/>
                <w:b w:val="false"/>
                <w:i w:val="false"/>
                <w:color w:val="000000"/>
                <w:sz w:val="20"/>
              </w:rPr>
              <w:t>
қамтамасыз ету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бастауыш, орта</w:t>
            </w:r>
            <w:r>
              <w:br/>
            </w:r>
            <w:r>
              <w:rPr>
                <w:rFonts w:ascii="Times New Roman"/>
                <w:b w:val="false"/>
                <w:i w:val="false"/>
                <w:color w:val="000000"/>
                <w:sz w:val="20"/>
              </w:rPr>
              <w:t>
және жалпы білім беру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562212</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w:t>
            </w:r>
            <w:r>
              <w:br/>
            </w:r>
            <w:r>
              <w:rPr>
                <w:rFonts w:ascii="Times New Roman"/>
                <w:b w:val="false"/>
                <w:i w:val="false"/>
                <w:color w:val="000000"/>
                <w:sz w:val="20"/>
              </w:rPr>
              <w:t>
бөлімі (облыстық маңызы</w:t>
            </w:r>
            <w:r>
              <w:br/>
            </w:r>
            <w:r>
              <w:rPr>
                <w:rFonts w:ascii="Times New Roman"/>
                <w:b w:val="false"/>
                <w:i w:val="false"/>
                <w:color w:val="000000"/>
                <w:sz w:val="20"/>
              </w:rPr>
              <w:t>
бар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562212</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арқылы</w:t>
            </w:r>
            <w:r>
              <w:br/>
            </w:r>
            <w:r>
              <w:rPr>
                <w:rFonts w:ascii="Times New Roman"/>
                <w:b w:val="false"/>
                <w:i w:val="false"/>
                <w:color w:val="000000"/>
                <w:sz w:val="20"/>
              </w:rPr>
              <w:t>
оқыту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562212</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w:t>
            </w:r>
            <w:r>
              <w:br/>
            </w:r>
            <w:r>
              <w:rPr>
                <w:rFonts w:ascii="Times New Roman"/>
                <w:b w:val="false"/>
                <w:i w:val="false"/>
                <w:color w:val="000000"/>
                <w:sz w:val="20"/>
              </w:rPr>
              <w:t>
басқа да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w:t>
            </w:r>
            <w:r>
              <w:br/>
            </w:r>
            <w:r>
              <w:rPr>
                <w:rFonts w:ascii="Times New Roman"/>
                <w:b w:val="false"/>
                <w:i w:val="false"/>
                <w:color w:val="000000"/>
                <w:sz w:val="20"/>
              </w:rPr>
              <w:t>
бөлімі (облыстық маңызы</w:t>
            </w:r>
            <w:r>
              <w:br/>
            </w:r>
            <w:r>
              <w:rPr>
                <w:rFonts w:ascii="Times New Roman"/>
                <w:b w:val="false"/>
                <w:i w:val="false"/>
                <w:color w:val="000000"/>
                <w:sz w:val="20"/>
              </w:rPr>
              <w:t>
бар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аясында</w:t>
            </w:r>
            <w:r>
              <w:br/>
            </w:r>
            <w:r>
              <w:rPr>
                <w:rFonts w:ascii="Times New Roman"/>
                <w:b w:val="false"/>
                <w:i w:val="false"/>
                <w:color w:val="000000"/>
                <w:sz w:val="20"/>
              </w:rPr>
              <w:t>
жергілікті деңгейде</w:t>
            </w:r>
            <w:r>
              <w:br/>
            </w:r>
            <w:r>
              <w:rPr>
                <w:rFonts w:ascii="Times New Roman"/>
                <w:b w:val="false"/>
                <w:i w:val="false"/>
                <w:color w:val="000000"/>
                <w:sz w:val="20"/>
              </w:rPr>
              <w:t>
мемлекеттік саясатты</w:t>
            </w:r>
            <w:r>
              <w:br/>
            </w:r>
            <w:r>
              <w:rPr>
                <w:rFonts w:ascii="Times New Roman"/>
                <w:b w:val="false"/>
                <w:i w:val="false"/>
                <w:color w:val="000000"/>
                <w:sz w:val="20"/>
              </w:rPr>
              <w:t>
іске асыру бойынша</w:t>
            </w:r>
            <w:r>
              <w:br/>
            </w:r>
            <w:r>
              <w:rPr>
                <w:rFonts w:ascii="Times New Roman"/>
                <w:b w:val="false"/>
                <w:i w:val="false"/>
                <w:color w:val="000000"/>
                <w:sz w:val="20"/>
              </w:rPr>
              <w:t>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w:t>
            </w:r>
            <w:r>
              <w:br/>
            </w:r>
            <w:r>
              <w:rPr>
                <w:rFonts w:ascii="Times New Roman"/>
                <w:b w:val="false"/>
                <w:i w:val="false"/>
                <w:color w:val="000000"/>
                <w:sz w:val="20"/>
              </w:rPr>
              <w:t>
білім беру ұйымдарына</w:t>
            </w:r>
            <w:r>
              <w:br/>
            </w:r>
            <w:r>
              <w:rPr>
                <w:rFonts w:ascii="Times New Roman"/>
                <w:b w:val="false"/>
                <w:i w:val="false"/>
                <w:color w:val="000000"/>
                <w:sz w:val="20"/>
              </w:rPr>
              <w:t>
оқулықтарды,</w:t>
            </w:r>
            <w:r>
              <w:br/>
            </w:r>
            <w:r>
              <w:rPr>
                <w:rFonts w:ascii="Times New Roman"/>
                <w:b w:val="false"/>
                <w:i w:val="false"/>
                <w:color w:val="000000"/>
                <w:sz w:val="20"/>
              </w:rPr>
              <w:t>
оқу-әдістемелік</w:t>
            </w:r>
            <w:r>
              <w:br/>
            </w:r>
            <w:r>
              <w:rPr>
                <w:rFonts w:ascii="Times New Roman"/>
                <w:b w:val="false"/>
                <w:i w:val="false"/>
                <w:color w:val="000000"/>
                <w:sz w:val="20"/>
              </w:rPr>
              <w:t>
кешендерін сатып алу</w:t>
            </w:r>
            <w:r>
              <w:br/>
            </w:r>
            <w:r>
              <w:rPr>
                <w:rFonts w:ascii="Times New Roman"/>
                <w:b w:val="false"/>
                <w:i w:val="false"/>
                <w:color w:val="000000"/>
                <w:sz w:val="20"/>
              </w:rPr>
              <w:t>
және жеткізу (облыстық</w:t>
            </w:r>
            <w:r>
              <w:br/>
            </w:r>
            <w:r>
              <w:rPr>
                <w:rFonts w:ascii="Times New Roman"/>
                <w:b w:val="false"/>
                <w:i w:val="false"/>
                <w:color w:val="000000"/>
                <w:sz w:val="20"/>
              </w:rPr>
              <w:t>
маңызы бар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көлеміндегі конкурстар</w:t>
            </w:r>
            <w:r>
              <w:br/>
            </w:r>
            <w:r>
              <w:rPr>
                <w:rFonts w:ascii="Times New Roman"/>
                <w:b w:val="false"/>
                <w:i w:val="false"/>
                <w:color w:val="000000"/>
                <w:sz w:val="20"/>
              </w:rPr>
              <w:t>
және мектептен тыс</w:t>
            </w:r>
            <w:r>
              <w:br/>
            </w:r>
            <w:r>
              <w:rPr>
                <w:rFonts w:ascii="Times New Roman"/>
                <w:b w:val="false"/>
                <w:i w:val="false"/>
                <w:color w:val="000000"/>
                <w:sz w:val="20"/>
              </w:rPr>
              <w:t>
шараларды, мектеп</w:t>
            </w:r>
            <w:r>
              <w:br/>
            </w:r>
            <w:r>
              <w:rPr>
                <w:rFonts w:ascii="Times New Roman"/>
                <w:b w:val="false"/>
                <w:i w:val="false"/>
                <w:color w:val="000000"/>
                <w:sz w:val="20"/>
              </w:rPr>
              <w:t>
олимпиадаларын өткізу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және әлеуметтік көмек</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53934</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41795</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41795</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бағдарламасы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16245</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w:t>
            </w:r>
            <w:r>
              <w:br/>
            </w:r>
            <w:r>
              <w:rPr>
                <w:rFonts w:ascii="Times New Roman"/>
                <w:b w:val="false"/>
                <w:i w:val="false"/>
                <w:color w:val="000000"/>
                <w:sz w:val="20"/>
              </w:rPr>
              <w:t>
әлеуметтік көмек</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органдарының шешімдері</w:t>
            </w:r>
            <w:r>
              <w:br/>
            </w:r>
            <w:r>
              <w:rPr>
                <w:rFonts w:ascii="Times New Roman"/>
                <w:b w:val="false"/>
                <w:i w:val="false"/>
                <w:color w:val="000000"/>
                <w:sz w:val="20"/>
              </w:rPr>
              <w:t>
бойынша мұқтаж</w:t>
            </w:r>
            <w:r>
              <w:br/>
            </w:r>
            <w:r>
              <w:rPr>
                <w:rFonts w:ascii="Times New Roman"/>
                <w:b w:val="false"/>
                <w:i w:val="false"/>
                <w:color w:val="000000"/>
                <w:sz w:val="20"/>
              </w:rPr>
              <w:t>
азаматтардың жеке</w:t>
            </w:r>
            <w:r>
              <w:br/>
            </w:r>
            <w:r>
              <w:rPr>
                <w:rFonts w:ascii="Times New Roman"/>
                <w:b w:val="false"/>
                <w:i w:val="false"/>
                <w:color w:val="000000"/>
                <w:sz w:val="20"/>
              </w:rPr>
              <w:t>
санаттарына әлеуметтік</w:t>
            </w:r>
            <w:r>
              <w:br/>
            </w:r>
            <w:r>
              <w:rPr>
                <w:rFonts w:ascii="Times New Roman"/>
                <w:b w:val="false"/>
                <w:i w:val="false"/>
                <w:color w:val="000000"/>
                <w:sz w:val="20"/>
              </w:rPr>
              <w:t>
көмек</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жағдайында</w:t>
            </w:r>
            <w:r>
              <w:br/>
            </w:r>
            <w:r>
              <w:rPr>
                <w:rFonts w:ascii="Times New Roman"/>
                <w:b w:val="false"/>
                <w:i w:val="false"/>
                <w:color w:val="000000"/>
                <w:sz w:val="20"/>
              </w:rPr>
              <w:t>
тәрбиеленіп оқитын</w:t>
            </w:r>
            <w:r>
              <w:br/>
            </w:r>
            <w:r>
              <w:rPr>
                <w:rFonts w:ascii="Times New Roman"/>
                <w:b w:val="false"/>
                <w:i w:val="false"/>
                <w:color w:val="000000"/>
                <w:sz w:val="20"/>
              </w:rPr>
              <w:t>
мүгедек балаларға</w:t>
            </w:r>
            <w:r>
              <w:br/>
            </w:r>
            <w:r>
              <w:rPr>
                <w:rFonts w:ascii="Times New Roman"/>
                <w:b w:val="false"/>
                <w:i w:val="false"/>
                <w:color w:val="000000"/>
                <w:sz w:val="20"/>
              </w:rPr>
              <w:t>
материалдық көмекті</w:t>
            </w:r>
            <w:r>
              <w:br/>
            </w:r>
            <w:r>
              <w:rPr>
                <w:rFonts w:ascii="Times New Roman"/>
                <w:b w:val="false"/>
                <w:i w:val="false"/>
                <w:color w:val="000000"/>
                <w:sz w:val="20"/>
              </w:rPr>
              <w:t>
қамтамасыз ету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w:t>
            </w:r>
            <w:r>
              <w:br/>
            </w:r>
            <w:r>
              <w:rPr>
                <w:rFonts w:ascii="Times New Roman"/>
                <w:b w:val="false"/>
                <w:i w:val="false"/>
                <w:color w:val="000000"/>
                <w:sz w:val="20"/>
              </w:rPr>
              <w:t>
жағдайында әлеуметтік</w:t>
            </w:r>
            <w:r>
              <w:br/>
            </w:r>
            <w:r>
              <w:rPr>
                <w:rFonts w:ascii="Times New Roman"/>
                <w:b w:val="false"/>
                <w:i w:val="false"/>
                <w:color w:val="000000"/>
                <w:sz w:val="20"/>
              </w:rPr>
              <w:t>
көмек көрсету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w:t>
            </w:r>
            <w:r>
              <w:br/>
            </w:r>
            <w:r>
              <w:rPr>
                <w:rFonts w:ascii="Times New Roman"/>
                <w:b w:val="false"/>
                <w:i w:val="false"/>
                <w:color w:val="000000"/>
                <w:sz w:val="20"/>
              </w:rPr>
              <w:t>
балаларға мемлекеттік</w:t>
            </w:r>
            <w:r>
              <w:br/>
            </w:r>
            <w:r>
              <w:rPr>
                <w:rFonts w:ascii="Times New Roman"/>
                <w:b w:val="false"/>
                <w:i w:val="false"/>
                <w:color w:val="000000"/>
                <w:sz w:val="20"/>
              </w:rPr>
              <w:t>
жәрдемақылар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w:t>
            </w:r>
            <w:r>
              <w:br/>
            </w:r>
            <w:r>
              <w:rPr>
                <w:rFonts w:ascii="Times New Roman"/>
                <w:b w:val="false"/>
                <w:i w:val="false"/>
                <w:color w:val="000000"/>
                <w:sz w:val="20"/>
              </w:rPr>
              <w:t>
бағдарламасына сәйкес</w:t>
            </w:r>
            <w:r>
              <w:br/>
            </w:r>
            <w:r>
              <w:rPr>
                <w:rFonts w:ascii="Times New Roman"/>
                <w:b w:val="false"/>
                <w:i w:val="false"/>
                <w:color w:val="000000"/>
                <w:sz w:val="20"/>
              </w:rPr>
              <w:t>
мұқтаж мүгедектерді</w:t>
            </w:r>
            <w:r>
              <w:br/>
            </w:r>
            <w:r>
              <w:rPr>
                <w:rFonts w:ascii="Times New Roman"/>
                <w:b w:val="false"/>
                <w:i w:val="false"/>
                <w:color w:val="000000"/>
                <w:sz w:val="20"/>
              </w:rPr>
              <w:t>
міндетті гигиеналық</w:t>
            </w:r>
            <w:r>
              <w:br/>
            </w:r>
            <w:r>
              <w:rPr>
                <w:rFonts w:ascii="Times New Roman"/>
                <w:b w:val="false"/>
                <w:i w:val="false"/>
                <w:color w:val="000000"/>
                <w:sz w:val="20"/>
              </w:rPr>
              <w:t>
құралдармен қамтамасыз</w:t>
            </w:r>
            <w:r>
              <w:br/>
            </w:r>
            <w:r>
              <w:rPr>
                <w:rFonts w:ascii="Times New Roman"/>
                <w:b w:val="false"/>
                <w:i w:val="false"/>
                <w:color w:val="000000"/>
                <w:sz w:val="20"/>
              </w:rPr>
              <w:t>
ету және ымдау тілі</w:t>
            </w:r>
            <w:r>
              <w:br/>
            </w:r>
            <w:r>
              <w:rPr>
                <w:rFonts w:ascii="Times New Roman"/>
                <w:b w:val="false"/>
                <w:i w:val="false"/>
                <w:color w:val="000000"/>
                <w:sz w:val="20"/>
              </w:rPr>
              <w:t>
мамандарының, жеке</w:t>
            </w:r>
            <w:r>
              <w:br/>
            </w:r>
            <w:r>
              <w:rPr>
                <w:rFonts w:ascii="Times New Roman"/>
                <w:b w:val="false"/>
                <w:i w:val="false"/>
                <w:color w:val="000000"/>
                <w:sz w:val="20"/>
              </w:rPr>
              <w:t>
көмекшілердің</w:t>
            </w:r>
            <w:r>
              <w:br/>
            </w:r>
            <w:r>
              <w:rPr>
                <w:rFonts w:ascii="Times New Roman"/>
                <w:b w:val="false"/>
                <w:i w:val="false"/>
                <w:color w:val="000000"/>
                <w:sz w:val="20"/>
              </w:rPr>
              <w:t>
қызметтерін ұсыну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қамтамасыз</w:t>
            </w:r>
            <w:r>
              <w:br/>
            </w:r>
            <w:r>
              <w:rPr>
                <w:rFonts w:ascii="Times New Roman"/>
                <w:b w:val="false"/>
                <w:i w:val="false"/>
                <w:color w:val="000000"/>
                <w:sz w:val="20"/>
              </w:rPr>
              <w:t>
ету саласындағы басқа да</w:t>
            </w:r>
            <w:r>
              <w:br/>
            </w:r>
            <w:r>
              <w:rPr>
                <w:rFonts w:ascii="Times New Roman"/>
                <w:b w:val="false"/>
                <w:i w:val="false"/>
                <w:color w:val="000000"/>
                <w:sz w:val="20"/>
              </w:rPr>
              <w:t>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жұмыспен</w:t>
            </w:r>
            <w:r>
              <w:br/>
            </w:r>
            <w:r>
              <w:rPr>
                <w:rFonts w:ascii="Times New Roman"/>
                <w:b w:val="false"/>
                <w:i w:val="false"/>
                <w:color w:val="000000"/>
                <w:sz w:val="20"/>
              </w:rPr>
              <w:t>
қамту және әлеуметтік</w:t>
            </w:r>
            <w:r>
              <w:br/>
            </w:r>
            <w:r>
              <w:rPr>
                <w:rFonts w:ascii="Times New Roman"/>
                <w:b w:val="false"/>
                <w:i w:val="false"/>
                <w:color w:val="000000"/>
                <w:sz w:val="20"/>
              </w:rPr>
              <w:t>
бағдарламаларды</w:t>
            </w:r>
            <w:r>
              <w:br/>
            </w:r>
            <w:r>
              <w:rPr>
                <w:rFonts w:ascii="Times New Roman"/>
                <w:b w:val="false"/>
                <w:i w:val="false"/>
                <w:color w:val="000000"/>
                <w:sz w:val="20"/>
              </w:rPr>
              <w:t>
қамтамасыз ету аясында</w:t>
            </w:r>
            <w:r>
              <w:br/>
            </w:r>
            <w:r>
              <w:rPr>
                <w:rFonts w:ascii="Times New Roman"/>
                <w:b w:val="false"/>
                <w:i w:val="false"/>
                <w:color w:val="000000"/>
                <w:sz w:val="20"/>
              </w:rPr>
              <w:t>
жергілікті деңгейдегі</w:t>
            </w:r>
            <w:r>
              <w:br/>
            </w:r>
            <w:r>
              <w:rPr>
                <w:rFonts w:ascii="Times New Roman"/>
                <w:b w:val="false"/>
                <w:i w:val="false"/>
                <w:color w:val="000000"/>
                <w:sz w:val="20"/>
              </w:rPr>
              <w:t>
мемлекеттік саясатты</w:t>
            </w:r>
            <w:r>
              <w:br/>
            </w:r>
            <w:r>
              <w:rPr>
                <w:rFonts w:ascii="Times New Roman"/>
                <w:b w:val="false"/>
                <w:i w:val="false"/>
                <w:color w:val="000000"/>
                <w:sz w:val="20"/>
              </w:rPr>
              <w:t>
іске асыру бойынша</w:t>
            </w:r>
            <w:r>
              <w:br/>
            </w:r>
            <w:r>
              <w:rPr>
                <w:rFonts w:ascii="Times New Roman"/>
                <w:b w:val="false"/>
                <w:i w:val="false"/>
                <w:color w:val="000000"/>
                <w:sz w:val="20"/>
              </w:rPr>
              <w:t>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11909</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 ақыны есептегені,</w:t>
            </w:r>
            <w:r>
              <w:br/>
            </w:r>
            <w:r>
              <w:rPr>
                <w:rFonts w:ascii="Times New Roman"/>
                <w:b w:val="false"/>
                <w:i w:val="false"/>
                <w:color w:val="000000"/>
                <w:sz w:val="20"/>
              </w:rPr>
              <w:t>
төлегені және апарғаны</w:t>
            </w:r>
            <w:r>
              <w:br/>
            </w:r>
            <w:r>
              <w:rPr>
                <w:rFonts w:ascii="Times New Roman"/>
                <w:b w:val="false"/>
                <w:i w:val="false"/>
                <w:color w:val="000000"/>
                <w:sz w:val="20"/>
              </w:rPr>
              <w:t>
үшін төлем және басқа да</w:t>
            </w:r>
            <w:r>
              <w:br/>
            </w:r>
            <w:r>
              <w:rPr>
                <w:rFonts w:ascii="Times New Roman"/>
                <w:b w:val="false"/>
                <w:i w:val="false"/>
                <w:color w:val="000000"/>
                <w:sz w:val="20"/>
              </w:rPr>
              <w:t>
әлеуметтік төлемдер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w:t>
            </w:r>
            <w:r>
              <w:br/>
            </w:r>
            <w:r>
              <w:rPr>
                <w:rFonts w:ascii="Times New Roman"/>
                <w:b w:val="false"/>
                <w:i w:val="false"/>
                <w:color w:val="000000"/>
                <w:sz w:val="20"/>
              </w:rPr>
              <w:t>
шаруашылығы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27591</w:t>
            </w:r>
          </w:p>
        </w:tc>
      </w:tr>
      <w:tr>
        <w:trPr>
          <w:trHeight w:val="18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w:t>
            </w:r>
            <w:r>
              <w:br/>
            </w:r>
            <w:r>
              <w:rPr>
                <w:rFonts w:ascii="Times New Roman"/>
                <w:b w:val="false"/>
                <w:i w:val="false"/>
                <w:color w:val="000000"/>
                <w:sz w:val="20"/>
              </w:rPr>
              <w:t>
(облыстық маңызы бар</w:t>
            </w:r>
            <w:r>
              <w:br/>
            </w:r>
            <w:r>
              <w:rPr>
                <w:rFonts w:ascii="Times New Roman"/>
                <w:b w:val="false"/>
                <w:i w:val="false"/>
                <w:color w:val="000000"/>
                <w:sz w:val="20"/>
              </w:rPr>
              <w:t>
қала)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w:t>
            </w:r>
            <w:r>
              <w:br/>
            </w:r>
            <w:r>
              <w:rPr>
                <w:rFonts w:ascii="Times New Roman"/>
                <w:b w:val="false"/>
                <w:i w:val="false"/>
                <w:color w:val="000000"/>
                <w:sz w:val="20"/>
              </w:rPr>
              <w:t>
тұрғын үй қорының</w:t>
            </w:r>
            <w:r>
              <w:br/>
            </w:r>
            <w:r>
              <w:rPr>
                <w:rFonts w:ascii="Times New Roman"/>
                <w:b w:val="false"/>
                <w:i w:val="false"/>
                <w:color w:val="000000"/>
                <w:sz w:val="20"/>
              </w:rPr>
              <w:t>
тұрғын үй мүліктену</w:t>
            </w:r>
            <w:r>
              <w:br/>
            </w:r>
            <w:r>
              <w:rPr>
                <w:rFonts w:ascii="Times New Roman"/>
                <w:b w:val="false"/>
                <w:i w:val="false"/>
                <w:color w:val="000000"/>
                <w:sz w:val="20"/>
              </w:rPr>
              <w:t>
(немесе) және құрылысы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және жайластыру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13864</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w:t>
            </w:r>
            <w:r>
              <w:br/>
            </w:r>
            <w:r>
              <w:rPr>
                <w:rFonts w:ascii="Times New Roman"/>
                <w:b w:val="false"/>
                <w:i w:val="false"/>
                <w:color w:val="000000"/>
                <w:sz w:val="20"/>
              </w:rPr>
              <w:t>
(облыстық маңызы бар</w:t>
            </w:r>
            <w:r>
              <w:br/>
            </w:r>
            <w:r>
              <w:rPr>
                <w:rFonts w:ascii="Times New Roman"/>
                <w:b w:val="false"/>
                <w:i w:val="false"/>
                <w:color w:val="000000"/>
                <w:sz w:val="20"/>
              </w:rPr>
              <w:t>
қала)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дамыту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 тіректерін</w:t>
            </w:r>
            <w:r>
              <w:br/>
            </w:r>
            <w:r>
              <w:rPr>
                <w:rFonts w:ascii="Times New Roman"/>
                <w:b w:val="false"/>
                <w:i w:val="false"/>
                <w:color w:val="000000"/>
                <w:sz w:val="20"/>
              </w:rPr>
              <w:t>
көркейту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округтердегі</w:t>
            </w:r>
            <w:r>
              <w:br/>
            </w:r>
            <w:r>
              <w:rPr>
                <w:rFonts w:ascii="Times New Roman"/>
                <w:b w:val="false"/>
                <w:i w:val="false"/>
                <w:color w:val="000000"/>
                <w:sz w:val="20"/>
              </w:rPr>
              <w:t>
әкімінің аппараты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мекендеріндегі</w:t>
            </w:r>
            <w:r>
              <w:br/>
            </w:r>
            <w:r>
              <w:rPr>
                <w:rFonts w:ascii="Times New Roman"/>
                <w:b w:val="false"/>
                <w:i w:val="false"/>
                <w:color w:val="000000"/>
                <w:sz w:val="20"/>
              </w:rPr>
              <w:t>
көшелерді жарықтандыру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тіректерін</w:t>
            </w:r>
            <w:r>
              <w:br/>
            </w:r>
            <w:r>
              <w:rPr>
                <w:rFonts w:ascii="Times New Roman"/>
                <w:b w:val="false"/>
                <w:i w:val="false"/>
                <w:color w:val="000000"/>
                <w:sz w:val="20"/>
              </w:rPr>
              <w:t>
көркейту және</w:t>
            </w:r>
            <w:r>
              <w:br/>
            </w:r>
            <w:r>
              <w:rPr>
                <w:rFonts w:ascii="Times New Roman"/>
                <w:b w:val="false"/>
                <w:i w:val="false"/>
                <w:color w:val="000000"/>
                <w:sz w:val="20"/>
              </w:rPr>
              <w:t>
көгалдандыру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ақпараттық кеңістік</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59307</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w:t>
            </w:r>
            <w:r>
              <w:br/>
            </w:r>
            <w:r>
              <w:rPr>
                <w:rFonts w:ascii="Times New Roman"/>
                <w:b w:val="false"/>
                <w:i w:val="false"/>
                <w:color w:val="000000"/>
                <w:sz w:val="20"/>
              </w:rPr>
              <w:t>
қызмет</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18866</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w:t>
            </w:r>
            <w:r>
              <w:br/>
            </w:r>
            <w:r>
              <w:rPr>
                <w:rFonts w:ascii="Times New Roman"/>
                <w:b w:val="false"/>
                <w:i w:val="false"/>
                <w:color w:val="000000"/>
                <w:sz w:val="20"/>
              </w:rPr>
              <w:t>
тілдерді дамыту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18866</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w:t>
            </w:r>
            <w:r>
              <w:br/>
            </w:r>
            <w:r>
              <w:rPr>
                <w:rFonts w:ascii="Times New Roman"/>
                <w:b w:val="false"/>
                <w:i w:val="false"/>
                <w:color w:val="000000"/>
                <w:sz w:val="20"/>
              </w:rPr>
              <w:t>
қолдау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18866</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тәрбиесі</w:t>
            </w:r>
            <w:r>
              <w:br/>
            </w:r>
            <w:r>
              <w:rPr>
                <w:rFonts w:ascii="Times New Roman"/>
                <w:b w:val="false"/>
                <w:i w:val="false"/>
                <w:color w:val="000000"/>
                <w:sz w:val="20"/>
              </w:rPr>
              <w:t>
және спорт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w:t>
            </w:r>
            <w:r>
              <w:br/>
            </w:r>
            <w:r>
              <w:rPr>
                <w:rFonts w:ascii="Times New Roman"/>
                <w:b w:val="false"/>
                <w:i w:val="false"/>
                <w:color w:val="000000"/>
                <w:sz w:val="20"/>
              </w:rPr>
              <w:t>
спорттық жарыстар өткізу</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48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w:t>
            </w:r>
            <w:r>
              <w:br/>
            </w:r>
            <w:r>
              <w:rPr>
                <w:rFonts w:ascii="Times New Roman"/>
                <w:b w:val="false"/>
                <w:i w:val="false"/>
                <w:color w:val="000000"/>
                <w:sz w:val="20"/>
              </w:rPr>
              <w:t>
жарыстарына спорт</w:t>
            </w:r>
            <w:r>
              <w:br/>
            </w:r>
            <w:r>
              <w:rPr>
                <w:rFonts w:ascii="Times New Roman"/>
                <w:b w:val="false"/>
                <w:i w:val="false"/>
                <w:color w:val="000000"/>
                <w:sz w:val="20"/>
              </w:rPr>
              <w:t>
түрлері бойынша ауданның</w:t>
            </w:r>
            <w:r>
              <w:br/>
            </w:r>
            <w:r>
              <w:rPr>
                <w:rFonts w:ascii="Times New Roman"/>
                <w:b w:val="false"/>
                <w:i w:val="false"/>
                <w:color w:val="000000"/>
                <w:sz w:val="20"/>
              </w:rPr>
              <w:t>
(облыстық маңызы бар</w:t>
            </w:r>
            <w:r>
              <w:br/>
            </w:r>
            <w:r>
              <w:rPr>
                <w:rFonts w:ascii="Times New Roman"/>
                <w:b w:val="false"/>
                <w:i w:val="false"/>
                <w:color w:val="000000"/>
                <w:sz w:val="20"/>
              </w:rPr>
              <w:t>
қала) команда мүшелерін</w:t>
            </w:r>
            <w:r>
              <w:br/>
            </w:r>
            <w:r>
              <w:rPr>
                <w:rFonts w:ascii="Times New Roman"/>
                <w:b w:val="false"/>
                <w:i w:val="false"/>
                <w:color w:val="000000"/>
                <w:sz w:val="20"/>
              </w:rPr>
              <w:t>
дайындау және қатыстыру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18406</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w:t>
            </w:r>
            <w:r>
              <w:br/>
            </w:r>
            <w:r>
              <w:rPr>
                <w:rFonts w:ascii="Times New Roman"/>
                <w:b w:val="false"/>
                <w:i w:val="false"/>
                <w:color w:val="000000"/>
                <w:sz w:val="20"/>
              </w:rPr>
              <w:t>
тілдерді дамыту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17658</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қызмет</w:t>
            </w:r>
            <w:r>
              <w:br/>
            </w:r>
            <w:r>
              <w:rPr>
                <w:rFonts w:ascii="Times New Roman"/>
                <w:b w:val="false"/>
                <w:i w:val="false"/>
                <w:color w:val="000000"/>
                <w:sz w:val="20"/>
              </w:rPr>
              <w:t>
етуі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16554</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Қазақстанның басқа да</w:t>
            </w:r>
            <w:r>
              <w:br/>
            </w:r>
            <w:r>
              <w:rPr>
                <w:rFonts w:ascii="Times New Roman"/>
                <w:b w:val="false"/>
                <w:i w:val="false"/>
                <w:color w:val="000000"/>
                <w:sz w:val="20"/>
              </w:rPr>
              <w:t>
халықтарының тілдерін</w:t>
            </w:r>
            <w:r>
              <w:br/>
            </w:r>
            <w:r>
              <w:rPr>
                <w:rFonts w:ascii="Times New Roman"/>
                <w:b w:val="false"/>
                <w:i w:val="false"/>
                <w:color w:val="000000"/>
                <w:sz w:val="20"/>
              </w:rPr>
              <w:t>
дамыту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w:t>
            </w:r>
            <w:r>
              <w:br/>
            </w:r>
            <w:r>
              <w:rPr>
                <w:rFonts w:ascii="Times New Roman"/>
                <w:b w:val="false"/>
                <w:i w:val="false"/>
                <w:color w:val="000000"/>
                <w:sz w:val="20"/>
              </w:rPr>
              <w:t>
бөлімі (облыстық маңызы</w:t>
            </w:r>
            <w:r>
              <w:br/>
            </w:r>
            <w:r>
              <w:rPr>
                <w:rFonts w:ascii="Times New Roman"/>
                <w:b w:val="false"/>
                <w:i w:val="false"/>
                <w:color w:val="000000"/>
                <w:sz w:val="20"/>
              </w:rPr>
              <w:t>
бар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w:t>
            </w:r>
            <w:r>
              <w:br/>
            </w:r>
            <w:r>
              <w:rPr>
                <w:rFonts w:ascii="Times New Roman"/>
                <w:b w:val="false"/>
                <w:i w:val="false"/>
                <w:color w:val="000000"/>
                <w:sz w:val="20"/>
              </w:rPr>
              <w:t>
құралдары арқылы</w:t>
            </w:r>
            <w:r>
              <w:br/>
            </w:r>
            <w:r>
              <w:rPr>
                <w:rFonts w:ascii="Times New Roman"/>
                <w:b w:val="false"/>
                <w:i w:val="false"/>
                <w:color w:val="000000"/>
                <w:sz w:val="20"/>
              </w:rPr>
              <w:t>
мемлекеттік ақпараттық</w:t>
            </w:r>
            <w:r>
              <w:br/>
            </w:r>
            <w:r>
              <w:rPr>
                <w:rFonts w:ascii="Times New Roman"/>
                <w:b w:val="false"/>
                <w:i w:val="false"/>
                <w:color w:val="000000"/>
                <w:sz w:val="20"/>
              </w:rPr>
              <w:t>
саясатын өткізу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 кеңістігін</w:t>
            </w:r>
            <w:r>
              <w:br/>
            </w:r>
            <w:r>
              <w:rPr>
                <w:rFonts w:ascii="Times New Roman"/>
                <w:b w:val="false"/>
                <w:i w:val="false"/>
                <w:color w:val="000000"/>
                <w:sz w:val="20"/>
              </w:rPr>
              <w:t>
ұйымдастыру жөніндегі</w:t>
            </w:r>
            <w:r>
              <w:br/>
            </w:r>
            <w:r>
              <w:rPr>
                <w:rFonts w:ascii="Times New Roman"/>
                <w:b w:val="false"/>
                <w:i w:val="false"/>
                <w:color w:val="000000"/>
                <w:sz w:val="20"/>
              </w:rPr>
              <w:t>
басқа да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w:t>
            </w:r>
          </w:p>
        </w:tc>
      </w:tr>
      <w:tr>
        <w:trPr>
          <w:trHeight w:val="4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w:t>
            </w:r>
            <w:r>
              <w:br/>
            </w:r>
            <w:r>
              <w:rPr>
                <w:rFonts w:ascii="Times New Roman"/>
                <w:b w:val="false"/>
                <w:i w:val="false"/>
                <w:color w:val="000000"/>
                <w:sz w:val="20"/>
              </w:rPr>
              <w:t>
тілдерді дамыту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w:t>
            </w:r>
            <w:r>
              <w:br/>
            </w:r>
            <w:r>
              <w:rPr>
                <w:rFonts w:ascii="Times New Roman"/>
                <w:b w:val="false"/>
                <w:i w:val="false"/>
                <w:color w:val="000000"/>
                <w:sz w:val="20"/>
              </w:rPr>
              <w:t>
дамыту аясында</w:t>
            </w:r>
            <w:r>
              <w:br/>
            </w:r>
            <w:r>
              <w:rPr>
                <w:rFonts w:ascii="Times New Roman"/>
                <w:b w:val="false"/>
                <w:i w:val="false"/>
                <w:color w:val="000000"/>
                <w:sz w:val="20"/>
              </w:rPr>
              <w:t>
жергілікті деңгейдегі</w:t>
            </w:r>
            <w:r>
              <w:br/>
            </w:r>
            <w:r>
              <w:rPr>
                <w:rFonts w:ascii="Times New Roman"/>
                <w:b w:val="false"/>
                <w:i w:val="false"/>
                <w:color w:val="000000"/>
                <w:sz w:val="20"/>
              </w:rPr>
              <w:t>
мемлекеттік саясатты</w:t>
            </w:r>
            <w:r>
              <w:br/>
            </w:r>
            <w:r>
              <w:rPr>
                <w:rFonts w:ascii="Times New Roman"/>
                <w:b w:val="false"/>
                <w:i w:val="false"/>
                <w:color w:val="000000"/>
                <w:sz w:val="20"/>
              </w:rPr>
              <w:t>
іске асыру бойынша</w:t>
            </w:r>
            <w:r>
              <w:br/>
            </w:r>
            <w:r>
              <w:rPr>
                <w:rFonts w:ascii="Times New Roman"/>
                <w:b w:val="false"/>
                <w:i w:val="false"/>
                <w:color w:val="000000"/>
                <w:sz w:val="20"/>
              </w:rPr>
              <w:t>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w:t>
            </w:r>
          </w:p>
        </w:tc>
      </w:tr>
      <w:tr>
        <w:trPr>
          <w:trHeight w:val="4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w:t>
            </w:r>
            <w:r>
              <w:br/>
            </w:r>
            <w:r>
              <w:rPr>
                <w:rFonts w:ascii="Times New Roman"/>
                <w:b w:val="false"/>
                <w:i w:val="false"/>
                <w:color w:val="000000"/>
                <w:sz w:val="20"/>
              </w:rPr>
              <w:t>
бөлімі (облыстық маңызы</w:t>
            </w:r>
            <w:r>
              <w:br/>
            </w:r>
            <w:r>
              <w:rPr>
                <w:rFonts w:ascii="Times New Roman"/>
                <w:b w:val="false"/>
                <w:i w:val="false"/>
                <w:color w:val="000000"/>
                <w:sz w:val="20"/>
              </w:rPr>
              <w:t>
бар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w:t>
            </w:r>
            <w:r>
              <w:br/>
            </w:r>
            <w:r>
              <w:rPr>
                <w:rFonts w:ascii="Times New Roman"/>
                <w:b w:val="false"/>
                <w:i w:val="false"/>
                <w:color w:val="000000"/>
                <w:sz w:val="20"/>
              </w:rPr>
              <w:t>
оптимизмін құру және</w:t>
            </w:r>
            <w:r>
              <w:br/>
            </w:r>
            <w:r>
              <w:rPr>
                <w:rFonts w:ascii="Times New Roman"/>
                <w:b w:val="false"/>
                <w:i w:val="false"/>
                <w:color w:val="000000"/>
                <w:sz w:val="20"/>
              </w:rPr>
              <w:t>
мемлекеттілігін нығайту,</w:t>
            </w:r>
            <w:r>
              <w:br/>
            </w:r>
            <w:r>
              <w:rPr>
                <w:rFonts w:ascii="Times New Roman"/>
                <w:b w:val="false"/>
                <w:i w:val="false"/>
                <w:color w:val="000000"/>
                <w:sz w:val="20"/>
              </w:rPr>
              <w:t>
ақпарат аясында</w:t>
            </w:r>
            <w:r>
              <w:br/>
            </w:r>
            <w:r>
              <w:rPr>
                <w:rFonts w:ascii="Times New Roman"/>
                <w:b w:val="false"/>
                <w:i w:val="false"/>
                <w:color w:val="000000"/>
                <w:sz w:val="20"/>
              </w:rPr>
              <w:t>
жергілікті деңгейдегі</w:t>
            </w:r>
            <w:r>
              <w:br/>
            </w:r>
            <w:r>
              <w:rPr>
                <w:rFonts w:ascii="Times New Roman"/>
                <w:b w:val="false"/>
                <w:i w:val="false"/>
                <w:color w:val="000000"/>
                <w:sz w:val="20"/>
              </w:rPr>
              <w:t>
мемлекеттік саясатты</w:t>
            </w:r>
            <w:r>
              <w:br/>
            </w:r>
            <w:r>
              <w:rPr>
                <w:rFonts w:ascii="Times New Roman"/>
                <w:b w:val="false"/>
                <w:i w:val="false"/>
                <w:color w:val="000000"/>
                <w:sz w:val="20"/>
              </w:rPr>
              <w:t>
іске асыру бойынша</w:t>
            </w:r>
            <w:r>
              <w:br/>
            </w:r>
            <w:r>
              <w:rPr>
                <w:rFonts w:ascii="Times New Roman"/>
                <w:b w:val="false"/>
                <w:i w:val="false"/>
                <w:color w:val="000000"/>
                <w:sz w:val="20"/>
              </w:rPr>
              <w:t>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аясында</w:t>
            </w:r>
            <w:r>
              <w:br/>
            </w:r>
            <w:r>
              <w:rPr>
                <w:rFonts w:ascii="Times New Roman"/>
                <w:b w:val="false"/>
                <w:i w:val="false"/>
                <w:color w:val="000000"/>
                <w:sz w:val="20"/>
              </w:rPr>
              <w:t>
өңірлік бағдарламаны</w:t>
            </w:r>
            <w:r>
              <w:br/>
            </w:r>
            <w:r>
              <w:rPr>
                <w:rFonts w:ascii="Times New Roman"/>
                <w:b w:val="false"/>
                <w:i w:val="false"/>
                <w:color w:val="000000"/>
                <w:sz w:val="20"/>
              </w:rPr>
              <w:t>
іске асыру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тәрбиесі</w:t>
            </w:r>
            <w:r>
              <w:br/>
            </w:r>
            <w:r>
              <w:rPr>
                <w:rFonts w:ascii="Times New Roman"/>
                <w:b w:val="false"/>
                <w:i w:val="false"/>
                <w:color w:val="000000"/>
                <w:sz w:val="20"/>
              </w:rPr>
              <w:t>
және спорт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w:t>
            </w:r>
            <w:r>
              <w:br/>
            </w:r>
            <w:r>
              <w:rPr>
                <w:rFonts w:ascii="Times New Roman"/>
                <w:b w:val="false"/>
                <w:i w:val="false"/>
                <w:color w:val="000000"/>
                <w:sz w:val="20"/>
              </w:rPr>
              <w:t>
аясында жергілікті</w:t>
            </w:r>
            <w:r>
              <w:br/>
            </w:r>
            <w:r>
              <w:rPr>
                <w:rFonts w:ascii="Times New Roman"/>
                <w:b w:val="false"/>
                <w:i w:val="false"/>
                <w:color w:val="000000"/>
                <w:sz w:val="20"/>
              </w:rPr>
              <w:t>
деңгейде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бойынша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аса</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 қоршаған</w:t>
            </w:r>
            <w:r>
              <w:br/>
            </w:r>
            <w:r>
              <w:rPr>
                <w:rFonts w:ascii="Times New Roman"/>
                <w:b w:val="false"/>
                <w:i w:val="false"/>
                <w:color w:val="000000"/>
                <w:sz w:val="20"/>
              </w:rPr>
              <w:t>
ортаны және жануарлар</w:t>
            </w:r>
            <w:r>
              <w:br/>
            </w:r>
            <w:r>
              <w:rPr>
                <w:rFonts w:ascii="Times New Roman"/>
                <w:b w:val="false"/>
                <w:i w:val="false"/>
                <w:color w:val="000000"/>
                <w:sz w:val="20"/>
              </w:rPr>
              <w:t>
әлемін қорғау, жер</w:t>
            </w:r>
            <w:r>
              <w:br/>
            </w:r>
            <w:r>
              <w:rPr>
                <w:rFonts w:ascii="Times New Roman"/>
                <w:b w:val="false"/>
                <w:i w:val="false"/>
                <w:color w:val="000000"/>
                <w:sz w:val="20"/>
              </w:rPr>
              <w:t>
қатынастары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13943</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r>
      <w:tr>
        <w:trPr>
          <w:trHeight w:val="4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w:t>
            </w:r>
            <w:r>
              <w:br/>
            </w:r>
            <w:r>
              <w:rPr>
                <w:rFonts w:ascii="Times New Roman"/>
                <w:b w:val="false"/>
                <w:i w:val="false"/>
                <w:color w:val="000000"/>
                <w:sz w:val="20"/>
              </w:rPr>
              <w:t>
шаруашылығы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аясында</w:t>
            </w:r>
            <w:r>
              <w:br/>
            </w:r>
            <w:r>
              <w:rPr>
                <w:rFonts w:ascii="Times New Roman"/>
                <w:b w:val="false"/>
                <w:i w:val="false"/>
                <w:color w:val="000000"/>
                <w:sz w:val="20"/>
              </w:rPr>
              <w:t>
жергілікті деңгейде</w:t>
            </w:r>
            <w:r>
              <w:br/>
            </w:r>
            <w:r>
              <w:rPr>
                <w:rFonts w:ascii="Times New Roman"/>
                <w:b w:val="false"/>
                <w:i w:val="false"/>
                <w:color w:val="000000"/>
                <w:sz w:val="20"/>
              </w:rPr>
              <w:t>
мемлекеттік саясатты</w:t>
            </w:r>
            <w:r>
              <w:br/>
            </w:r>
            <w:r>
              <w:rPr>
                <w:rFonts w:ascii="Times New Roman"/>
                <w:b w:val="false"/>
                <w:i w:val="false"/>
                <w:color w:val="000000"/>
                <w:sz w:val="20"/>
              </w:rPr>
              <w:t>
іске асыру бойынша</w:t>
            </w:r>
            <w:r>
              <w:br/>
            </w:r>
            <w:r>
              <w:rPr>
                <w:rFonts w:ascii="Times New Roman"/>
                <w:b w:val="false"/>
                <w:i w:val="false"/>
                <w:color w:val="000000"/>
                <w:sz w:val="20"/>
              </w:rPr>
              <w:t>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w:t>
            </w:r>
            <w:r>
              <w:br/>
            </w:r>
            <w:r>
              <w:rPr>
                <w:rFonts w:ascii="Times New Roman"/>
                <w:b w:val="false"/>
                <w:i w:val="false"/>
                <w:color w:val="000000"/>
                <w:sz w:val="20"/>
              </w:rPr>
              <w:t>
бөлімі (облыстық маңызы</w:t>
            </w:r>
            <w:r>
              <w:br/>
            </w:r>
            <w:r>
              <w:rPr>
                <w:rFonts w:ascii="Times New Roman"/>
                <w:b w:val="false"/>
                <w:i w:val="false"/>
                <w:color w:val="000000"/>
                <w:sz w:val="20"/>
              </w:rPr>
              <w:t>
бар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аясында жергілікті</w:t>
            </w:r>
            <w:r>
              <w:br/>
            </w:r>
            <w:r>
              <w:rPr>
                <w:rFonts w:ascii="Times New Roman"/>
                <w:b w:val="false"/>
                <w:i w:val="false"/>
                <w:color w:val="000000"/>
                <w:sz w:val="20"/>
              </w:rPr>
              <w:t>
деңгейде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бойынша қызметтер</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w:t>
            </w:r>
            <w:r>
              <w:br/>
            </w:r>
            <w:r>
              <w:rPr>
                <w:rFonts w:ascii="Times New Roman"/>
                <w:b w:val="false"/>
                <w:i w:val="false"/>
                <w:color w:val="000000"/>
                <w:sz w:val="20"/>
              </w:rPr>
              <w:t>
және құрылыс қызметі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аясында</w:t>
            </w:r>
            <w:r>
              <w:br/>
            </w:r>
            <w:r>
              <w:rPr>
                <w:rFonts w:ascii="Times New Roman"/>
                <w:b w:val="false"/>
                <w:i w:val="false"/>
                <w:color w:val="000000"/>
                <w:sz w:val="20"/>
              </w:rPr>
              <w:t>
жергілікті деңгейде</w:t>
            </w:r>
            <w:r>
              <w:br/>
            </w:r>
            <w:r>
              <w:rPr>
                <w:rFonts w:ascii="Times New Roman"/>
                <w:b w:val="false"/>
                <w:i w:val="false"/>
                <w:color w:val="000000"/>
                <w:sz w:val="20"/>
              </w:rPr>
              <w:t>
мемлекеттік саясатты</w:t>
            </w:r>
            <w:r>
              <w:br/>
            </w:r>
            <w:r>
              <w:rPr>
                <w:rFonts w:ascii="Times New Roman"/>
                <w:b w:val="false"/>
                <w:i w:val="false"/>
                <w:color w:val="000000"/>
                <w:sz w:val="20"/>
              </w:rPr>
              <w:t>
іске асыру бойынша</w:t>
            </w:r>
            <w:r>
              <w:br/>
            </w:r>
            <w:r>
              <w:rPr>
                <w:rFonts w:ascii="Times New Roman"/>
                <w:b w:val="false"/>
                <w:i w:val="false"/>
                <w:color w:val="000000"/>
                <w:sz w:val="20"/>
              </w:rPr>
              <w:t>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w:t>
            </w:r>
            <w:r>
              <w:br/>
            </w:r>
            <w:r>
              <w:rPr>
                <w:rFonts w:ascii="Times New Roman"/>
                <w:b w:val="false"/>
                <w:i w:val="false"/>
                <w:color w:val="000000"/>
                <w:sz w:val="20"/>
              </w:rPr>
              <w:t>
қала құрылысы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w:t>
            </w:r>
            <w:r>
              <w:br/>
            </w:r>
            <w:r>
              <w:rPr>
                <w:rFonts w:ascii="Times New Roman"/>
                <w:b w:val="false"/>
                <w:i w:val="false"/>
                <w:color w:val="000000"/>
                <w:sz w:val="20"/>
              </w:rPr>
              <w:t>
құрылысы аясында</w:t>
            </w:r>
            <w:r>
              <w:br/>
            </w:r>
            <w:r>
              <w:rPr>
                <w:rFonts w:ascii="Times New Roman"/>
                <w:b w:val="false"/>
                <w:i w:val="false"/>
                <w:color w:val="000000"/>
                <w:sz w:val="20"/>
              </w:rPr>
              <w:t>
жергілікті деңгейдегі</w:t>
            </w:r>
            <w:r>
              <w:br/>
            </w:r>
            <w:r>
              <w:rPr>
                <w:rFonts w:ascii="Times New Roman"/>
                <w:b w:val="false"/>
                <w:i w:val="false"/>
                <w:color w:val="000000"/>
                <w:sz w:val="20"/>
              </w:rPr>
              <w:t>
мемлекеттік саясатты</w:t>
            </w:r>
            <w:r>
              <w:br/>
            </w:r>
            <w:r>
              <w:rPr>
                <w:rFonts w:ascii="Times New Roman"/>
                <w:b w:val="false"/>
                <w:i w:val="false"/>
                <w:color w:val="000000"/>
                <w:sz w:val="20"/>
              </w:rPr>
              <w:t>
іске асыру бойынша</w:t>
            </w:r>
            <w:r>
              <w:br/>
            </w:r>
            <w:r>
              <w:rPr>
                <w:rFonts w:ascii="Times New Roman"/>
                <w:b w:val="false"/>
                <w:i w:val="false"/>
                <w:color w:val="000000"/>
                <w:sz w:val="20"/>
              </w:rPr>
              <w:t>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1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47468</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көлік</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47468</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қаладағы,</w:t>
            </w:r>
            <w:r>
              <w:br/>
            </w:r>
            <w:r>
              <w:rPr>
                <w:rFonts w:ascii="Times New Roman"/>
                <w:b w:val="false"/>
                <w:i w:val="false"/>
                <w:color w:val="000000"/>
                <w:sz w:val="20"/>
              </w:rPr>
              <w:t>
ауылдың (село), ауылдық</w:t>
            </w:r>
            <w:r>
              <w:br/>
            </w:r>
            <w:r>
              <w:rPr>
                <w:rFonts w:ascii="Times New Roman"/>
                <w:b w:val="false"/>
                <w:i w:val="false"/>
                <w:color w:val="000000"/>
                <w:sz w:val="20"/>
              </w:rPr>
              <w:t>
(селолық) округтерінің</w:t>
            </w:r>
            <w:r>
              <w:br/>
            </w:r>
            <w:r>
              <w:rPr>
                <w:rFonts w:ascii="Times New Roman"/>
                <w:b w:val="false"/>
                <w:i w:val="false"/>
                <w:color w:val="000000"/>
                <w:sz w:val="20"/>
              </w:rPr>
              <w:t>
әкімінің аппараты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қаладағы,</w:t>
            </w:r>
            <w:r>
              <w:br/>
            </w:r>
            <w:r>
              <w:rPr>
                <w:rFonts w:ascii="Times New Roman"/>
                <w:b w:val="false"/>
                <w:i w:val="false"/>
                <w:color w:val="000000"/>
                <w:sz w:val="20"/>
              </w:rPr>
              <w:t>
ауылдың (село), ауылдық</w:t>
            </w:r>
            <w:r>
              <w:br/>
            </w:r>
            <w:r>
              <w:rPr>
                <w:rFonts w:ascii="Times New Roman"/>
                <w:b w:val="false"/>
                <w:i w:val="false"/>
                <w:color w:val="000000"/>
                <w:sz w:val="20"/>
              </w:rPr>
              <w:t>
(селолық) округтердегі</w:t>
            </w:r>
            <w:r>
              <w:br/>
            </w:r>
            <w:r>
              <w:rPr>
                <w:rFonts w:ascii="Times New Roman"/>
                <w:b w:val="false"/>
                <w:i w:val="false"/>
                <w:color w:val="000000"/>
                <w:sz w:val="20"/>
              </w:rPr>
              <w:t>
Автомобиль жолдарының</w:t>
            </w:r>
            <w:r>
              <w:br/>
            </w:r>
            <w:r>
              <w:rPr>
                <w:rFonts w:ascii="Times New Roman"/>
                <w:b w:val="false"/>
                <w:i w:val="false"/>
                <w:color w:val="000000"/>
                <w:sz w:val="20"/>
              </w:rPr>
              <w:t>
қызметін қамтамасыз ету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автокөлігі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бөлімі (облыстық маңызы</w:t>
            </w:r>
            <w:r>
              <w:br/>
            </w:r>
            <w:r>
              <w:rPr>
                <w:rFonts w:ascii="Times New Roman"/>
                <w:b w:val="false"/>
                <w:i w:val="false"/>
                <w:color w:val="000000"/>
                <w:sz w:val="20"/>
              </w:rPr>
              <w:t>
бар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44668</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w:t>
            </w:r>
            <w:r>
              <w:br/>
            </w:r>
            <w:r>
              <w:rPr>
                <w:rFonts w:ascii="Times New Roman"/>
                <w:b w:val="false"/>
                <w:i w:val="false"/>
                <w:color w:val="000000"/>
                <w:sz w:val="20"/>
              </w:rPr>
              <w:t>
қызметін қамтамасыз ету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44668</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w:t>
            </w:r>
            <w:r>
              <w:br/>
            </w:r>
            <w:r>
              <w:rPr>
                <w:rFonts w:ascii="Times New Roman"/>
                <w:b w:val="false"/>
                <w:i w:val="false"/>
                <w:color w:val="000000"/>
                <w:sz w:val="20"/>
              </w:rPr>
              <w:t>
қолдау және</w:t>
            </w:r>
            <w:r>
              <w:br/>
            </w:r>
            <w:r>
              <w:rPr>
                <w:rFonts w:ascii="Times New Roman"/>
                <w:b w:val="false"/>
                <w:i w:val="false"/>
                <w:color w:val="000000"/>
                <w:sz w:val="20"/>
              </w:rPr>
              <w:t>
бәсекелестікті қорғау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w:t>
            </w:r>
            <w:r>
              <w:br/>
            </w:r>
            <w:r>
              <w:rPr>
                <w:rFonts w:ascii="Times New Roman"/>
                <w:b w:val="false"/>
                <w:i w:val="false"/>
                <w:color w:val="000000"/>
                <w:sz w:val="20"/>
              </w:rPr>
              <w:t>
бөлімі (облыстық маңызы</w:t>
            </w:r>
            <w:r>
              <w:br/>
            </w:r>
            <w:r>
              <w:rPr>
                <w:rFonts w:ascii="Times New Roman"/>
                <w:b w:val="false"/>
                <w:i w:val="false"/>
                <w:color w:val="000000"/>
                <w:sz w:val="20"/>
              </w:rPr>
              <w:t>
бар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w:t>
            </w:r>
            <w:r>
              <w:br/>
            </w:r>
            <w:r>
              <w:rPr>
                <w:rFonts w:ascii="Times New Roman"/>
                <w:b w:val="false"/>
                <w:i w:val="false"/>
                <w:color w:val="000000"/>
                <w:sz w:val="20"/>
              </w:rPr>
              <w:t>
өнеркәсіпті дамыту</w:t>
            </w:r>
            <w:r>
              <w:br/>
            </w:r>
            <w:r>
              <w:rPr>
                <w:rFonts w:ascii="Times New Roman"/>
                <w:b w:val="false"/>
                <w:i w:val="false"/>
                <w:color w:val="000000"/>
                <w:sz w:val="20"/>
              </w:rPr>
              <w:t>
аясында жергілікті</w:t>
            </w:r>
            <w:r>
              <w:br/>
            </w:r>
            <w:r>
              <w:rPr>
                <w:rFonts w:ascii="Times New Roman"/>
                <w:b w:val="false"/>
                <w:i w:val="false"/>
                <w:color w:val="000000"/>
                <w:sz w:val="20"/>
              </w:rPr>
              <w:t>
деңгейде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бойынша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w:t>
            </w:r>
            <w:r>
              <w:br/>
            </w:r>
            <w:r>
              <w:rPr>
                <w:rFonts w:ascii="Times New Roman"/>
                <w:b w:val="false"/>
                <w:i w:val="false"/>
                <w:color w:val="000000"/>
                <w:sz w:val="20"/>
              </w:rPr>
              <w:t>
атқарушы органдарының</w:t>
            </w:r>
            <w:r>
              <w:br/>
            </w:r>
            <w:r>
              <w:rPr>
                <w:rFonts w:ascii="Times New Roman"/>
                <w:b w:val="false"/>
                <w:i w:val="false"/>
                <w:color w:val="000000"/>
                <w:sz w:val="20"/>
              </w:rPr>
              <w:t>
резерві (облыстық маңызы</w:t>
            </w:r>
            <w:r>
              <w:br/>
            </w:r>
            <w:r>
              <w:rPr>
                <w:rFonts w:ascii="Times New Roman"/>
                <w:b w:val="false"/>
                <w:i w:val="false"/>
                <w:color w:val="000000"/>
                <w:sz w:val="20"/>
              </w:rPr>
              <w:t>
бар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автокөлігі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бөлімі (облыстық маңызы</w:t>
            </w:r>
            <w:r>
              <w:br/>
            </w:r>
            <w:r>
              <w:rPr>
                <w:rFonts w:ascii="Times New Roman"/>
                <w:b w:val="false"/>
                <w:i w:val="false"/>
                <w:color w:val="000000"/>
                <w:sz w:val="20"/>
              </w:rPr>
              <w:t>
бар қала)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автокөлігі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аясында жергілікті</w:t>
            </w:r>
            <w:r>
              <w:br/>
            </w:r>
            <w:r>
              <w:rPr>
                <w:rFonts w:ascii="Times New Roman"/>
                <w:b w:val="false"/>
                <w:i w:val="false"/>
                <w:color w:val="000000"/>
                <w:sz w:val="20"/>
              </w:rPr>
              <w:t>
деңгейде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бойынша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w:t>
            </w:r>
          </w:p>
        </w:tc>
      </w:tr>
      <w:tr>
        <w:trPr>
          <w:trHeight w:val="8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w:t>
            </w:r>
            <w:r>
              <w:br/>
            </w:r>
            <w:r>
              <w:rPr>
                <w:rFonts w:ascii="Times New Roman"/>
                <w:b w:val="false"/>
                <w:i w:val="false"/>
                <w:color w:val="000000"/>
                <w:sz w:val="20"/>
              </w:rPr>
              <w:t>
несиелеу:</w:t>
            </w:r>
            <w:r>
              <w:br/>
            </w:r>
            <w:r>
              <w:rPr>
                <w:rFonts w:ascii="Times New Roman"/>
                <w:b w:val="false"/>
                <w:i w:val="false"/>
                <w:color w:val="000000"/>
                <w:sz w:val="20"/>
              </w:rPr>
              <w:t>
Бюджеттік несиелер:</w:t>
            </w:r>
            <w:r>
              <w:br/>
            </w:r>
            <w:r>
              <w:rPr>
                <w:rFonts w:ascii="Times New Roman"/>
                <w:b w:val="false"/>
                <w:i w:val="false"/>
                <w:color w:val="000000"/>
                <w:sz w:val="20"/>
              </w:rPr>
              <w:t>
Бюджеттік несиелерді</w:t>
            </w:r>
            <w:r>
              <w:br/>
            </w:r>
            <w:r>
              <w:rPr>
                <w:rFonts w:ascii="Times New Roman"/>
                <w:b w:val="false"/>
                <w:i w:val="false"/>
                <w:color w:val="000000"/>
                <w:sz w:val="20"/>
              </w:rPr>
              <w:t>
өтеу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w:t>
            </w:r>
            <w:r>
              <w:br/>
            </w:r>
            <w:r>
              <w:rPr>
                <w:rFonts w:ascii="Times New Roman"/>
                <w:b w:val="false"/>
                <w:i w:val="false"/>
                <w:color w:val="000000"/>
                <w:sz w:val="20"/>
              </w:rPr>
              <w:t>
операция бойынша сальдо</w:t>
            </w:r>
            <w:r>
              <w:br/>
            </w:r>
            <w:r>
              <w:rPr>
                <w:rFonts w:ascii="Times New Roman"/>
                <w:b w:val="false"/>
                <w:i w:val="false"/>
                <w:color w:val="000000"/>
                <w:sz w:val="20"/>
              </w:rPr>
              <w:t>
қаржы активтерін сатып</w:t>
            </w:r>
            <w:r>
              <w:br/>
            </w:r>
            <w:r>
              <w:rPr>
                <w:rFonts w:ascii="Times New Roman"/>
                <w:b w:val="false"/>
                <w:i w:val="false"/>
                <w:color w:val="000000"/>
                <w:sz w:val="20"/>
              </w:rPr>
              <w:t>
алу;</w:t>
            </w:r>
            <w:r>
              <w:br/>
            </w:r>
            <w:r>
              <w:rPr>
                <w:rFonts w:ascii="Times New Roman"/>
                <w:b w:val="false"/>
                <w:i w:val="false"/>
                <w:color w:val="000000"/>
                <w:sz w:val="20"/>
              </w:rPr>
              <w:t>
қаржы активтерін сатудан</w:t>
            </w:r>
            <w:r>
              <w:br/>
            </w:r>
            <w:r>
              <w:rPr>
                <w:rFonts w:ascii="Times New Roman"/>
                <w:b w:val="false"/>
                <w:i w:val="false"/>
                <w:color w:val="000000"/>
                <w:sz w:val="20"/>
              </w:rPr>
              <w:t>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8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дефициті</w:t>
            </w:r>
            <w:r>
              <w:br/>
            </w:r>
            <w:r>
              <w:rPr>
                <w:rFonts w:ascii="Times New Roman"/>
                <w:b w:val="false"/>
                <w:i w:val="false"/>
                <w:color w:val="000000"/>
                <w:sz w:val="20"/>
              </w:rPr>
              <w:t>
(профицит)</w:t>
            </w:r>
            <w:r>
              <w:br/>
            </w:r>
            <w:r>
              <w:rPr>
                <w:rFonts w:ascii="Times New Roman"/>
                <w:b w:val="false"/>
                <w:i w:val="false"/>
                <w:color w:val="000000"/>
                <w:sz w:val="20"/>
              </w:rPr>
              <w:t>
Бюджет дефицитін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r>
              <w:br/>
            </w:r>
            <w:r>
              <w:rPr>
                <w:rFonts w:ascii="Times New Roman"/>
                <w:b w:val="false"/>
                <w:i w:val="false"/>
                <w:color w:val="000000"/>
                <w:sz w:val="20"/>
              </w:rPr>
              <w:t>
Түскен қарыздар;</w:t>
            </w:r>
            <w:r>
              <w:br/>
            </w:r>
            <w:r>
              <w:rPr>
                <w:rFonts w:ascii="Times New Roman"/>
                <w:b w:val="false"/>
                <w:i w:val="false"/>
                <w:color w:val="000000"/>
                <w:sz w:val="20"/>
              </w:rPr>
              <w:t>
Қарыздарды өтеу;</w:t>
            </w:r>
            <w:r>
              <w:br/>
            </w:r>
            <w:r>
              <w:rPr>
                <w:rFonts w:ascii="Times New Roman"/>
                <w:b w:val="false"/>
                <w:i w:val="false"/>
                <w:color w:val="000000"/>
                <w:sz w:val="20"/>
              </w:rPr>
              <w:t>
Пайдаланылатын бюджет қаражаттарының қалдықтары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8"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194 қаулысына қосымша 3  </w:t>
      </w:r>
    </w:p>
    <w:bookmarkEnd w:id="3"/>
    <w:p>
      <w:pPr>
        <w:spacing w:after="0"/>
        <w:ind w:left="0"/>
        <w:jc w:val="left"/>
      </w:pPr>
      <w:r>
        <w:rPr>
          <w:rFonts w:ascii="Times New Roman"/>
          <w:b/>
          <w:i w:val="false"/>
          <w:color w:val="000000"/>
        </w:rPr>
        <w:t xml:space="preserve"> 2012 жылға арналған Алтынсарин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53"/>
        <w:gridCol w:w="833"/>
        <w:gridCol w:w="853"/>
        <w:gridCol w:w="5813"/>
        <w:gridCol w:w="263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w:t>
            </w:r>
            <w:r>
              <w:br/>
            </w:r>
            <w:r>
              <w:rPr>
                <w:rFonts w:ascii="Times New Roman"/>
                <w:b w:val="false"/>
                <w:i w:val="false"/>
                <w:color w:val="000000"/>
                <w:sz w:val="20"/>
              </w:rPr>
              <w:t>
бюджет</w:t>
            </w:r>
            <w:r>
              <w:br/>
            </w:r>
            <w:r>
              <w:rPr>
                <w:rFonts w:ascii="Times New Roman"/>
                <w:b w:val="false"/>
                <w:i w:val="false"/>
                <w:color w:val="000000"/>
                <w:sz w:val="20"/>
              </w:rPr>
              <w:t>
(мың теңге)</w:t>
            </w:r>
          </w:p>
        </w:tc>
      </w:tr>
      <w:tr>
        <w:trPr>
          <w:trHeight w:val="31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Өзгешелік</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1069197</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258522</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111171</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27946</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 мен</w:t>
            </w:r>
            <w:r>
              <w:br/>
            </w:r>
            <w:r>
              <w:rPr>
                <w:rFonts w:ascii="Times New Roman"/>
                <w:b w:val="false"/>
                <w:i w:val="false"/>
                <w:color w:val="000000"/>
                <w:sz w:val="20"/>
              </w:rPr>
              <w:t>
қызметтерге салынатын ішкі</w:t>
            </w:r>
            <w:r>
              <w:br/>
            </w:r>
            <w:r>
              <w:rPr>
                <w:rFonts w:ascii="Times New Roman"/>
                <w:b w:val="false"/>
                <w:i w:val="false"/>
                <w:color w:val="000000"/>
                <w:sz w:val="20"/>
              </w:rPr>
              <w:t>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w:t>
            </w:r>
            <w:r>
              <w:br/>
            </w:r>
            <w:r>
              <w:rPr>
                <w:rFonts w:ascii="Times New Roman"/>
                <w:b w:val="false"/>
                <w:i w:val="false"/>
                <w:color w:val="000000"/>
                <w:sz w:val="20"/>
              </w:rPr>
              <w:t>
ресурстарды пайдаланғаны</w:t>
            </w:r>
            <w:r>
              <w:br/>
            </w:r>
            <w:r>
              <w:rPr>
                <w:rFonts w:ascii="Times New Roman"/>
                <w:b w:val="false"/>
                <w:i w:val="false"/>
                <w:color w:val="000000"/>
                <w:sz w:val="20"/>
              </w:rPr>
              <w:t>
үшін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пен кәсіби</w:t>
            </w:r>
            <w:r>
              <w:br/>
            </w:r>
            <w:r>
              <w:rPr>
                <w:rFonts w:ascii="Times New Roman"/>
                <w:b w:val="false"/>
                <w:i w:val="false"/>
                <w:color w:val="000000"/>
                <w:sz w:val="20"/>
              </w:rPr>
              <w:t>
қызметті жүргізгені үшін</w:t>
            </w:r>
            <w:r>
              <w:br/>
            </w:r>
            <w:r>
              <w:rPr>
                <w:rFonts w:ascii="Times New Roman"/>
                <w:b w:val="false"/>
                <w:i w:val="false"/>
                <w:color w:val="000000"/>
                <w:sz w:val="20"/>
              </w:rPr>
              <w:t>
алымдар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20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 заңды іс-әрекеттерді</w:t>
            </w:r>
            <w:r>
              <w:br/>
            </w:r>
            <w:r>
              <w:rPr>
                <w:rFonts w:ascii="Times New Roman"/>
                <w:b w:val="false"/>
                <w:i w:val="false"/>
                <w:color w:val="000000"/>
                <w:sz w:val="20"/>
              </w:rPr>
              <w:t>
жасағаны және (немесе)</w:t>
            </w:r>
            <w:r>
              <w:br/>
            </w:r>
            <w:r>
              <w:rPr>
                <w:rFonts w:ascii="Times New Roman"/>
                <w:b w:val="false"/>
                <w:i w:val="false"/>
                <w:color w:val="000000"/>
                <w:sz w:val="20"/>
              </w:rPr>
              <w:t>
уәкілетті мемлекеттік</w:t>
            </w:r>
            <w:r>
              <w:br/>
            </w:r>
            <w:r>
              <w:rPr>
                <w:rFonts w:ascii="Times New Roman"/>
                <w:b w:val="false"/>
                <w:i w:val="false"/>
                <w:color w:val="000000"/>
                <w:sz w:val="20"/>
              </w:rPr>
              <w:t>
органдар лауазымды</w:t>
            </w:r>
            <w:r>
              <w:br/>
            </w:r>
            <w:r>
              <w:rPr>
                <w:rFonts w:ascii="Times New Roman"/>
                <w:b w:val="false"/>
                <w:i w:val="false"/>
                <w:color w:val="000000"/>
                <w:sz w:val="20"/>
              </w:rPr>
              <w:t>
тұлғалармен құжаттарды</w:t>
            </w:r>
            <w:r>
              <w:br/>
            </w:r>
            <w:r>
              <w:rPr>
                <w:rFonts w:ascii="Times New Roman"/>
                <w:b w:val="false"/>
                <w:i w:val="false"/>
                <w:color w:val="000000"/>
                <w:sz w:val="20"/>
              </w:rPr>
              <w:t>
бергені үшін алынатын</w:t>
            </w:r>
            <w:r>
              <w:br/>
            </w:r>
            <w:r>
              <w:rPr>
                <w:rFonts w:ascii="Times New Roman"/>
                <w:b w:val="false"/>
                <w:i w:val="false"/>
                <w:color w:val="000000"/>
                <w:sz w:val="20"/>
              </w:rPr>
              <w:t>
міндетті төлемдер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емес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w:t>
            </w:r>
            <w:r>
              <w:br/>
            </w:r>
            <w:r>
              <w:rPr>
                <w:rFonts w:ascii="Times New Roman"/>
                <w:b w:val="false"/>
                <w:i w:val="false"/>
                <w:color w:val="000000"/>
                <w:sz w:val="20"/>
              </w:rPr>
              <w:t>
түсетін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жалға</w:t>
            </w:r>
            <w:r>
              <w:br/>
            </w:r>
            <w:r>
              <w:rPr>
                <w:rFonts w:ascii="Times New Roman"/>
                <w:b w:val="false"/>
                <w:i w:val="false"/>
                <w:color w:val="000000"/>
                <w:sz w:val="20"/>
              </w:rPr>
              <w:t>
бергеннен түскен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809810</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w:t>
            </w:r>
            <w:r>
              <w:br/>
            </w:r>
            <w:r>
              <w:rPr>
                <w:rFonts w:ascii="Times New Roman"/>
                <w:b w:val="false"/>
                <w:i w:val="false"/>
                <w:color w:val="000000"/>
                <w:sz w:val="20"/>
              </w:rPr>
              <w:t>
жоғарғы органдарынан</w:t>
            </w:r>
            <w:r>
              <w:br/>
            </w:r>
            <w:r>
              <w:rPr>
                <w:rFonts w:ascii="Times New Roman"/>
                <w:b w:val="false"/>
                <w:i w:val="false"/>
                <w:color w:val="000000"/>
                <w:sz w:val="20"/>
              </w:rPr>
              <w:t>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809810</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r>
              <w:br/>
            </w:r>
            <w:r>
              <w:rPr>
                <w:rFonts w:ascii="Times New Roman"/>
                <w:b w:val="false"/>
                <w:i w:val="false"/>
                <w:color w:val="000000"/>
                <w:sz w:val="20"/>
              </w:rPr>
              <w:t>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735"/>
        <w:gridCol w:w="779"/>
        <w:gridCol w:w="736"/>
        <w:gridCol w:w="670"/>
        <w:gridCol w:w="5308"/>
        <w:gridCol w:w="2684"/>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w:t>
            </w:r>
            <w:r>
              <w:br/>
            </w:r>
            <w:r>
              <w:rPr>
                <w:rFonts w:ascii="Times New Roman"/>
                <w:b w:val="false"/>
                <w:i w:val="false"/>
                <w:color w:val="000000"/>
                <w:sz w:val="20"/>
              </w:rPr>
              <w:t>
бюджет</w:t>
            </w:r>
            <w:r>
              <w:br/>
            </w:r>
            <w:r>
              <w:rPr>
                <w:rFonts w:ascii="Times New Roman"/>
                <w:b w:val="false"/>
                <w:i w:val="false"/>
                <w:color w:val="000000"/>
                <w:sz w:val="20"/>
              </w:rPr>
              <w:t>
(мың теңге)</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қосымша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1069197</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w:t>
            </w:r>
            <w:r>
              <w:br/>
            </w:r>
            <w:r>
              <w:rPr>
                <w:rFonts w:ascii="Times New Roman"/>
                <w:b w:val="false"/>
                <w:i w:val="false"/>
                <w:color w:val="000000"/>
                <w:sz w:val="20"/>
              </w:rPr>
              <w:t>
мемлекеттік қызмет</w:t>
            </w:r>
            <w:r>
              <w:br/>
            </w:r>
            <w:r>
              <w:rPr>
                <w:rFonts w:ascii="Times New Roman"/>
                <w:b w:val="false"/>
                <w:i w:val="false"/>
                <w:color w:val="000000"/>
                <w:sz w:val="20"/>
              </w:rPr>
              <w:t>
көрсетулер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167675</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w:t>
            </w:r>
            <w:r>
              <w:br/>
            </w:r>
            <w:r>
              <w:rPr>
                <w:rFonts w:ascii="Times New Roman"/>
                <w:b w:val="false"/>
                <w:i w:val="false"/>
                <w:color w:val="000000"/>
                <w:sz w:val="20"/>
              </w:rPr>
              <w:t>
жалпы міндеттерін</w:t>
            </w:r>
            <w:r>
              <w:br/>
            </w:r>
            <w:r>
              <w:rPr>
                <w:rFonts w:ascii="Times New Roman"/>
                <w:b w:val="false"/>
                <w:i w:val="false"/>
                <w:color w:val="000000"/>
                <w:sz w:val="20"/>
              </w:rPr>
              <w:t>
орындайтын өкілетті,</w:t>
            </w:r>
            <w:r>
              <w:br/>
            </w:r>
            <w:r>
              <w:rPr>
                <w:rFonts w:ascii="Times New Roman"/>
                <w:b w:val="false"/>
                <w:i w:val="false"/>
                <w:color w:val="000000"/>
                <w:sz w:val="20"/>
              </w:rPr>
              <w:t>
атқарушы және басқа да</w:t>
            </w:r>
            <w:r>
              <w:br/>
            </w:r>
            <w:r>
              <w:rPr>
                <w:rFonts w:ascii="Times New Roman"/>
                <w:b w:val="false"/>
                <w:i w:val="false"/>
                <w:color w:val="000000"/>
                <w:sz w:val="20"/>
              </w:rPr>
              <w:t>
органдар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148407</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w:t>
            </w:r>
            <w:r>
              <w:br/>
            </w:r>
            <w:r>
              <w:rPr>
                <w:rFonts w:ascii="Times New Roman"/>
                <w:b w:val="false"/>
                <w:i w:val="false"/>
                <w:color w:val="000000"/>
                <w:sz w:val="20"/>
              </w:rPr>
              <w:t>
аппараты (облыстық</w:t>
            </w:r>
            <w:r>
              <w:br/>
            </w:r>
            <w:r>
              <w:rPr>
                <w:rFonts w:ascii="Times New Roman"/>
                <w:b w:val="false"/>
                <w:i w:val="false"/>
                <w:color w:val="000000"/>
                <w:sz w:val="20"/>
              </w:rPr>
              <w:t>
маңызы бар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13734</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бойынша қызметтер</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13734</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52689</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w:t>
            </w:r>
            <w:r>
              <w:br/>
            </w:r>
            <w:r>
              <w:rPr>
                <w:rFonts w:ascii="Times New Roman"/>
                <w:b w:val="false"/>
                <w:i w:val="false"/>
                <w:color w:val="000000"/>
                <w:sz w:val="20"/>
              </w:rPr>
              <w:t>
қамтамасыз ету бойынша</w:t>
            </w:r>
            <w:r>
              <w:br/>
            </w:r>
            <w:r>
              <w:rPr>
                <w:rFonts w:ascii="Times New Roman"/>
                <w:b w:val="false"/>
                <w:i w:val="false"/>
                <w:color w:val="000000"/>
                <w:sz w:val="20"/>
              </w:rPr>
              <w:t>
қызметтер (облыстық</w:t>
            </w:r>
            <w:r>
              <w:br/>
            </w:r>
            <w:r>
              <w:rPr>
                <w:rFonts w:ascii="Times New Roman"/>
                <w:b w:val="false"/>
                <w:i w:val="false"/>
                <w:color w:val="000000"/>
                <w:sz w:val="20"/>
              </w:rPr>
              <w:t>
маңызы бар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52689</w:t>
            </w:r>
          </w:p>
        </w:tc>
      </w:tr>
      <w:tr>
        <w:trPr>
          <w:trHeight w:val="4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қаладағы,</w:t>
            </w:r>
            <w:r>
              <w:br/>
            </w:r>
            <w:r>
              <w:rPr>
                <w:rFonts w:ascii="Times New Roman"/>
                <w:b w:val="false"/>
                <w:i w:val="false"/>
                <w:color w:val="000000"/>
                <w:sz w:val="20"/>
              </w:rPr>
              <w:t>
ауылдың (село), ауылдық</w:t>
            </w:r>
            <w:r>
              <w:br/>
            </w:r>
            <w:r>
              <w:rPr>
                <w:rFonts w:ascii="Times New Roman"/>
                <w:b w:val="false"/>
                <w:i w:val="false"/>
                <w:color w:val="000000"/>
                <w:sz w:val="20"/>
              </w:rPr>
              <w:t>
(селолық) округтерінің</w:t>
            </w:r>
            <w:r>
              <w:br/>
            </w:r>
            <w:r>
              <w:rPr>
                <w:rFonts w:ascii="Times New Roman"/>
                <w:b w:val="false"/>
                <w:i w:val="false"/>
                <w:color w:val="000000"/>
                <w:sz w:val="20"/>
              </w:rPr>
              <w:t>
әкімінің аппараты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81984</w:t>
            </w:r>
          </w:p>
        </w:tc>
      </w:tr>
      <w:tr>
        <w:trPr>
          <w:trHeight w:val="7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қаладағы,</w:t>
            </w:r>
            <w:r>
              <w:br/>
            </w:r>
            <w:r>
              <w:rPr>
                <w:rFonts w:ascii="Times New Roman"/>
                <w:b w:val="false"/>
                <w:i w:val="false"/>
                <w:color w:val="000000"/>
                <w:sz w:val="20"/>
              </w:rPr>
              <w:t>
ауылдың (село), ауылдық</w:t>
            </w:r>
            <w:r>
              <w:br/>
            </w:r>
            <w:r>
              <w:rPr>
                <w:rFonts w:ascii="Times New Roman"/>
                <w:b w:val="false"/>
                <w:i w:val="false"/>
                <w:color w:val="000000"/>
                <w:sz w:val="20"/>
              </w:rPr>
              <w:t>
(селолық) округтерінің</w:t>
            </w:r>
            <w:r>
              <w:br/>
            </w:r>
            <w:r>
              <w:rPr>
                <w:rFonts w:ascii="Times New Roman"/>
                <w:b w:val="false"/>
                <w:i w:val="false"/>
                <w:color w:val="000000"/>
                <w:sz w:val="20"/>
              </w:rPr>
              <w:t>
әкімінің аппаратының</w:t>
            </w:r>
            <w:r>
              <w:br/>
            </w:r>
            <w:r>
              <w:rPr>
                <w:rFonts w:ascii="Times New Roman"/>
                <w:b w:val="false"/>
                <w:i w:val="false"/>
                <w:color w:val="000000"/>
                <w:sz w:val="20"/>
              </w:rPr>
              <w:t>
қызмет көрсетуі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81984</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w:t>
            </w:r>
            <w:r>
              <w:br/>
            </w:r>
            <w:r>
              <w:rPr>
                <w:rFonts w:ascii="Times New Roman"/>
                <w:b w:val="false"/>
                <w:i w:val="false"/>
                <w:color w:val="000000"/>
                <w:sz w:val="20"/>
              </w:rPr>
              <w:t>
меншігін басқару және</w:t>
            </w:r>
            <w:r>
              <w:br/>
            </w:r>
            <w:r>
              <w:rPr>
                <w:rFonts w:ascii="Times New Roman"/>
                <w:b w:val="false"/>
                <w:i w:val="false"/>
                <w:color w:val="000000"/>
                <w:sz w:val="20"/>
              </w:rPr>
              <w:t>
аудан бюджетінің</w:t>
            </w:r>
            <w:r>
              <w:br/>
            </w:r>
            <w:r>
              <w:rPr>
                <w:rFonts w:ascii="Times New Roman"/>
                <w:b w:val="false"/>
                <w:i w:val="false"/>
                <w:color w:val="000000"/>
                <w:sz w:val="20"/>
              </w:rPr>
              <w:t>
орындалуына бақылау</w:t>
            </w:r>
            <w:r>
              <w:br/>
            </w:r>
            <w:r>
              <w:rPr>
                <w:rFonts w:ascii="Times New Roman"/>
                <w:b w:val="false"/>
                <w:i w:val="false"/>
                <w:color w:val="000000"/>
                <w:sz w:val="20"/>
              </w:rPr>
              <w:t>
жасау аясында</w:t>
            </w:r>
            <w:r>
              <w:br/>
            </w:r>
            <w:r>
              <w:rPr>
                <w:rFonts w:ascii="Times New Roman"/>
                <w:b w:val="false"/>
                <w:i w:val="false"/>
                <w:color w:val="000000"/>
                <w:sz w:val="20"/>
              </w:rPr>
              <w:t>
мемлекеттік саясатты</w:t>
            </w:r>
            <w:r>
              <w:br/>
            </w:r>
            <w:r>
              <w:rPr>
                <w:rFonts w:ascii="Times New Roman"/>
                <w:b w:val="false"/>
                <w:i w:val="false"/>
                <w:color w:val="000000"/>
                <w:sz w:val="20"/>
              </w:rPr>
              <w:t>
іске асыру бойынша</w:t>
            </w:r>
            <w:r>
              <w:br/>
            </w:r>
            <w:r>
              <w:rPr>
                <w:rFonts w:ascii="Times New Roman"/>
                <w:b w:val="false"/>
                <w:i w:val="false"/>
                <w:color w:val="000000"/>
                <w:sz w:val="20"/>
              </w:rPr>
              <w:t>
қызметтер (облыстық</w:t>
            </w:r>
            <w:r>
              <w:br/>
            </w:r>
            <w:r>
              <w:rPr>
                <w:rFonts w:ascii="Times New Roman"/>
                <w:b w:val="false"/>
                <w:i w:val="false"/>
                <w:color w:val="000000"/>
                <w:sz w:val="20"/>
              </w:rPr>
              <w:t>
маңызы бар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w:t>
            </w:r>
            <w:r>
              <w:br/>
            </w:r>
            <w:r>
              <w:rPr>
                <w:rFonts w:ascii="Times New Roman"/>
                <w:b w:val="false"/>
                <w:i w:val="false"/>
                <w:color w:val="000000"/>
                <w:sz w:val="20"/>
              </w:rPr>
              <w:t>
статистикалық қызмет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w:t>
            </w:r>
          </w:p>
        </w:tc>
      </w:tr>
      <w:tr>
        <w:trPr>
          <w:trHeight w:val="4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w:t>
            </w:r>
            <w:r>
              <w:br/>
            </w:r>
            <w:r>
              <w:rPr>
                <w:rFonts w:ascii="Times New Roman"/>
                <w:b w:val="false"/>
                <w:i w:val="false"/>
                <w:color w:val="000000"/>
                <w:sz w:val="20"/>
              </w:rPr>
              <w:t>
жоспарлау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w:t>
            </w:r>
            <w:r>
              <w:br/>
            </w:r>
            <w:r>
              <w:rPr>
                <w:rFonts w:ascii="Times New Roman"/>
                <w:b w:val="false"/>
                <w:i w:val="false"/>
                <w:color w:val="000000"/>
                <w:sz w:val="20"/>
              </w:rPr>
              <w:t>
басқару және жоспарлау</w:t>
            </w:r>
            <w:r>
              <w:br/>
            </w:r>
            <w:r>
              <w:rPr>
                <w:rFonts w:ascii="Times New Roman"/>
                <w:b w:val="false"/>
                <w:i w:val="false"/>
                <w:color w:val="000000"/>
                <w:sz w:val="20"/>
              </w:rPr>
              <w:t>
жүйесі, экономикалық</w:t>
            </w:r>
            <w:r>
              <w:br/>
            </w:r>
            <w:r>
              <w:rPr>
                <w:rFonts w:ascii="Times New Roman"/>
                <w:b w:val="false"/>
                <w:i w:val="false"/>
                <w:color w:val="000000"/>
                <w:sz w:val="20"/>
              </w:rPr>
              <w:t>
саясатты құру және</w:t>
            </w:r>
            <w:r>
              <w:br/>
            </w:r>
            <w:r>
              <w:rPr>
                <w:rFonts w:ascii="Times New Roman"/>
                <w:b w:val="false"/>
                <w:i w:val="false"/>
                <w:color w:val="000000"/>
                <w:sz w:val="20"/>
              </w:rPr>
              <w:t>
дамыту аясында</w:t>
            </w:r>
            <w:r>
              <w:br/>
            </w:r>
            <w:r>
              <w:rPr>
                <w:rFonts w:ascii="Times New Roman"/>
                <w:b w:val="false"/>
                <w:i w:val="false"/>
                <w:color w:val="000000"/>
                <w:sz w:val="20"/>
              </w:rPr>
              <w:t>
мемлекеттік саясатты</w:t>
            </w:r>
            <w:r>
              <w:br/>
            </w:r>
            <w:r>
              <w:rPr>
                <w:rFonts w:ascii="Times New Roman"/>
                <w:b w:val="false"/>
                <w:i w:val="false"/>
                <w:color w:val="000000"/>
                <w:sz w:val="20"/>
              </w:rPr>
              <w:t>
іске асыру бойынша</w:t>
            </w:r>
            <w:r>
              <w:br/>
            </w:r>
            <w:r>
              <w:rPr>
                <w:rFonts w:ascii="Times New Roman"/>
                <w:b w:val="false"/>
                <w:i w:val="false"/>
                <w:color w:val="000000"/>
                <w:sz w:val="20"/>
              </w:rPr>
              <w:t>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әскери міндеттерді</w:t>
            </w:r>
            <w:r>
              <w:br/>
            </w:r>
            <w:r>
              <w:rPr>
                <w:rFonts w:ascii="Times New Roman"/>
                <w:b w:val="false"/>
                <w:i w:val="false"/>
                <w:color w:val="000000"/>
                <w:sz w:val="20"/>
              </w:rPr>
              <w:t>
орындау барысындағы</w:t>
            </w:r>
            <w:r>
              <w:br/>
            </w:r>
            <w:r>
              <w:rPr>
                <w:rFonts w:ascii="Times New Roman"/>
                <w:b w:val="false"/>
                <w:i w:val="false"/>
                <w:color w:val="000000"/>
                <w:sz w:val="20"/>
              </w:rPr>
              <w:t>
іс-шаралар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w:t>
            </w:r>
            <w:r>
              <w:br/>
            </w:r>
            <w:r>
              <w:rPr>
                <w:rFonts w:ascii="Times New Roman"/>
                <w:b w:val="false"/>
                <w:i w:val="false"/>
                <w:color w:val="000000"/>
                <w:sz w:val="20"/>
              </w:rPr>
              <w:t>
бойынша жұмысты</w:t>
            </w:r>
            <w:r>
              <w:br/>
            </w:r>
            <w:r>
              <w:rPr>
                <w:rFonts w:ascii="Times New Roman"/>
                <w:b w:val="false"/>
                <w:i w:val="false"/>
                <w:color w:val="000000"/>
                <w:sz w:val="20"/>
              </w:rPr>
              <w:t>
ұйымдастыру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көлемінде төтенше</w:t>
            </w:r>
            <w:r>
              <w:br/>
            </w:r>
            <w:r>
              <w:rPr>
                <w:rFonts w:ascii="Times New Roman"/>
                <w:b w:val="false"/>
                <w:i w:val="false"/>
                <w:color w:val="000000"/>
                <w:sz w:val="20"/>
              </w:rPr>
              <w:t>
жағдайларды ескерту және</w:t>
            </w:r>
            <w:r>
              <w:br/>
            </w:r>
            <w:r>
              <w:rPr>
                <w:rFonts w:ascii="Times New Roman"/>
                <w:b w:val="false"/>
                <w:i w:val="false"/>
                <w:color w:val="000000"/>
                <w:sz w:val="20"/>
              </w:rPr>
              <w:t>
жою (облыстық маңызы бар</w:t>
            </w:r>
            <w:r>
              <w:br/>
            </w:r>
            <w:r>
              <w:rPr>
                <w:rFonts w:ascii="Times New Roman"/>
                <w:b w:val="false"/>
                <w:i w:val="false"/>
                <w:color w:val="000000"/>
                <w:sz w:val="20"/>
              </w:rPr>
              <w:t>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646642</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және мектепке</w:t>
            </w:r>
            <w:r>
              <w:br/>
            </w:r>
            <w:r>
              <w:rPr>
                <w:rFonts w:ascii="Times New Roman"/>
                <w:b w:val="false"/>
                <w:i w:val="false"/>
                <w:color w:val="000000"/>
                <w:sz w:val="20"/>
              </w:rPr>
              <w:t>
дейінгі тәрбие</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w:t>
            </w:r>
          </w:p>
        </w:tc>
      </w:tr>
      <w:tr>
        <w:trPr>
          <w:trHeight w:val="2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w:t>
            </w:r>
            <w:r>
              <w:br/>
            </w:r>
            <w:r>
              <w:rPr>
                <w:rFonts w:ascii="Times New Roman"/>
                <w:b w:val="false"/>
                <w:i w:val="false"/>
                <w:color w:val="000000"/>
                <w:sz w:val="20"/>
              </w:rPr>
              <w:t>
бөлімі (облыстық маңызы</w:t>
            </w:r>
            <w:r>
              <w:br/>
            </w:r>
            <w:r>
              <w:rPr>
                <w:rFonts w:ascii="Times New Roman"/>
                <w:b w:val="false"/>
                <w:i w:val="false"/>
                <w:color w:val="000000"/>
                <w:sz w:val="20"/>
              </w:rPr>
              <w:t>
бар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және мектепке</w:t>
            </w:r>
            <w:r>
              <w:br/>
            </w:r>
            <w:r>
              <w:rPr>
                <w:rFonts w:ascii="Times New Roman"/>
                <w:b w:val="false"/>
                <w:i w:val="false"/>
                <w:color w:val="000000"/>
                <w:sz w:val="20"/>
              </w:rPr>
              <w:t>
дейінгі тәрбиенің</w:t>
            </w:r>
            <w:r>
              <w:br/>
            </w:r>
            <w:r>
              <w:rPr>
                <w:rFonts w:ascii="Times New Roman"/>
                <w:b w:val="false"/>
                <w:i w:val="false"/>
                <w:color w:val="000000"/>
                <w:sz w:val="20"/>
              </w:rPr>
              <w:t>
ұйымдастыру қызметін</w:t>
            </w:r>
            <w:r>
              <w:br/>
            </w:r>
            <w:r>
              <w:rPr>
                <w:rFonts w:ascii="Times New Roman"/>
                <w:b w:val="false"/>
                <w:i w:val="false"/>
                <w:color w:val="000000"/>
                <w:sz w:val="20"/>
              </w:rPr>
              <w:t>
қамтамасыз ету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бастауыш, орта</w:t>
            </w:r>
            <w:r>
              <w:br/>
            </w:r>
            <w:r>
              <w:rPr>
                <w:rFonts w:ascii="Times New Roman"/>
                <w:b w:val="false"/>
                <w:i w:val="false"/>
                <w:color w:val="000000"/>
                <w:sz w:val="20"/>
              </w:rPr>
              <w:t>
және жалпы білім беру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620869</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w:t>
            </w:r>
            <w:r>
              <w:br/>
            </w:r>
            <w:r>
              <w:rPr>
                <w:rFonts w:ascii="Times New Roman"/>
                <w:b w:val="false"/>
                <w:i w:val="false"/>
                <w:color w:val="000000"/>
                <w:sz w:val="20"/>
              </w:rPr>
              <w:t>
бөлімі (облыстық маңызы</w:t>
            </w:r>
            <w:r>
              <w:br/>
            </w:r>
            <w:r>
              <w:rPr>
                <w:rFonts w:ascii="Times New Roman"/>
                <w:b w:val="false"/>
                <w:i w:val="false"/>
                <w:color w:val="000000"/>
                <w:sz w:val="20"/>
              </w:rPr>
              <w:t>
бар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620869</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арқылы</w:t>
            </w:r>
            <w:r>
              <w:br/>
            </w:r>
            <w:r>
              <w:rPr>
                <w:rFonts w:ascii="Times New Roman"/>
                <w:b w:val="false"/>
                <w:i w:val="false"/>
                <w:color w:val="000000"/>
                <w:sz w:val="20"/>
              </w:rPr>
              <w:t>
оқыту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620869</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w:t>
            </w:r>
            <w:r>
              <w:br/>
            </w:r>
            <w:r>
              <w:rPr>
                <w:rFonts w:ascii="Times New Roman"/>
                <w:b w:val="false"/>
                <w:i w:val="false"/>
                <w:color w:val="000000"/>
                <w:sz w:val="20"/>
              </w:rPr>
              <w:t>
басқа да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w:t>
            </w:r>
            <w:r>
              <w:br/>
            </w:r>
            <w:r>
              <w:rPr>
                <w:rFonts w:ascii="Times New Roman"/>
                <w:b w:val="false"/>
                <w:i w:val="false"/>
                <w:color w:val="000000"/>
                <w:sz w:val="20"/>
              </w:rPr>
              <w:t>
бөлімі (облыстық маңызы</w:t>
            </w:r>
            <w:r>
              <w:br/>
            </w:r>
            <w:r>
              <w:rPr>
                <w:rFonts w:ascii="Times New Roman"/>
                <w:b w:val="false"/>
                <w:i w:val="false"/>
                <w:color w:val="000000"/>
                <w:sz w:val="20"/>
              </w:rPr>
              <w:t>
бар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аясында</w:t>
            </w:r>
            <w:r>
              <w:br/>
            </w:r>
            <w:r>
              <w:rPr>
                <w:rFonts w:ascii="Times New Roman"/>
                <w:b w:val="false"/>
                <w:i w:val="false"/>
                <w:color w:val="000000"/>
                <w:sz w:val="20"/>
              </w:rPr>
              <w:t>
жергілікті деңгейде</w:t>
            </w:r>
            <w:r>
              <w:br/>
            </w:r>
            <w:r>
              <w:rPr>
                <w:rFonts w:ascii="Times New Roman"/>
                <w:b w:val="false"/>
                <w:i w:val="false"/>
                <w:color w:val="000000"/>
                <w:sz w:val="20"/>
              </w:rPr>
              <w:t>
мемлекеттік саясатты</w:t>
            </w:r>
            <w:r>
              <w:br/>
            </w:r>
            <w:r>
              <w:rPr>
                <w:rFonts w:ascii="Times New Roman"/>
                <w:b w:val="false"/>
                <w:i w:val="false"/>
                <w:color w:val="000000"/>
                <w:sz w:val="20"/>
              </w:rPr>
              <w:t>
іске асыру бойынша</w:t>
            </w:r>
            <w:r>
              <w:br/>
            </w:r>
            <w:r>
              <w:rPr>
                <w:rFonts w:ascii="Times New Roman"/>
                <w:b w:val="false"/>
                <w:i w:val="false"/>
                <w:color w:val="000000"/>
                <w:sz w:val="20"/>
              </w:rPr>
              <w:t>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w:t>
            </w:r>
            <w:r>
              <w:br/>
            </w:r>
            <w:r>
              <w:rPr>
                <w:rFonts w:ascii="Times New Roman"/>
                <w:b w:val="false"/>
                <w:i w:val="false"/>
                <w:color w:val="000000"/>
                <w:sz w:val="20"/>
              </w:rPr>
              <w:t>
білім беру ұйымдарына</w:t>
            </w:r>
            <w:r>
              <w:br/>
            </w:r>
            <w:r>
              <w:rPr>
                <w:rFonts w:ascii="Times New Roman"/>
                <w:b w:val="false"/>
                <w:i w:val="false"/>
                <w:color w:val="000000"/>
                <w:sz w:val="20"/>
              </w:rPr>
              <w:t>
оқулықтарды,</w:t>
            </w:r>
            <w:r>
              <w:br/>
            </w:r>
            <w:r>
              <w:rPr>
                <w:rFonts w:ascii="Times New Roman"/>
                <w:b w:val="false"/>
                <w:i w:val="false"/>
                <w:color w:val="000000"/>
                <w:sz w:val="20"/>
              </w:rPr>
              <w:t>
оқу-әдістемелік</w:t>
            </w:r>
            <w:r>
              <w:br/>
            </w:r>
            <w:r>
              <w:rPr>
                <w:rFonts w:ascii="Times New Roman"/>
                <w:b w:val="false"/>
                <w:i w:val="false"/>
                <w:color w:val="000000"/>
                <w:sz w:val="20"/>
              </w:rPr>
              <w:t>
кешендерін сатып алу</w:t>
            </w:r>
            <w:r>
              <w:br/>
            </w:r>
            <w:r>
              <w:rPr>
                <w:rFonts w:ascii="Times New Roman"/>
                <w:b w:val="false"/>
                <w:i w:val="false"/>
                <w:color w:val="000000"/>
                <w:sz w:val="20"/>
              </w:rPr>
              <w:t>
және жеткізу (облыстық</w:t>
            </w:r>
            <w:r>
              <w:br/>
            </w:r>
            <w:r>
              <w:rPr>
                <w:rFonts w:ascii="Times New Roman"/>
                <w:b w:val="false"/>
                <w:i w:val="false"/>
                <w:color w:val="000000"/>
                <w:sz w:val="20"/>
              </w:rPr>
              <w:t>
маңызы бар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көлеміндегі конкурстар</w:t>
            </w:r>
            <w:r>
              <w:br/>
            </w:r>
            <w:r>
              <w:rPr>
                <w:rFonts w:ascii="Times New Roman"/>
                <w:b w:val="false"/>
                <w:i w:val="false"/>
                <w:color w:val="000000"/>
                <w:sz w:val="20"/>
              </w:rPr>
              <w:t>
және мектептен тыс</w:t>
            </w:r>
            <w:r>
              <w:br/>
            </w:r>
            <w:r>
              <w:rPr>
                <w:rFonts w:ascii="Times New Roman"/>
                <w:b w:val="false"/>
                <w:i w:val="false"/>
                <w:color w:val="000000"/>
                <w:sz w:val="20"/>
              </w:rPr>
              <w:t>
шараларды, мектеп</w:t>
            </w:r>
            <w:r>
              <w:br/>
            </w:r>
            <w:r>
              <w:rPr>
                <w:rFonts w:ascii="Times New Roman"/>
                <w:b w:val="false"/>
                <w:i w:val="false"/>
                <w:color w:val="000000"/>
                <w:sz w:val="20"/>
              </w:rPr>
              <w:t>
олимпиадаларын өткізу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және әлеуметтік көмек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58157</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44502</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44502</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бағдарламасы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w:t>
            </w:r>
            <w:r>
              <w:br/>
            </w:r>
            <w:r>
              <w:rPr>
                <w:rFonts w:ascii="Times New Roman"/>
                <w:b w:val="false"/>
                <w:i w:val="false"/>
                <w:color w:val="000000"/>
                <w:sz w:val="20"/>
              </w:rPr>
              <w:t>
әлеуметтік көмек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органдарының шешімдері</w:t>
            </w:r>
            <w:r>
              <w:br/>
            </w:r>
            <w:r>
              <w:rPr>
                <w:rFonts w:ascii="Times New Roman"/>
                <w:b w:val="false"/>
                <w:i w:val="false"/>
                <w:color w:val="000000"/>
                <w:sz w:val="20"/>
              </w:rPr>
              <w:t>
бойынша мұқтаж</w:t>
            </w:r>
            <w:r>
              <w:br/>
            </w:r>
            <w:r>
              <w:rPr>
                <w:rFonts w:ascii="Times New Roman"/>
                <w:b w:val="false"/>
                <w:i w:val="false"/>
                <w:color w:val="000000"/>
                <w:sz w:val="20"/>
              </w:rPr>
              <w:t>
азаматтардың жеке</w:t>
            </w:r>
            <w:r>
              <w:br/>
            </w:r>
            <w:r>
              <w:rPr>
                <w:rFonts w:ascii="Times New Roman"/>
                <w:b w:val="false"/>
                <w:i w:val="false"/>
                <w:color w:val="000000"/>
                <w:sz w:val="20"/>
              </w:rPr>
              <w:t>
санаттарына әлеуметтік</w:t>
            </w:r>
            <w:r>
              <w:br/>
            </w:r>
            <w:r>
              <w:rPr>
                <w:rFonts w:ascii="Times New Roman"/>
                <w:b w:val="false"/>
                <w:i w:val="false"/>
                <w:color w:val="000000"/>
                <w:sz w:val="20"/>
              </w:rPr>
              <w:t>
көмек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жағдайында</w:t>
            </w:r>
            <w:r>
              <w:br/>
            </w:r>
            <w:r>
              <w:rPr>
                <w:rFonts w:ascii="Times New Roman"/>
                <w:b w:val="false"/>
                <w:i w:val="false"/>
                <w:color w:val="000000"/>
                <w:sz w:val="20"/>
              </w:rPr>
              <w:t>
тәрбиеленіп оқитын</w:t>
            </w:r>
            <w:r>
              <w:br/>
            </w:r>
            <w:r>
              <w:rPr>
                <w:rFonts w:ascii="Times New Roman"/>
                <w:b w:val="false"/>
                <w:i w:val="false"/>
                <w:color w:val="000000"/>
                <w:sz w:val="20"/>
              </w:rPr>
              <w:t>
мүгедек балаларға</w:t>
            </w:r>
            <w:r>
              <w:br/>
            </w:r>
            <w:r>
              <w:rPr>
                <w:rFonts w:ascii="Times New Roman"/>
                <w:b w:val="false"/>
                <w:i w:val="false"/>
                <w:color w:val="000000"/>
                <w:sz w:val="20"/>
              </w:rPr>
              <w:t>
материалдық көмекті</w:t>
            </w:r>
            <w:r>
              <w:br/>
            </w:r>
            <w:r>
              <w:rPr>
                <w:rFonts w:ascii="Times New Roman"/>
                <w:b w:val="false"/>
                <w:i w:val="false"/>
                <w:color w:val="000000"/>
                <w:sz w:val="20"/>
              </w:rPr>
              <w:t>
қамтамасыз ету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w:t>
            </w:r>
            <w:r>
              <w:br/>
            </w:r>
            <w:r>
              <w:rPr>
                <w:rFonts w:ascii="Times New Roman"/>
                <w:b w:val="false"/>
                <w:i w:val="false"/>
                <w:color w:val="000000"/>
                <w:sz w:val="20"/>
              </w:rPr>
              <w:t>
жағдайында әлеуметтік</w:t>
            </w:r>
            <w:r>
              <w:br/>
            </w:r>
            <w:r>
              <w:rPr>
                <w:rFonts w:ascii="Times New Roman"/>
                <w:b w:val="false"/>
                <w:i w:val="false"/>
                <w:color w:val="000000"/>
                <w:sz w:val="20"/>
              </w:rPr>
              <w:t>
көмек көрсету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w:t>
            </w:r>
            <w:r>
              <w:br/>
            </w:r>
            <w:r>
              <w:rPr>
                <w:rFonts w:ascii="Times New Roman"/>
                <w:b w:val="false"/>
                <w:i w:val="false"/>
                <w:color w:val="000000"/>
                <w:sz w:val="20"/>
              </w:rPr>
              <w:t>
балаларға мемлекеттік</w:t>
            </w:r>
            <w:r>
              <w:br/>
            </w:r>
            <w:r>
              <w:rPr>
                <w:rFonts w:ascii="Times New Roman"/>
                <w:b w:val="false"/>
                <w:i w:val="false"/>
                <w:color w:val="000000"/>
                <w:sz w:val="20"/>
              </w:rPr>
              <w:t>
жәрдемақылар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w:t>
            </w:r>
            <w:r>
              <w:br/>
            </w:r>
            <w:r>
              <w:rPr>
                <w:rFonts w:ascii="Times New Roman"/>
                <w:b w:val="false"/>
                <w:i w:val="false"/>
                <w:color w:val="000000"/>
                <w:sz w:val="20"/>
              </w:rPr>
              <w:t>
бағдарламасына сәйкес</w:t>
            </w:r>
            <w:r>
              <w:br/>
            </w:r>
            <w:r>
              <w:rPr>
                <w:rFonts w:ascii="Times New Roman"/>
                <w:b w:val="false"/>
                <w:i w:val="false"/>
                <w:color w:val="000000"/>
                <w:sz w:val="20"/>
              </w:rPr>
              <w:t>
мұқтаж мүгедектерді</w:t>
            </w:r>
            <w:r>
              <w:br/>
            </w:r>
            <w:r>
              <w:rPr>
                <w:rFonts w:ascii="Times New Roman"/>
                <w:b w:val="false"/>
                <w:i w:val="false"/>
                <w:color w:val="000000"/>
                <w:sz w:val="20"/>
              </w:rPr>
              <w:t>
міндетті гигиеналық</w:t>
            </w:r>
            <w:r>
              <w:br/>
            </w:r>
            <w:r>
              <w:rPr>
                <w:rFonts w:ascii="Times New Roman"/>
                <w:b w:val="false"/>
                <w:i w:val="false"/>
                <w:color w:val="000000"/>
                <w:sz w:val="20"/>
              </w:rPr>
              <w:t>
құралдармен қамтамасыз</w:t>
            </w:r>
            <w:r>
              <w:br/>
            </w:r>
            <w:r>
              <w:rPr>
                <w:rFonts w:ascii="Times New Roman"/>
                <w:b w:val="false"/>
                <w:i w:val="false"/>
                <w:color w:val="000000"/>
                <w:sz w:val="20"/>
              </w:rPr>
              <w:t>
ету және ымдау тілі</w:t>
            </w:r>
            <w:r>
              <w:br/>
            </w:r>
            <w:r>
              <w:rPr>
                <w:rFonts w:ascii="Times New Roman"/>
                <w:b w:val="false"/>
                <w:i w:val="false"/>
                <w:color w:val="000000"/>
                <w:sz w:val="20"/>
              </w:rPr>
              <w:t>
мамандарының, жеке</w:t>
            </w:r>
            <w:r>
              <w:br/>
            </w:r>
            <w:r>
              <w:rPr>
                <w:rFonts w:ascii="Times New Roman"/>
                <w:b w:val="false"/>
                <w:i w:val="false"/>
                <w:color w:val="000000"/>
                <w:sz w:val="20"/>
              </w:rPr>
              <w:t>
көмекшілердің</w:t>
            </w:r>
            <w:r>
              <w:br/>
            </w:r>
            <w:r>
              <w:rPr>
                <w:rFonts w:ascii="Times New Roman"/>
                <w:b w:val="false"/>
                <w:i w:val="false"/>
                <w:color w:val="000000"/>
                <w:sz w:val="20"/>
              </w:rPr>
              <w:t>
қызметтерін ұсыну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қамтамасыз</w:t>
            </w:r>
            <w:r>
              <w:br/>
            </w:r>
            <w:r>
              <w:rPr>
                <w:rFonts w:ascii="Times New Roman"/>
                <w:b w:val="false"/>
                <w:i w:val="false"/>
                <w:color w:val="000000"/>
                <w:sz w:val="20"/>
              </w:rPr>
              <w:t>
ету саласындағы басқа да</w:t>
            </w:r>
            <w:r>
              <w:br/>
            </w:r>
            <w:r>
              <w:rPr>
                <w:rFonts w:ascii="Times New Roman"/>
                <w:b w:val="false"/>
                <w:i w:val="false"/>
                <w:color w:val="000000"/>
                <w:sz w:val="20"/>
              </w:rPr>
              <w:t>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жұмыспен</w:t>
            </w:r>
            <w:r>
              <w:br/>
            </w:r>
            <w:r>
              <w:rPr>
                <w:rFonts w:ascii="Times New Roman"/>
                <w:b w:val="false"/>
                <w:i w:val="false"/>
                <w:color w:val="000000"/>
                <w:sz w:val="20"/>
              </w:rPr>
              <w:t>
қамту және әлеуметтік</w:t>
            </w:r>
            <w:r>
              <w:br/>
            </w:r>
            <w:r>
              <w:rPr>
                <w:rFonts w:ascii="Times New Roman"/>
                <w:b w:val="false"/>
                <w:i w:val="false"/>
                <w:color w:val="000000"/>
                <w:sz w:val="20"/>
              </w:rPr>
              <w:t>
бағдарламаларды</w:t>
            </w:r>
            <w:r>
              <w:br/>
            </w:r>
            <w:r>
              <w:rPr>
                <w:rFonts w:ascii="Times New Roman"/>
                <w:b w:val="false"/>
                <w:i w:val="false"/>
                <w:color w:val="000000"/>
                <w:sz w:val="20"/>
              </w:rPr>
              <w:t>
қамтамасыз ету аясында</w:t>
            </w:r>
            <w:r>
              <w:br/>
            </w:r>
            <w:r>
              <w:rPr>
                <w:rFonts w:ascii="Times New Roman"/>
                <w:b w:val="false"/>
                <w:i w:val="false"/>
                <w:color w:val="000000"/>
                <w:sz w:val="20"/>
              </w:rPr>
              <w:t>
жергілікті деңгейдегі</w:t>
            </w:r>
            <w:r>
              <w:br/>
            </w:r>
            <w:r>
              <w:rPr>
                <w:rFonts w:ascii="Times New Roman"/>
                <w:b w:val="false"/>
                <w:i w:val="false"/>
                <w:color w:val="000000"/>
                <w:sz w:val="20"/>
              </w:rPr>
              <w:t>
мемлекеттік саясатты</w:t>
            </w:r>
            <w:r>
              <w:br/>
            </w:r>
            <w:r>
              <w:rPr>
                <w:rFonts w:ascii="Times New Roman"/>
                <w:b w:val="false"/>
                <w:i w:val="false"/>
                <w:color w:val="000000"/>
                <w:sz w:val="20"/>
              </w:rPr>
              <w:t>
іске асыру бойынша</w:t>
            </w:r>
            <w:r>
              <w:br/>
            </w:r>
            <w:r>
              <w:rPr>
                <w:rFonts w:ascii="Times New Roman"/>
                <w:b w:val="false"/>
                <w:i w:val="false"/>
                <w:color w:val="000000"/>
                <w:sz w:val="20"/>
              </w:rPr>
              <w:t>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 ақыны есептегені,</w:t>
            </w:r>
            <w:r>
              <w:br/>
            </w:r>
            <w:r>
              <w:rPr>
                <w:rFonts w:ascii="Times New Roman"/>
                <w:b w:val="false"/>
                <w:i w:val="false"/>
                <w:color w:val="000000"/>
                <w:sz w:val="20"/>
              </w:rPr>
              <w:t>
төлегені және апарғаны</w:t>
            </w:r>
            <w:r>
              <w:br/>
            </w:r>
            <w:r>
              <w:rPr>
                <w:rFonts w:ascii="Times New Roman"/>
                <w:b w:val="false"/>
                <w:i w:val="false"/>
                <w:color w:val="000000"/>
                <w:sz w:val="20"/>
              </w:rPr>
              <w:t>
үшін төлем және басқа да</w:t>
            </w:r>
            <w:r>
              <w:br/>
            </w:r>
            <w:r>
              <w:rPr>
                <w:rFonts w:ascii="Times New Roman"/>
                <w:b w:val="false"/>
                <w:i w:val="false"/>
                <w:color w:val="000000"/>
                <w:sz w:val="20"/>
              </w:rPr>
              <w:t>
әлеуметтік төлемдер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w:t>
            </w:r>
            <w:r>
              <w:br/>
            </w:r>
            <w:r>
              <w:rPr>
                <w:rFonts w:ascii="Times New Roman"/>
                <w:b w:val="false"/>
                <w:i w:val="false"/>
                <w:color w:val="000000"/>
                <w:sz w:val="20"/>
              </w:rPr>
              <w:t>
шаруашылығы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22775</w:t>
            </w:r>
          </w:p>
        </w:tc>
      </w:tr>
      <w:tr>
        <w:trPr>
          <w:trHeight w:val="1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w:t>
            </w:r>
            <w:r>
              <w:br/>
            </w:r>
            <w:r>
              <w:rPr>
                <w:rFonts w:ascii="Times New Roman"/>
                <w:b w:val="false"/>
                <w:i w:val="false"/>
                <w:color w:val="000000"/>
                <w:sz w:val="20"/>
              </w:rPr>
              <w:t>
(облыстық маңызы бар</w:t>
            </w:r>
            <w:r>
              <w:br/>
            </w:r>
            <w:r>
              <w:rPr>
                <w:rFonts w:ascii="Times New Roman"/>
                <w:b w:val="false"/>
                <w:i w:val="false"/>
                <w:color w:val="000000"/>
                <w:sz w:val="20"/>
              </w:rPr>
              <w:t>
қала)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және жайластыру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w:t>
            </w:r>
            <w:r>
              <w:br/>
            </w:r>
            <w:r>
              <w:rPr>
                <w:rFonts w:ascii="Times New Roman"/>
                <w:b w:val="false"/>
                <w:i w:val="false"/>
                <w:color w:val="000000"/>
                <w:sz w:val="20"/>
              </w:rPr>
              <w:t>
(облыстық маңызы бар</w:t>
            </w:r>
            <w:r>
              <w:br/>
            </w:r>
            <w:r>
              <w:rPr>
                <w:rFonts w:ascii="Times New Roman"/>
                <w:b w:val="false"/>
                <w:i w:val="false"/>
                <w:color w:val="000000"/>
                <w:sz w:val="20"/>
              </w:rPr>
              <w:t>
қала) бөлімі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дамыту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 тіректерін</w:t>
            </w:r>
            <w:r>
              <w:br/>
            </w:r>
            <w:r>
              <w:rPr>
                <w:rFonts w:ascii="Times New Roman"/>
                <w:b w:val="false"/>
                <w:i w:val="false"/>
                <w:color w:val="000000"/>
                <w:sz w:val="20"/>
              </w:rPr>
              <w:t>
көркейту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 округтердегі</w:t>
            </w:r>
            <w:r>
              <w:br/>
            </w:r>
            <w:r>
              <w:rPr>
                <w:rFonts w:ascii="Times New Roman"/>
                <w:b w:val="false"/>
                <w:i w:val="false"/>
                <w:color w:val="000000"/>
                <w:sz w:val="20"/>
              </w:rPr>
              <w:t>
әкімінің аппараты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мекендеріндегі</w:t>
            </w:r>
            <w:r>
              <w:br/>
            </w:r>
            <w:r>
              <w:rPr>
                <w:rFonts w:ascii="Times New Roman"/>
                <w:b w:val="false"/>
                <w:i w:val="false"/>
                <w:color w:val="000000"/>
                <w:sz w:val="20"/>
              </w:rPr>
              <w:t>
көшелерді жарықтандыру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тіректерін</w:t>
            </w:r>
            <w:r>
              <w:br/>
            </w:r>
            <w:r>
              <w:rPr>
                <w:rFonts w:ascii="Times New Roman"/>
                <w:b w:val="false"/>
                <w:i w:val="false"/>
                <w:color w:val="000000"/>
                <w:sz w:val="20"/>
              </w:rPr>
              <w:t>
көркейту және</w:t>
            </w:r>
            <w:r>
              <w:br/>
            </w:r>
            <w:r>
              <w:rPr>
                <w:rFonts w:ascii="Times New Roman"/>
                <w:b w:val="false"/>
                <w:i w:val="false"/>
                <w:color w:val="000000"/>
                <w:sz w:val="20"/>
              </w:rPr>
              <w:t>
көгалдандыру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ақпараттық кеңістік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67132</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w:t>
            </w:r>
            <w:r>
              <w:br/>
            </w:r>
            <w:r>
              <w:rPr>
                <w:rFonts w:ascii="Times New Roman"/>
                <w:b w:val="false"/>
                <w:i w:val="false"/>
                <w:color w:val="000000"/>
                <w:sz w:val="20"/>
              </w:rPr>
              <w:t>
қызмет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21609</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w:t>
            </w:r>
            <w:r>
              <w:br/>
            </w:r>
            <w:r>
              <w:rPr>
                <w:rFonts w:ascii="Times New Roman"/>
                <w:b w:val="false"/>
                <w:i w:val="false"/>
                <w:color w:val="000000"/>
                <w:sz w:val="20"/>
              </w:rPr>
              <w:t>
тілдерді дамыту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21609</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w:t>
            </w:r>
            <w:r>
              <w:br/>
            </w:r>
            <w:r>
              <w:rPr>
                <w:rFonts w:ascii="Times New Roman"/>
                <w:b w:val="false"/>
                <w:i w:val="false"/>
                <w:color w:val="000000"/>
                <w:sz w:val="20"/>
              </w:rPr>
              <w:t>
қолдау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21609</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тәрбиесі</w:t>
            </w:r>
            <w:r>
              <w:br/>
            </w:r>
            <w:r>
              <w:rPr>
                <w:rFonts w:ascii="Times New Roman"/>
                <w:b w:val="false"/>
                <w:i w:val="false"/>
                <w:color w:val="000000"/>
                <w:sz w:val="20"/>
              </w:rPr>
              <w:t>
және спорт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w:t>
            </w:r>
            <w:r>
              <w:br/>
            </w:r>
            <w:r>
              <w:rPr>
                <w:rFonts w:ascii="Times New Roman"/>
                <w:b w:val="false"/>
                <w:i w:val="false"/>
                <w:color w:val="000000"/>
                <w:sz w:val="20"/>
              </w:rPr>
              <w:t>
спорттық жарыстар өткізу</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4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w:t>
            </w:r>
            <w:r>
              <w:br/>
            </w:r>
            <w:r>
              <w:rPr>
                <w:rFonts w:ascii="Times New Roman"/>
                <w:b w:val="false"/>
                <w:i w:val="false"/>
                <w:color w:val="000000"/>
                <w:sz w:val="20"/>
              </w:rPr>
              <w:t>
жарыстарына спорт</w:t>
            </w:r>
            <w:r>
              <w:br/>
            </w:r>
            <w:r>
              <w:rPr>
                <w:rFonts w:ascii="Times New Roman"/>
                <w:b w:val="false"/>
                <w:i w:val="false"/>
                <w:color w:val="000000"/>
                <w:sz w:val="20"/>
              </w:rPr>
              <w:t>
түрлері бойынша ауданның</w:t>
            </w:r>
            <w:r>
              <w:br/>
            </w:r>
            <w:r>
              <w:rPr>
                <w:rFonts w:ascii="Times New Roman"/>
                <w:b w:val="false"/>
                <w:i w:val="false"/>
                <w:color w:val="000000"/>
                <w:sz w:val="20"/>
              </w:rPr>
              <w:t>
(облыстық маңызы бар</w:t>
            </w:r>
            <w:r>
              <w:br/>
            </w:r>
            <w:r>
              <w:rPr>
                <w:rFonts w:ascii="Times New Roman"/>
                <w:b w:val="false"/>
                <w:i w:val="false"/>
                <w:color w:val="000000"/>
                <w:sz w:val="20"/>
              </w:rPr>
              <w:t>
қала) команда мүшелерін</w:t>
            </w:r>
            <w:r>
              <w:br/>
            </w:r>
            <w:r>
              <w:rPr>
                <w:rFonts w:ascii="Times New Roman"/>
                <w:b w:val="false"/>
                <w:i w:val="false"/>
                <w:color w:val="000000"/>
                <w:sz w:val="20"/>
              </w:rPr>
              <w:t>
дайындау және қатыстыру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20206</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w:t>
            </w:r>
            <w:r>
              <w:br/>
            </w:r>
            <w:r>
              <w:rPr>
                <w:rFonts w:ascii="Times New Roman"/>
                <w:b w:val="false"/>
                <w:i w:val="false"/>
                <w:color w:val="000000"/>
                <w:sz w:val="20"/>
              </w:rPr>
              <w:t>
тілдерді дамыту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22358</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қызмет</w:t>
            </w:r>
            <w:r>
              <w:br/>
            </w:r>
            <w:r>
              <w:rPr>
                <w:rFonts w:ascii="Times New Roman"/>
                <w:b w:val="false"/>
                <w:i w:val="false"/>
                <w:color w:val="000000"/>
                <w:sz w:val="20"/>
              </w:rPr>
              <w:t>
етуі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Қазақстанның басқа да</w:t>
            </w:r>
            <w:r>
              <w:br/>
            </w:r>
            <w:r>
              <w:rPr>
                <w:rFonts w:ascii="Times New Roman"/>
                <w:b w:val="false"/>
                <w:i w:val="false"/>
                <w:color w:val="000000"/>
                <w:sz w:val="20"/>
              </w:rPr>
              <w:t>
халықтарының тілдерін</w:t>
            </w:r>
            <w:r>
              <w:br/>
            </w:r>
            <w:r>
              <w:rPr>
                <w:rFonts w:ascii="Times New Roman"/>
                <w:b w:val="false"/>
                <w:i w:val="false"/>
                <w:color w:val="000000"/>
                <w:sz w:val="20"/>
              </w:rPr>
              <w:t>
дамыту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w:t>
            </w:r>
            <w:r>
              <w:br/>
            </w:r>
            <w:r>
              <w:rPr>
                <w:rFonts w:ascii="Times New Roman"/>
                <w:b w:val="false"/>
                <w:i w:val="false"/>
                <w:color w:val="000000"/>
                <w:sz w:val="20"/>
              </w:rPr>
              <w:t>
бөлімі (облыстық маңызы</w:t>
            </w:r>
            <w:r>
              <w:br/>
            </w:r>
            <w:r>
              <w:rPr>
                <w:rFonts w:ascii="Times New Roman"/>
                <w:b w:val="false"/>
                <w:i w:val="false"/>
                <w:color w:val="000000"/>
                <w:sz w:val="20"/>
              </w:rPr>
              <w:t>
бар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w:t>
            </w:r>
            <w:r>
              <w:br/>
            </w:r>
            <w:r>
              <w:rPr>
                <w:rFonts w:ascii="Times New Roman"/>
                <w:b w:val="false"/>
                <w:i w:val="false"/>
                <w:color w:val="000000"/>
                <w:sz w:val="20"/>
              </w:rPr>
              <w:t>
құралдары арқылы</w:t>
            </w:r>
            <w:r>
              <w:br/>
            </w:r>
            <w:r>
              <w:rPr>
                <w:rFonts w:ascii="Times New Roman"/>
                <w:b w:val="false"/>
                <w:i w:val="false"/>
                <w:color w:val="000000"/>
                <w:sz w:val="20"/>
              </w:rPr>
              <w:t>
мемлекеттік ақпараттық</w:t>
            </w:r>
            <w:r>
              <w:br/>
            </w:r>
            <w:r>
              <w:rPr>
                <w:rFonts w:ascii="Times New Roman"/>
                <w:b w:val="false"/>
                <w:i w:val="false"/>
                <w:color w:val="000000"/>
                <w:sz w:val="20"/>
              </w:rPr>
              <w:t>
саясатын өткізу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 кеңістігін</w:t>
            </w:r>
            <w:r>
              <w:br/>
            </w:r>
            <w:r>
              <w:rPr>
                <w:rFonts w:ascii="Times New Roman"/>
                <w:b w:val="false"/>
                <w:i w:val="false"/>
                <w:color w:val="000000"/>
                <w:sz w:val="20"/>
              </w:rPr>
              <w:t>
ұйымдастыру жөніндегі</w:t>
            </w:r>
            <w:r>
              <w:br/>
            </w:r>
            <w:r>
              <w:rPr>
                <w:rFonts w:ascii="Times New Roman"/>
                <w:b w:val="false"/>
                <w:i w:val="false"/>
                <w:color w:val="000000"/>
                <w:sz w:val="20"/>
              </w:rPr>
              <w:t>
басқа да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22282</w:t>
            </w:r>
          </w:p>
        </w:tc>
      </w:tr>
      <w:tr>
        <w:trPr>
          <w:trHeight w:val="4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w:t>
            </w:r>
            <w:r>
              <w:br/>
            </w:r>
            <w:r>
              <w:rPr>
                <w:rFonts w:ascii="Times New Roman"/>
                <w:b w:val="false"/>
                <w:i w:val="false"/>
                <w:color w:val="000000"/>
                <w:sz w:val="20"/>
              </w:rPr>
              <w:t>
тілдерді дамыту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w:t>
            </w:r>
            <w:r>
              <w:br/>
            </w:r>
            <w:r>
              <w:rPr>
                <w:rFonts w:ascii="Times New Roman"/>
                <w:b w:val="false"/>
                <w:i w:val="false"/>
                <w:color w:val="000000"/>
                <w:sz w:val="20"/>
              </w:rPr>
              <w:t>
дамыту аясында</w:t>
            </w:r>
            <w:r>
              <w:br/>
            </w:r>
            <w:r>
              <w:rPr>
                <w:rFonts w:ascii="Times New Roman"/>
                <w:b w:val="false"/>
                <w:i w:val="false"/>
                <w:color w:val="000000"/>
                <w:sz w:val="20"/>
              </w:rPr>
              <w:t>
жергілікті деңгейдегі</w:t>
            </w:r>
            <w:r>
              <w:br/>
            </w:r>
            <w:r>
              <w:rPr>
                <w:rFonts w:ascii="Times New Roman"/>
                <w:b w:val="false"/>
                <w:i w:val="false"/>
                <w:color w:val="000000"/>
                <w:sz w:val="20"/>
              </w:rPr>
              <w:t>
мемлекеттік саясатты</w:t>
            </w:r>
            <w:r>
              <w:br/>
            </w:r>
            <w:r>
              <w:rPr>
                <w:rFonts w:ascii="Times New Roman"/>
                <w:b w:val="false"/>
                <w:i w:val="false"/>
                <w:color w:val="000000"/>
                <w:sz w:val="20"/>
              </w:rPr>
              <w:t>
іске асыру бойынша</w:t>
            </w:r>
            <w:r>
              <w:br/>
            </w:r>
            <w:r>
              <w:rPr>
                <w:rFonts w:ascii="Times New Roman"/>
                <w:b w:val="false"/>
                <w:i w:val="false"/>
                <w:color w:val="000000"/>
                <w:sz w:val="20"/>
              </w:rPr>
              <w:t>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w:t>
            </w:r>
          </w:p>
        </w:tc>
      </w:tr>
      <w:tr>
        <w:trPr>
          <w:trHeight w:val="4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w:t>
            </w:r>
            <w:r>
              <w:br/>
            </w:r>
            <w:r>
              <w:rPr>
                <w:rFonts w:ascii="Times New Roman"/>
                <w:b w:val="false"/>
                <w:i w:val="false"/>
                <w:color w:val="000000"/>
                <w:sz w:val="20"/>
              </w:rPr>
              <w:t>
бөлімі (облыстық маңызы</w:t>
            </w:r>
            <w:r>
              <w:br/>
            </w:r>
            <w:r>
              <w:rPr>
                <w:rFonts w:ascii="Times New Roman"/>
                <w:b w:val="false"/>
                <w:i w:val="false"/>
                <w:color w:val="000000"/>
                <w:sz w:val="20"/>
              </w:rPr>
              <w:t>
бар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w:t>
            </w:r>
            <w:r>
              <w:br/>
            </w:r>
            <w:r>
              <w:rPr>
                <w:rFonts w:ascii="Times New Roman"/>
                <w:b w:val="false"/>
                <w:i w:val="false"/>
                <w:color w:val="000000"/>
                <w:sz w:val="20"/>
              </w:rPr>
              <w:t>
оптимизмін құру және</w:t>
            </w:r>
            <w:r>
              <w:br/>
            </w:r>
            <w:r>
              <w:rPr>
                <w:rFonts w:ascii="Times New Roman"/>
                <w:b w:val="false"/>
                <w:i w:val="false"/>
                <w:color w:val="000000"/>
                <w:sz w:val="20"/>
              </w:rPr>
              <w:t>
мемлекеттілігін нығайту,</w:t>
            </w:r>
            <w:r>
              <w:br/>
            </w:r>
            <w:r>
              <w:rPr>
                <w:rFonts w:ascii="Times New Roman"/>
                <w:b w:val="false"/>
                <w:i w:val="false"/>
                <w:color w:val="000000"/>
                <w:sz w:val="20"/>
              </w:rPr>
              <w:t>
ақпарат аясында</w:t>
            </w:r>
            <w:r>
              <w:br/>
            </w:r>
            <w:r>
              <w:rPr>
                <w:rFonts w:ascii="Times New Roman"/>
                <w:b w:val="false"/>
                <w:i w:val="false"/>
                <w:color w:val="000000"/>
                <w:sz w:val="20"/>
              </w:rPr>
              <w:t>
жергілікті деңгейдегі</w:t>
            </w:r>
            <w:r>
              <w:br/>
            </w:r>
            <w:r>
              <w:rPr>
                <w:rFonts w:ascii="Times New Roman"/>
                <w:b w:val="false"/>
                <w:i w:val="false"/>
                <w:color w:val="000000"/>
                <w:sz w:val="20"/>
              </w:rPr>
              <w:t>
мемлекеттік саясатты</w:t>
            </w:r>
            <w:r>
              <w:br/>
            </w:r>
            <w:r>
              <w:rPr>
                <w:rFonts w:ascii="Times New Roman"/>
                <w:b w:val="false"/>
                <w:i w:val="false"/>
                <w:color w:val="000000"/>
                <w:sz w:val="20"/>
              </w:rPr>
              <w:t>
іске асыру бойынша</w:t>
            </w:r>
            <w:r>
              <w:br/>
            </w:r>
            <w:r>
              <w:rPr>
                <w:rFonts w:ascii="Times New Roman"/>
                <w:b w:val="false"/>
                <w:i w:val="false"/>
                <w:color w:val="000000"/>
                <w:sz w:val="20"/>
              </w:rPr>
              <w:t>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аясында</w:t>
            </w:r>
            <w:r>
              <w:br/>
            </w:r>
            <w:r>
              <w:rPr>
                <w:rFonts w:ascii="Times New Roman"/>
                <w:b w:val="false"/>
                <w:i w:val="false"/>
                <w:color w:val="000000"/>
                <w:sz w:val="20"/>
              </w:rPr>
              <w:t>
өңірлік бағдарламаны</w:t>
            </w:r>
            <w:r>
              <w:br/>
            </w:r>
            <w:r>
              <w:rPr>
                <w:rFonts w:ascii="Times New Roman"/>
                <w:b w:val="false"/>
                <w:i w:val="false"/>
                <w:color w:val="000000"/>
                <w:sz w:val="20"/>
              </w:rPr>
              <w:t>
іске асыру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тәрбиесі</w:t>
            </w:r>
            <w:r>
              <w:br/>
            </w:r>
            <w:r>
              <w:rPr>
                <w:rFonts w:ascii="Times New Roman"/>
                <w:b w:val="false"/>
                <w:i w:val="false"/>
                <w:color w:val="000000"/>
                <w:sz w:val="20"/>
              </w:rPr>
              <w:t>
және спорт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w:t>
            </w:r>
            <w:r>
              <w:br/>
            </w:r>
            <w:r>
              <w:rPr>
                <w:rFonts w:ascii="Times New Roman"/>
                <w:b w:val="false"/>
                <w:i w:val="false"/>
                <w:color w:val="000000"/>
                <w:sz w:val="20"/>
              </w:rPr>
              <w:t>
аясында жергілікті</w:t>
            </w:r>
            <w:r>
              <w:br/>
            </w:r>
            <w:r>
              <w:rPr>
                <w:rFonts w:ascii="Times New Roman"/>
                <w:b w:val="false"/>
                <w:i w:val="false"/>
                <w:color w:val="000000"/>
                <w:sz w:val="20"/>
              </w:rPr>
              <w:t>
деңгейде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бойынша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аса</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 қоршаған</w:t>
            </w:r>
            <w:r>
              <w:br/>
            </w:r>
            <w:r>
              <w:rPr>
                <w:rFonts w:ascii="Times New Roman"/>
                <w:b w:val="false"/>
                <w:i w:val="false"/>
                <w:color w:val="000000"/>
                <w:sz w:val="20"/>
              </w:rPr>
              <w:t>
ортаны және жануарлар</w:t>
            </w:r>
            <w:r>
              <w:br/>
            </w:r>
            <w:r>
              <w:rPr>
                <w:rFonts w:ascii="Times New Roman"/>
                <w:b w:val="false"/>
                <w:i w:val="false"/>
                <w:color w:val="000000"/>
                <w:sz w:val="20"/>
              </w:rPr>
              <w:t>
әлемін қорғау, жер</w:t>
            </w:r>
            <w:r>
              <w:br/>
            </w:r>
            <w:r>
              <w:rPr>
                <w:rFonts w:ascii="Times New Roman"/>
                <w:b w:val="false"/>
                <w:i w:val="false"/>
                <w:color w:val="000000"/>
                <w:sz w:val="20"/>
              </w:rPr>
              <w:t>
қатынастары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w:t>
            </w:r>
            <w:r>
              <w:br/>
            </w:r>
            <w:r>
              <w:rPr>
                <w:rFonts w:ascii="Times New Roman"/>
                <w:b w:val="false"/>
                <w:i w:val="false"/>
                <w:color w:val="000000"/>
                <w:sz w:val="20"/>
              </w:rPr>
              <w:t>
шаруашылығы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аясында</w:t>
            </w:r>
            <w:r>
              <w:br/>
            </w:r>
            <w:r>
              <w:rPr>
                <w:rFonts w:ascii="Times New Roman"/>
                <w:b w:val="false"/>
                <w:i w:val="false"/>
                <w:color w:val="000000"/>
                <w:sz w:val="20"/>
              </w:rPr>
              <w:t>
жергілікті деңгейде</w:t>
            </w:r>
            <w:r>
              <w:br/>
            </w:r>
            <w:r>
              <w:rPr>
                <w:rFonts w:ascii="Times New Roman"/>
                <w:b w:val="false"/>
                <w:i w:val="false"/>
                <w:color w:val="000000"/>
                <w:sz w:val="20"/>
              </w:rPr>
              <w:t>
мемлекеттік саясатты</w:t>
            </w:r>
            <w:r>
              <w:br/>
            </w:r>
            <w:r>
              <w:rPr>
                <w:rFonts w:ascii="Times New Roman"/>
                <w:b w:val="false"/>
                <w:i w:val="false"/>
                <w:color w:val="000000"/>
                <w:sz w:val="20"/>
              </w:rPr>
              <w:t>
іске асыру бойынша</w:t>
            </w:r>
            <w:r>
              <w:br/>
            </w:r>
            <w:r>
              <w:rPr>
                <w:rFonts w:ascii="Times New Roman"/>
                <w:b w:val="false"/>
                <w:i w:val="false"/>
                <w:color w:val="000000"/>
                <w:sz w:val="20"/>
              </w:rPr>
              <w:t>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w:t>
            </w:r>
            <w:r>
              <w:br/>
            </w:r>
            <w:r>
              <w:rPr>
                <w:rFonts w:ascii="Times New Roman"/>
                <w:b w:val="false"/>
                <w:i w:val="false"/>
                <w:color w:val="000000"/>
                <w:sz w:val="20"/>
              </w:rPr>
              <w:t>
бөлімі (облыстық маңызы</w:t>
            </w:r>
            <w:r>
              <w:br/>
            </w:r>
            <w:r>
              <w:rPr>
                <w:rFonts w:ascii="Times New Roman"/>
                <w:b w:val="false"/>
                <w:i w:val="false"/>
                <w:color w:val="000000"/>
                <w:sz w:val="20"/>
              </w:rPr>
              <w:t>
бар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аясында жергілікті</w:t>
            </w:r>
            <w:r>
              <w:br/>
            </w:r>
            <w:r>
              <w:rPr>
                <w:rFonts w:ascii="Times New Roman"/>
                <w:b w:val="false"/>
                <w:i w:val="false"/>
                <w:color w:val="000000"/>
                <w:sz w:val="20"/>
              </w:rPr>
              <w:t>
деңгейде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бойынша қызметтер</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w:t>
            </w:r>
            <w:r>
              <w:br/>
            </w:r>
            <w:r>
              <w:rPr>
                <w:rFonts w:ascii="Times New Roman"/>
                <w:b w:val="false"/>
                <w:i w:val="false"/>
                <w:color w:val="000000"/>
                <w:sz w:val="20"/>
              </w:rPr>
              <w:t>
және құрылыс қызметі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аясында</w:t>
            </w:r>
            <w:r>
              <w:br/>
            </w:r>
            <w:r>
              <w:rPr>
                <w:rFonts w:ascii="Times New Roman"/>
                <w:b w:val="false"/>
                <w:i w:val="false"/>
                <w:color w:val="000000"/>
                <w:sz w:val="20"/>
              </w:rPr>
              <w:t>
жергілікті деңгейде</w:t>
            </w:r>
            <w:r>
              <w:br/>
            </w:r>
            <w:r>
              <w:rPr>
                <w:rFonts w:ascii="Times New Roman"/>
                <w:b w:val="false"/>
                <w:i w:val="false"/>
                <w:color w:val="000000"/>
                <w:sz w:val="20"/>
              </w:rPr>
              <w:t>
мемлекеттік саясатты</w:t>
            </w:r>
            <w:r>
              <w:br/>
            </w:r>
            <w:r>
              <w:rPr>
                <w:rFonts w:ascii="Times New Roman"/>
                <w:b w:val="false"/>
                <w:i w:val="false"/>
                <w:color w:val="000000"/>
                <w:sz w:val="20"/>
              </w:rPr>
              <w:t>
іске асыру бойынша</w:t>
            </w:r>
            <w:r>
              <w:br/>
            </w:r>
            <w:r>
              <w:rPr>
                <w:rFonts w:ascii="Times New Roman"/>
                <w:b w:val="false"/>
                <w:i w:val="false"/>
                <w:color w:val="000000"/>
                <w:sz w:val="20"/>
              </w:rPr>
              <w:t>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w:t>
            </w:r>
            <w:r>
              <w:br/>
            </w:r>
            <w:r>
              <w:rPr>
                <w:rFonts w:ascii="Times New Roman"/>
                <w:b w:val="false"/>
                <w:i w:val="false"/>
                <w:color w:val="000000"/>
                <w:sz w:val="20"/>
              </w:rPr>
              <w:t>
қала құрылысы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w:t>
            </w:r>
            <w:r>
              <w:br/>
            </w:r>
            <w:r>
              <w:rPr>
                <w:rFonts w:ascii="Times New Roman"/>
                <w:b w:val="false"/>
                <w:i w:val="false"/>
                <w:color w:val="000000"/>
                <w:sz w:val="20"/>
              </w:rPr>
              <w:t>
құрылысы аясында</w:t>
            </w:r>
            <w:r>
              <w:br/>
            </w:r>
            <w:r>
              <w:rPr>
                <w:rFonts w:ascii="Times New Roman"/>
                <w:b w:val="false"/>
                <w:i w:val="false"/>
                <w:color w:val="000000"/>
                <w:sz w:val="20"/>
              </w:rPr>
              <w:t>
жергілікті деңгейдегі</w:t>
            </w:r>
            <w:r>
              <w:br/>
            </w:r>
            <w:r>
              <w:rPr>
                <w:rFonts w:ascii="Times New Roman"/>
                <w:b w:val="false"/>
                <w:i w:val="false"/>
                <w:color w:val="000000"/>
                <w:sz w:val="20"/>
              </w:rPr>
              <w:t>
мемлекеттік саясатты</w:t>
            </w:r>
            <w:r>
              <w:br/>
            </w:r>
            <w:r>
              <w:rPr>
                <w:rFonts w:ascii="Times New Roman"/>
                <w:b w:val="false"/>
                <w:i w:val="false"/>
                <w:color w:val="000000"/>
                <w:sz w:val="20"/>
              </w:rPr>
              <w:t>
іске асыру бойынша</w:t>
            </w:r>
            <w:r>
              <w:br/>
            </w:r>
            <w:r>
              <w:rPr>
                <w:rFonts w:ascii="Times New Roman"/>
                <w:b w:val="false"/>
                <w:i w:val="false"/>
                <w:color w:val="000000"/>
                <w:sz w:val="20"/>
              </w:rPr>
              <w:t>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w:t>
            </w:r>
          </w:p>
        </w:tc>
      </w:tr>
      <w:tr>
        <w:trPr>
          <w:trHeight w:val="1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59986</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көлік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59986</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қаладағы,</w:t>
            </w:r>
            <w:r>
              <w:br/>
            </w:r>
            <w:r>
              <w:rPr>
                <w:rFonts w:ascii="Times New Roman"/>
                <w:b w:val="false"/>
                <w:i w:val="false"/>
                <w:color w:val="000000"/>
                <w:sz w:val="20"/>
              </w:rPr>
              <w:t>
ауылдың (село), ауылдық</w:t>
            </w:r>
            <w:r>
              <w:br/>
            </w:r>
            <w:r>
              <w:rPr>
                <w:rFonts w:ascii="Times New Roman"/>
                <w:b w:val="false"/>
                <w:i w:val="false"/>
                <w:color w:val="000000"/>
                <w:sz w:val="20"/>
              </w:rPr>
              <w:t>
(селолық) округтерінің</w:t>
            </w:r>
            <w:r>
              <w:br/>
            </w:r>
            <w:r>
              <w:rPr>
                <w:rFonts w:ascii="Times New Roman"/>
                <w:b w:val="false"/>
                <w:i w:val="false"/>
                <w:color w:val="000000"/>
                <w:sz w:val="20"/>
              </w:rPr>
              <w:t>
әкімінің аппараты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қаладағы,</w:t>
            </w:r>
            <w:r>
              <w:br/>
            </w:r>
            <w:r>
              <w:rPr>
                <w:rFonts w:ascii="Times New Roman"/>
                <w:b w:val="false"/>
                <w:i w:val="false"/>
                <w:color w:val="000000"/>
                <w:sz w:val="20"/>
              </w:rPr>
              <w:t>
ауылдың (село), ауылдық</w:t>
            </w:r>
            <w:r>
              <w:br/>
            </w:r>
            <w:r>
              <w:rPr>
                <w:rFonts w:ascii="Times New Roman"/>
                <w:b w:val="false"/>
                <w:i w:val="false"/>
                <w:color w:val="000000"/>
                <w:sz w:val="20"/>
              </w:rPr>
              <w:t>
(селолық) округтердегі</w:t>
            </w:r>
            <w:r>
              <w:br/>
            </w:r>
            <w:r>
              <w:rPr>
                <w:rFonts w:ascii="Times New Roman"/>
                <w:b w:val="false"/>
                <w:i w:val="false"/>
                <w:color w:val="000000"/>
                <w:sz w:val="20"/>
              </w:rPr>
              <w:t>
Автомобиль жолдарының</w:t>
            </w:r>
            <w:r>
              <w:br/>
            </w:r>
            <w:r>
              <w:rPr>
                <w:rFonts w:ascii="Times New Roman"/>
                <w:b w:val="false"/>
                <w:i w:val="false"/>
                <w:color w:val="000000"/>
                <w:sz w:val="20"/>
              </w:rPr>
              <w:t>
қызметін қамтамасыз ету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автокөлігі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бөлімі (облыстық маңызы</w:t>
            </w:r>
            <w:r>
              <w:br/>
            </w:r>
            <w:r>
              <w:rPr>
                <w:rFonts w:ascii="Times New Roman"/>
                <w:b w:val="false"/>
                <w:i w:val="false"/>
                <w:color w:val="000000"/>
                <w:sz w:val="20"/>
              </w:rPr>
              <w:t>
бар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56986</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w:t>
            </w:r>
            <w:r>
              <w:br/>
            </w:r>
            <w:r>
              <w:rPr>
                <w:rFonts w:ascii="Times New Roman"/>
                <w:b w:val="false"/>
                <w:i w:val="false"/>
                <w:color w:val="000000"/>
                <w:sz w:val="20"/>
              </w:rPr>
              <w:t>
қызметін қамтамасыз ету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56986</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w:t>
            </w:r>
            <w:r>
              <w:br/>
            </w:r>
            <w:r>
              <w:rPr>
                <w:rFonts w:ascii="Times New Roman"/>
                <w:b w:val="false"/>
                <w:i w:val="false"/>
                <w:color w:val="000000"/>
                <w:sz w:val="20"/>
              </w:rPr>
              <w:t>
қолдау және</w:t>
            </w:r>
            <w:r>
              <w:br/>
            </w:r>
            <w:r>
              <w:rPr>
                <w:rFonts w:ascii="Times New Roman"/>
                <w:b w:val="false"/>
                <w:i w:val="false"/>
                <w:color w:val="000000"/>
                <w:sz w:val="20"/>
              </w:rPr>
              <w:t>
бәсекелестікті қорғау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w:t>
            </w:r>
            <w:r>
              <w:br/>
            </w:r>
            <w:r>
              <w:rPr>
                <w:rFonts w:ascii="Times New Roman"/>
                <w:b w:val="false"/>
                <w:i w:val="false"/>
                <w:color w:val="000000"/>
                <w:sz w:val="20"/>
              </w:rPr>
              <w:t>
бөлімі (облыстық маңызы</w:t>
            </w:r>
            <w:r>
              <w:br/>
            </w:r>
            <w:r>
              <w:rPr>
                <w:rFonts w:ascii="Times New Roman"/>
                <w:b w:val="false"/>
                <w:i w:val="false"/>
                <w:color w:val="000000"/>
                <w:sz w:val="20"/>
              </w:rPr>
              <w:t>
бар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w:t>
            </w:r>
            <w:r>
              <w:br/>
            </w:r>
            <w:r>
              <w:rPr>
                <w:rFonts w:ascii="Times New Roman"/>
                <w:b w:val="false"/>
                <w:i w:val="false"/>
                <w:color w:val="000000"/>
                <w:sz w:val="20"/>
              </w:rPr>
              <w:t>
өнеркәсіпті дамыту</w:t>
            </w:r>
            <w:r>
              <w:br/>
            </w:r>
            <w:r>
              <w:rPr>
                <w:rFonts w:ascii="Times New Roman"/>
                <w:b w:val="false"/>
                <w:i w:val="false"/>
                <w:color w:val="000000"/>
                <w:sz w:val="20"/>
              </w:rPr>
              <w:t>
аясында жергілікті</w:t>
            </w:r>
            <w:r>
              <w:br/>
            </w:r>
            <w:r>
              <w:rPr>
                <w:rFonts w:ascii="Times New Roman"/>
                <w:b w:val="false"/>
                <w:i w:val="false"/>
                <w:color w:val="000000"/>
                <w:sz w:val="20"/>
              </w:rPr>
              <w:t>
деңгейде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бойынша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w:t>
            </w:r>
            <w:r>
              <w:br/>
            </w:r>
            <w:r>
              <w:rPr>
                <w:rFonts w:ascii="Times New Roman"/>
                <w:b w:val="false"/>
                <w:i w:val="false"/>
                <w:color w:val="000000"/>
                <w:sz w:val="20"/>
              </w:rPr>
              <w:t>
атқарушы органдарының</w:t>
            </w:r>
            <w:r>
              <w:br/>
            </w:r>
            <w:r>
              <w:rPr>
                <w:rFonts w:ascii="Times New Roman"/>
                <w:b w:val="false"/>
                <w:i w:val="false"/>
                <w:color w:val="000000"/>
                <w:sz w:val="20"/>
              </w:rPr>
              <w:t>
резерві (облыстық маңызы</w:t>
            </w:r>
            <w:r>
              <w:br/>
            </w:r>
            <w:r>
              <w:rPr>
                <w:rFonts w:ascii="Times New Roman"/>
                <w:b w:val="false"/>
                <w:i w:val="false"/>
                <w:color w:val="000000"/>
                <w:sz w:val="20"/>
              </w:rPr>
              <w:t>
бар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автокөлігі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бөлімі (облыстық маңызы</w:t>
            </w:r>
            <w:r>
              <w:br/>
            </w:r>
            <w:r>
              <w:rPr>
                <w:rFonts w:ascii="Times New Roman"/>
                <w:b w:val="false"/>
                <w:i w:val="false"/>
                <w:color w:val="000000"/>
                <w:sz w:val="20"/>
              </w:rPr>
              <w:t>
бар қала)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автокөлігі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аясында жергілікті</w:t>
            </w:r>
            <w:r>
              <w:br/>
            </w:r>
            <w:r>
              <w:rPr>
                <w:rFonts w:ascii="Times New Roman"/>
                <w:b w:val="false"/>
                <w:i w:val="false"/>
                <w:color w:val="000000"/>
                <w:sz w:val="20"/>
              </w:rPr>
              <w:t>
деңгейде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бойынша қызметтер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w:t>
            </w:r>
          </w:p>
        </w:tc>
      </w:tr>
      <w:tr>
        <w:trPr>
          <w:trHeight w:val="8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w:t>
            </w:r>
            <w:r>
              <w:br/>
            </w:r>
            <w:r>
              <w:rPr>
                <w:rFonts w:ascii="Times New Roman"/>
                <w:b w:val="false"/>
                <w:i w:val="false"/>
                <w:color w:val="000000"/>
                <w:sz w:val="20"/>
              </w:rPr>
              <w:t>
несиелеу:</w:t>
            </w:r>
            <w:r>
              <w:br/>
            </w:r>
            <w:r>
              <w:rPr>
                <w:rFonts w:ascii="Times New Roman"/>
                <w:b w:val="false"/>
                <w:i w:val="false"/>
                <w:color w:val="000000"/>
                <w:sz w:val="20"/>
              </w:rPr>
              <w:t>
Бюджеттік несиелер:</w:t>
            </w:r>
            <w:r>
              <w:br/>
            </w:r>
            <w:r>
              <w:rPr>
                <w:rFonts w:ascii="Times New Roman"/>
                <w:b w:val="false"/>
                <w:i w:val="false"/>
                <w:color w:val="000000"/>
                <w:sz w:val="20"/>
              </w:rPr>
              <w:t>
Бюджеттік несиелерді</w:t>
            </w:r>
            <w:r>
              <w:br/>
            </w:r>
            <w:r>
              <w:rPr>
                <w:rFonts w:ascii="Times New Roman"/>
                <w:b w:val="false"/>
                <w:i w:val="false"/>
                <w:color w:val="000000"/>
                <w:sz w:val="20"/>
              </w:rPr>
              <w:t>
өтеу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w:t>
            </w:r>
            <w:r>
              <w:br/>
            </w:r>
            <w:r>
              <w:rPr>
                <w:rFonts w:ascii="Times New Roman"/>
                <w:b w:val="false"/>
                <w:i w:val="false"/>
                <w:color w:val="000000"/>
                <w:sz w:val="20"/>
              </w:rPr>
              <w:t>
операция бойынша сальдо</w:t>
            </w:r>
            <w:r>
              <w:br/>
            </w:r>
            <w:r>
              <w:rPr>
                <w:rFonts w:ascii="Times New Roman"/>
                <w:b w:val="false"/>
                <w:i w:val="false"/>
                <w:color w:val="000000"/>
                <w:sz w:val="20"/>
              </w:rPr>
              <w:t>
қаржы активтерін сатып</w:t>
            </w:r>
            <w:r>
              <w:br/>
            </w:r>
            <w:r>
              <w:rPr>
                <w:rFonts w:ascii="Times New Roman"/>
                <w:b w:val="false"/>
                <w:i w:val="false"/>
                <w:color w:val="000000"/>
                <w:sz w:val="20"/>
              </w:rPr>
              <w:t>
алу;</w:t>
            </w:r>
            <w:r>
              <w:br/>
            </w:r>
            <w:r>
              <w:rPr>
                <w:rFonts w:ascii="Times New Roman"/>
                <w:b w:val="false"/>
                <w:i w:val="false"/>
                <w:color w:val="000000"/>
                <w:sz w:val="20"/>
              </w:rPr>
              <w:t>
қаржы активтерін сатудан</w:t>
            </w:r>
            <w:r>
              <w:br/>
            </w:r>
            <w:r>
              <w:rPr>
                <w:rFonts w:ascii="Times New Roman"/>
                <w:b w:val="false"/>
                <w:i w:val="false"/>
                <w:color w:val="000000"/>
                <w:sz w:val="20"/>
              </w:rPr>
              <w:t>
түсімдер;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6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дефициті</w:t>
            </w:r>
            <w:r>
              <w:br/>
            </w:r>
            <w:r>
              <w:rPr>
                <w:rFonts w:ascii="Times New Roman"/>
                <w:b w:val="false"/>
                <w:i w:val="false"/>
                <w:color w:val="000000"/>
                <w:sz w:val="20"/>
              </w:rPr>
              <w:t>
(профицит)</w:t>
            </w:r>
            <w:r>
              <w:br/>
            </w:r>
            <w:r>
              <w:rPr>
                <w:rFonts w:ascii="Times New Roman"/>
                <w:b w:val="false"/>
                <w:i w:val="false"/>
                <w:color w:val="000000"/>
                <w:sz w:val="20"/>
              </w:rPr>
              <w:t>
Бюджет дефицитін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r>
              <w:br/>
            </w:r>
            <w:r>
              <w:rPr>
                <w:rFonts w:ascii="Times New Roman"/>
                <w:b w:val="false"/>
                <w:i w:val="false"/>
                <w:color w:val="000000"/>
                <w:sz w:val="20"/>
              </w:rPr>
              <w:t>
Түскен қарыздар;</w:t>
            </w:r>
            <w:r>
              <w:br/>
            </w:r>
            <w:r>
              <w:rPr>
                <w:rFonts w:ascii="Times New Roman"/>
                <w:b w:val="false"/>
                <w:i w:val="false"/>
                <w:color w:val="000000"/>
                <w:sz w:val="20"/>
              </w:rPr>
              <w:t>
Қарыздарды өтеу;</w:t>
            </w:r>
            <w:r>
              <w:br/>
            </w:r>
            <w:r>
              <w:rPr>
                <w:rFonts w:ascii="Times New Roman"/>
                <w:b w:val="false"/>
                <w:i w:val="false"/>
                <w:color w:val="000000"/>
                <w:sz w:val="20"/>
              </w:rPr>
              <w:t>
Пайдаланылатын бюджет</w:t>
            </w:r>
            <w:r>
              <w:br/>
            </w:r>
            <w:r>
              <w:rPr>
                <w:rFonts w:ascii="Times New Roman"/>
                <w:b w:val="false"/>
                <w:i w:val="false"/>
                <w:color w:val="000000"/>
                <w:sz w:val="20"/>
              </w:rPr>
              <w:t>
қаражаттарының</w:t>
            </w:r>
            <w:r>
              <w:br/>
            </w:r>
            <w:r>
              <w:rPr>
                <w:rFonts w:ascii="Times New Roman"/>
                <w:b w:val="false"/>
                <w:i w:val="false"/>
                <w:color w:val="000000"/>
                <w:sz w:val="20"/>
              </w:rPr>
              <w:t>
қалдықтары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19"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194 қаулысына қосымша 4  </w:t>
      </w:r>
    </w:p>
    <w:bookmarkEnd w:id="4"/>
    <w:p>
      <w:pPr>
        <w:spacing w:after="0"/>
        <w:ind w:left="0"/>
        <w:jc w:val="left"/>
      </w:pPr>
      <w:r>
        <w:rPr>
          <w:rFonts w:ascii="Times New Roman"/>
          <w:b/>
          <w:i w:val="false"/>
          <w:color w:val="000000"/>
        </w:rPr>
        <w:t xml:space="preserve"> 2010 жылға арналған бюджетті орындау</w:t>
      </w:r>
      <w:r>
        <w:br/>
      </w:r>
      <w:r>
        <w:rPr>
          <w:rFonts w:ascii="Times New Roman"/>
          <w:b/>
          <w:i w:val="false"/>
          <w:color w:val="000000"/>
        </w:rPr>
        <w:t>
үдерісінде секвестірлеуге жатпайтын</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53"/>
        <w:gridCol w:w="793"/>
        <w:gridCol w:w="853"/>
        <w:gridCol w:w="88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 (облыстық маңызы</w:t>
            </w:r>
            <w:r>
              <w:br/>
            </w:r>
            <w:r>
              <w:rPr>
                <w:rFonts w:ascii="Times New Roman"/>
                <w:b w:val="false"/>
                <w:i w:val="false"/>
                <w:color w:val="000000"/>
                <w:sz w:val="20"/>
              </w:rPr>
              <w:t>
бар қала)</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мекемелерінің қызметін қамтамасыз ету</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w:t>
            </w:r>
            <w:r>
              <w:br/>
            </w:r>
            <w:r>
              <w:rPr>
                <w:rFonts w:ascii="Times New Roman"/>
                <w:b w:val="false"/>
                <w:i w:val="false"/>
                <w:color w:val="000000"/>
                <w:sz w:val="20"/>
              </w:rPr>
              <w:t>
білім</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 (облыстық маңызы</w:t>
            </w:r>
            <w:r>
              <w:br/>
            </w:r>
            <w:r>
              <w:rPr>
                <w:rFonts w:ascii="Times New Roman"/>
                <w:b w:val="false"/>
                <w:i w:val="false"/>
                <w:color w:val="000000"/>
                <w:sz w:val="20"/>
              </w:rPr>
              <w:t>
бар қала)</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арқылы оқыту</w:t>
            </w:r>
          </w:p>
        </w:tc>
      </w:tr>
    </w:tbl>
    <w:bookmarkStart w:name="z20"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194 шешіміне қосымша 5  </w:t>
      </w:r>
    </w:p>
    <w:bookmarkEnd w:id="5"/>
    <w:p>
      <w:pPr>
        <w:spacing w:after="0"/>
        <w:ind w:left="0"/>
        <w:jc w:val="left"/>
      </w:pPr>
      <w:r>
        <w:rPr>
          <w:rFonts w:ascii="Times New Roman"/>
          <w:b/>
          <w:i w:val="false"/>
          <w:color w:val="000000"/>
        </w:rPr>
        <w:t xml:space="preserve"> 2010 жылға арналған Алтынсарин ауданының</w:t>
      </w:r>
      <w:r>
        <w:br/>
      </w:r>
      <w:r>
        <w:rPr>
          <w:rFonts w:ascii="Times New Roman"/>
          <w:b/>
          <w:i w:val="false"/>
          <w:color w:val="000000"/>
        </w:rPr>
        <w:t>
ауыл (село), ауылдық (селолық) округтердің</w:t>
      </w:r>
      <w:r>
        <w:br/>
      </w:r>
      <w:r>
        <w:rPr>
          <w:rFonts w:ascii="Times New Roman"/>
          <w:b/>
          <w:i w:val="false"/>
          <w:color w:val="000000"/>
        </w:rPr>
        <w:t>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Алтынсарин ауданы мәслихатының 2010.10.21 </w:t>
      </w:r>
      <w:r>
        <w:rPr>
          <w:rFonts w:ascii="Times New Roman"/>
          <w:b w:val="false"/>
          <w:i w:val="false"/>
          <w:color w:val="ff0000"/>
          <w:sz w:val="28"/>
        </w:rPr>
        <w:t>№ 252</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53"/>
        <w:gridCol w:w="773"/>
        <w:gridCol w:w="773"/>
        <w:gridCol w:w="6773"/>
        <w:gridCol w:w="225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w:t>
            </w:r>
            <w:r>
              <w:br/>
            </w:r>
            <w:r>
              <w:rPr>
                <w:rFonts w:ascii="Times New Roman"/>
                <w:b w:val="false"/>
                <w:i w:val="false"/>
                <w:color w:val="000000"/>
                <w:sz w:val="20"/>
              </w:rPr>
              <w:t>
бюджет (мың</w:t>
            </w:r>
            <w:r>
              <w:br/>
            </w:r>
            <w:r>
              <w:rPr>
                <w:rFonts w:ascii="Times New Roman"/>
                <w:b w:val="false"/>
                <w:i w:val="false"/>
                <w:color w:val="000000"/>
                <w:sz w:val="20"/>
              </w:rPr>
              <w:t>
теңге)</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Большечураков ауылдық (селолық)</w:t>
            </w:r>
            <w:r>
              <w:br/>
            </w:r>
            <w:r>
              <w:rPr>
                <w:rFonts w:ascii="Times New Roman"/>
                <w:b w:val="false"/>
                <w:i w:val="false"/>
                <w:color w:val="000000"/>
                <w:sz w:val="20"/>
              </w:rPr>
              <w:t>
округі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ауылдық (селолық) округі</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 ауылдық (селолық) округі</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Кордон ауылы (селосының)</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Лермонтов ауылдық (селолық)</w:t>
            </w:r>
            <w:r>
              <w:br/>
            </w:r>
            <w:r>
              <w:rPr>
                <w:rFonts w:ascii="Times New Roman"/>
                <w:b w:val="false"/>
                <w:i w:val="false"/>
                <w:color w:val="000000"/>
                <w:sz w:val="20"/>
              </w:rPr>
              <w:t>
округі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 ауылдық (селолық)</w:t>
            </w:r>
            <w:r>
              <w:br/>
            </w:r>
            <w:r>
              <w:rPr>
                <w:rFonts w:ascii="Times New Roman"/>
                <w:b w:val="false"/>
                <w:i w:val="false"/>
                <w:color w:val="000000"/>
                <w:sz w:val="20"/>
              </w:rPr>
              <w:t>
округі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Новоалексеев ауылдық (селолық)</w:t>
            </w:r>
            <w:r>
              <w:br/>
            </w:r>
            <w:r>
              <w:rPr>
                <w:rFonts w:ascii="Times New Roman"/>
                <w:b w:val="false"/>
                <w:i w:val="false"/>
                <w:color w:val="000000"/>
                <w:sz w:val="20"/>
              </w:rPr>
              <w:t>
округі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ауылдық (селолық)</w:t>
            </w:r>
            <w:r>
              <w:br/>
            </w:r>
            <w:r>
              <w:rPr>
                <w:rFonts w:ascii="Times New Roman"/>
                <w:b w:val="false"/>
                <w:i w:val="false"/>
                <w:color w:val="000000"/>
                <w:sz w:val="20"/>
              </w:rPr>
              <w:t>
округі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 ауылдық (селолық)</w:t>
            </w:r>
            <w:r>
              <w:br/>
            </w:r>
            <w:r>
              <w:rPr>
                <w:rFonts w:ascii="Times New Roman"/>
                <w:b w:val="false"/>
                <w:i w:val="false"/>
                <w:color w:val="000000"/>
                <w:sz w:val="20"/>
              </w:rPr>
              <w:t>
округі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Свердловка ауылының (селосының)</w:t>
            </w:r>
            <w:r>
              <w:br/>
            </w:r>
            <w:r>
              <w:rPr>
                <w:rFonts w:ascii="Times New Roman"/>
                <w:b w:val="false"/>
                <w:i w:val="false"/>
                <w:color w:val="000000"/>
                <w:sz w:val="20"/>
              </w:rPr>
              <w:t>
әкімі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 ауылдық (селолық) округі</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ауылының (селосының) әкімі</w:t>
            </w:r>
            <w:r>
              <w:br/>
            </w:r>
            <w:r>
              <w:rPr>
                <w:rFonts w:ascii="Times New Roman"/>
                <w:b w:val="false"/>
                <w:i w:val="false"/>
                <w:color w:val="000000"/>
                <w:sz w:val="20"/>
              </w:rPr>
              <w:t>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Большечураков ауылдық (селолық)</w:t>
            </w:r>
            <w:r>
              <w:br/>
            </w:r>
            <w:r>
              <w:rPr>
                <w:rFonts w:ascii="Times New Roman"/>
                <w:b w:val="false"/>
                <w:i w:val="false"/>
                <w:color w:val="000000"/>
                <w:sz w:val="20"/>
              </w:rPr>
              <w:t>
округі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ауылдық (селолық) округі</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 ауылдық (селолық)</w:t>
            </w:r>
            <w:r>
              <w:br/>
            </w:r>
            <w:r>
              <w:rPr>
                <w:rFonts w:ascii="Times New Roman"/>
                <w:b w:val="false"/>
                <w:i w:val="false"/>
                <w:color w:val="000000"/>
                <w:sz w:val="20"/>
              </w:rPr>
              <w:t>
округі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 ауылдық (селолық)</w:t>
            </w:r>
            <w:r>
              <w:br/>
            </w:r>
            <w:r>
              <w:rPr>
                <w:rFonts w:ascii="Times New Roman"/>
                <w:b w:val="false"/>
                <w:i w:val="false"/>
                <w:color w:val="000000"/>
                <w:sz w:val="20"/>
              </w:rPr>
              <w:t>
округі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 ауылдық (селолық) округі</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Большечураков ауылдық (селолық)</w:t>
            </w:r>
            <w:r>
              <w:br/>
            </w:r>
            <w:r>
              <w:rPr>
                <w:rFonts w:ascii="Times New Roman"/>
                <w:b w:val="false"/>
                <w:i w:val="false"/>
                <w:color w:val="000000"/>
                <w:sz w:val="20"/>
              </w:rPr>
              <w:t>
округі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ауылдық (селолық) округі</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 ауылдық (селолық) округі</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Кордон ауылы (селосының)</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Лермонтов ауылдық (селолық)</w:t>
            </w:r>
            <w:r>
              <w:br/>
            </w:r>
            <w:r>
              <w:rPr>
                <w:rFonts w:ascii="Times New Roman"/>
                <w:b w:val="false"/>
                <w:i w:val="false"/>
                <w:color w:val="000000"/>
                <w:sz w:val="20"/>
              </w:rPr>
              <w:t>
округі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 ауылдық (селолық)</w:t>
            </w:r>
            <w:r>
              <w:br/>
            </w:r>
            <w:r>
              <w:rPr>
                <w:rFonts w:ascii="Times New Roman"/>
                <w:b w:val="false"/>
                <w:i w:val="false"/>
                <w:color w:val="000000"/>
                <w:sz w:val="20"/>
              </w:rPr>
              <w:t>
округі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Новоалексеев ауылдық (селолық)</w:t>
            </w:r>
            <w:r>
              <w:br/>
            </w:r>
            <w:r>
              <w:rPr>
                <w:rFonts w:ascii="Times New Roman"/>
                <w:b w:val="false"/>
                <w:i w:val="false"/>
                <w:color w:val="000000"/>
                <w:sz w:val="20"/>
              </w:rPr>
              <w:t>
округі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ауылдық (селолық)</w:t>
            </w:r>
            <w:r>
              <w:br/>
            </w:r>
            <w:r>
              <w:rPr>
                <w:rFonts w:ascii="Times New Roman"/>
                <w:b w:val="false"/>
                <w:i w:val="false"/>
                <w:color w:val="000000"/>
                <w:sz w:val="20"/>
              </w:rPr>
              <w:t>
округі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 ауылдық (селолық)</w:t>
            </w:r>
            <w:r>
              <w:br/>
            </w:r>
            <w:r>
              <w:rPr>
                <w:rFonts w:ascii="Times New Roman"/>
                <w:b w:val="false"/>
                <w:i w:val="false"/>
                <w:color w:val="000000"/>
                <w:sz w:val="20"/>
              </w:rPr>
              <w:t>
округі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Свердловка ауылының (селосының)</w:t>
            </w:r>
            <w:r>
              <w:br/>
            </w:r>
            <w:r>
              <w:rPr>
                <w:rFonts w:ascii="Times New Roman"/>
                <w:b w:val="false"/>
                <w:i w:val="false"/>
                <w:color w:val="000000"/>
                <w:sz w:val="20"/>
              </w:rPr>
              <w:t>
әкімі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 ауылдық (селолық) округі</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ауылының (селосының) әкімі</w:t>
            </w:r>
            <w:r>
              <w:br/>
            </w:r>
            <w:r>
              <w:rPr>
                <w:rFonts w:ascii="Times New Roman"/>
                <w:b w:val="false"/>
                <w:i w:val="false"/>
                <w:color w:val="000000"/>
                <w:sz w:val="20"/>
              </w:rPr>
              <w:t>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Большечураков ауылдық (селолық)</w:t>
            </w:r>
            <w:r>
              <w:br/>
            </w:r>
            <w:r>
              <w:rPr>
                <w:rFonts w:ascii="Times New Roman"/>
                <w:b w:val="false"/>
                <w:i w:val="false"/>
                <w:color w:val="000000"/>
                <w:sz w:val="20"/>
              </w:rPr>
              <w:t>
округі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ауылдық (селолық) округі</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 ауылдық (селолық) округі</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Кордон ауылы (селосының)</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Лермонтов ауылдық (селолық)</w:t>
            </w:r>
            <w:r>
              <w:br/>
            </w:r>
            <w:r>
              <w:rPr>
                <w:rFonts w:ascii="Times New Roman"/>
                <w:b w:val="false"/>
                <w:i w:val="false"/>
                <w:color w:val="000000"/>
                <w:sz w:val="20"/>
              </w:rPr>
              <w:t>
округі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 ауылдық (селолық)</w:t>
            </w:r>
            <w:r>
              <w:br/>
            </w:r>
            <w:r>
              <w:rPr>
                <w:rFonts w:ascii="Times New Roman"/>
                <w:b w:val="false"/>
                <w:i w:val="false"/>
                <w:color w:val="000000"/>
                <w:sz w:val="20"/>
              </w:rPr>
              <w:t>
округі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Новоалексеев ауылдық (селолық)</w:t>
            </w:r>
            <w:r>
              <w:br/>
            </w:r>
            <w:r>
              <w:rPr>
                <w:rFonts w:ascii="Times New Roman"/>
                <w:b w:val="false"/>
                <w:i w:val="false"/>
                <w:color w:val="000000"/>
                <w:sz w:val="20"/>
              </w:rPr>
              <w:t>
округі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ауылдық (селолық)</w:t>
            </w:r>
            <w:r>
              <w:br/>
            </w:r>
            <w:r>
              <w:rPr>
                <w:rFonts w:ascii="Times New Roman"/>
                <w:b w:val="false"/>
                <w:i w:val="false"/>
                <w:color w:val="000000"/>
                <w:sz w:val="20"/>
              </w:rPr>
              <w:t>
округі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 ауылдық (селолық)</w:t>
            </w:r>
            <w:r>
              <w:br/>
            </w:r>
            <w:r>
              <w:rPr>
                <w:rFonts w:ascii="Times New Roman"/>
                <w:b w:val="false"/>
                <w:i w:val="false"/>
                <w:color w:val="000000"/>
                <w:sz w:val="20"/>
              </w:rPr>
              <w:t>
округі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Свердловка ауылының (селосының)</w:t>
            </w:r>
            <w:r>
              <w:br/>
            </w:r>
            <w:r>
              <w:rPr>
                <w:rFonts w:ascii="Times New Roman"/>
                <w:b w:val="false"/>
                <w:i w:val="false"/>
                <w:color w:val="000000"/>
                <w:sz w:val="20"/>
              </w:rPr>
              <w:t>
әкімі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 ауылдық (селолық) округі</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ауылының (селосының) әкімі</w:t>
            </w:r>
            <w:r>
              <w:br/>
            </w:r>
            <w:r>
              <w:rPr>
                <w:rFonts w:ascii="Times New Roman"/>
                <w:b w:val="false"/>
                <w:i w:val="false"/>
                <w:color w:val="000000"/>
                <w:sz w:val="20"/>
              </w:rPr>
              <w:t>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