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9a0" w14:textId="f760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ауданының 2009 жылға арналған аудандық бюджеті туралы" мәслихаттың 2008 жылғы 22 желтоқсандағы № 120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2009 жылғы 23 қарашадағы № 190 шешімі. Қостанай облысы Алтынсарин ауданының Әділет басқармасында 2009 жылғы 11 желтоқсанда № 9-5-98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2009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облыстық мәслихатының шешіміне және Алтынсарин аудандық әкімдігінің 2009 жылғы 23 қарашадағы № 281 "Алтынсарин ауданының 2009 жылға арналған аудандық бюджетіне өзгерістер мен толықтырулар енгізу туралы" қаулысына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2009 жылға арналған аудандық бюджеті туралы" мәслихаттың 2008 жылғы 22 желтоқсандағы № 120 шешіміне (нормативтік-құқықтық актілердің мемлекеттік тізілімінде № 9-5-77 нөмірімен тіркелген, 2009 жылғы 8 қаңтардағы "Таза бұлақ-Чистый родник" газетінде жарияланған) келесі өзгертулер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 қосымшалары, мәслихаттың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Е. Павлюк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Калюжная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Шлягер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Қ. Орқашбаев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 шешімнің 1 қосымшасына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2009 жылғы 23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Алтынсарин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473"/>
        <w:gridCol w:w="7733"/>
        <w:gridCol w:w="24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908093,9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сатылуы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647491,9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647491,9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693"/>
        <w:gridCol w:w="793"/>
        <w:gridCol w:w="6153"/>
        <w:gridCol w:w="239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қосымша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920875,9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қаладағы,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қаладағы,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барысындағы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536663,9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тәрбиенің ұйымдастыру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479304,9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479304,9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арқылы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466871,9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жүйесінде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ұйымдарына оқулықтарды,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жаңарту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жағдайындағы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18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төлегені және апарғаны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қорынан тұрғын үй құрылысы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инфроқұрылымды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округтердегі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тіректерін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қатыстыру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кеңістігін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елді мекен тіректерін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ортада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округтердегі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5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басымды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көбейту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түсімдер;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қарыздар;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 шешімнің 4 қосымшасына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2009 жылғы 23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2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Алтынсарин ауданының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853"/>
        <w:gridCol w:w="753"/>
        <w:gridCol w:w="6533"/>
        <w:gridCol w:w="23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қосымша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аппараттың жұмыс істеу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аппаратынының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аппаратының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