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4c73" w14:textId="1d5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2009 жылға арналған бюджеті туралы" мәслихаттың 2008 жылғы 25 желтоқсандағы № 142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2009 жылғы 31 шілдедегі № 234 шешімі. Қостанай облысы Лисаков қаласының Әділет басқармасында 2009 жылғы 3 тамызда № 9-4-148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2008 жылғы 4 желтоқсандағы Бюджет кодексінің 2-баптың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"Қостанай облысының 2009 жылға арналған облыстық бюджеті туралы" 2008 жылғы 12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Қостанай облыстық мәслихатының 2009 жылғы 27 шілдедегі № 206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"Лисаков қаласының 2009 жылға арналған бюджеті туралы" қалалық мәслихаттың 2008 жылғы 25 желтоқсандағы № 142 шешіміне (нормативтік құқықтық актілердің мемлекеттік тіркеу тізілімінде № 9-4-129 болып тіркелген, 2009 жылғы 8 қаңтардағы № 2 "Лисаковская новь" газетінде жарияланған), бұрын өзгерістер енгізілген "Лисаков қаласының 2009 жылға арналған бюджеті туралы" қалалық мәслихаттың 2008 жылғы 25 желтоқсандағы № 142 шешіміне өзгерістер мен толықтырулар енгізу туралы" қалалық мәслихаттың 2009 жылғы 19 қаңтардағы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9-4-132 болып тіркелген, 2009 жылғы 5 ақпандағы № 6 "Лисаковская новь" газетінде жарияланған), "Лисаков қаласының 2009 жылға арналған бюджеті туралы" қалалық мәслихаттың 2008 жылғы 25 желтоқсандағы № 142 шешіміне өзгерістер мен толықтырулар енгізу туралы" қалалық мәслихаттың 2009 жылғы 27 сәуірдегі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9-4-141 болып тіркелген, 2009 жылғы 7 мамырдағы № 19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 1-тармағы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2009 жылға арналған бюджетін орындауға 1-қосымшаға сәйкес мынадай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1532103,0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1335953,0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 түсімдер – 175380,0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1576786,7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жасау бойынша сальдо – 24067,0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активті сатып алу – 24067,0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68750,7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68750,7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 3-тармағы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Лисаков қаласы әкімдігінің 2009 жылға арналған резервін 998,0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шығыстарға - 998,0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"1190,0" деген сандар "1169,0"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"27700,0" деген сандар "25150,0"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"31907,0" деген сандар "28913,0"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"13495,0" деген сандар "10501,0"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3-қосымшасы осы шешімнің 2-қосымшасына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сессиясының төрағасы          Т. Кривошея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"Лисаков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З.Фадеева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Лисаков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35"/>
        <w:gridCol w:w="615"/>
        <w:gridCol w:w="6986"/>
        <w:gridCol w:w="318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1 532 103,0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1 335 953,0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495 556,0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495 556,0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184 454,0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118 101,0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38 678,0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227 821,0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185 876,0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175 380,0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175 380,0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21"/>
        <w:gridCol w:w="768"/>
        <w:gridCol w:w="748"/>
        <w:gridCol w:w="7016"/>
        <w:gridCol w:w="244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1 576 786,7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11 494, 0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(облыстық маңызы бар қала) ауқымдағы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оларды жою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630 492,0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138 837,0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460 912,0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460 912,0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беру жүйесінде оқытудың жаңа технологияларын енгізу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жағдайларда сырқаты ауыр адамдарды дәрігерлік көмек көрсететін ең жақын денсаулық сақтау ұйымына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жеткізуді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151 418,0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252 297,0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73 027,0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80 784,0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тiлдi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 есебінен ауылдық елді мекендер әлеуметтік саласының мамандарын әлеуметтік қолдау көрсету шараларын іске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8 150,0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154 114,0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159 114,0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(облыстық маңызы бар қаланың)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4 602,0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кенттің, ауылдың (селоның),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ауылдық (селолық) округ әкімі аппараттарының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3"/>
        <w:gridCol w:w="773"/>
        <w:gridCol w:w="6833"/>
        <w:gridCol w:w="21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"Октябрь поселкесі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 әкімі аппаратының жұмыс істеуі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"Красногор селосы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