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c3fe" w14:textId="fa1c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 тәрбиеленетін және оқитын мүгедек балаларға әлеуметтік көмек көрсету туралы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2009 жылғы 13 қаңтардағы № 9 қаулысы. Қостанай облысы Лисаков қаласы Әділет басқармасында 2009 жылғы 5 ақпанда № 9-4-136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 56-бабы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туралы" Қазақстан Республикасы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 мүгедектерді әлеуметтік қорғау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>, Қостанай облысы әкімдігінің 2008 жылғы 7 ақпандағы 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"Үйде тәрбиеленетін және оқитын мүгедек балаларды материалдық қамтамасыз ету үшін құжаттарды ресімдеу" мемлекеттік қызмет көрсету стандартына сәйкес Лисаков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Әлеуметтік көмектің түрі - үйде тәрбиеленетін және оқитын мүгедек балаларға әлеуметтік көмек (бұдан әрі - әлеуметтік көмек)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ағымдағы жылдың оқу кезеңіне өтініш берген айдан бастап тағайындалады, ай сайын, өткен айға, 18 жасқа толмаған әр мүгедек балаға алты есе ең төменгі есептік көрсеткіш мөлшерінде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тағайындау және төлеуді тоқтату туындаған жағдайларда тиісті жағдайлар пайда болған айдан кейін келесі айдан бастап тоқтатылады.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"Үйде тәрбиеленетін және оқитын мүгедек балаларды материалдық қамтамасыз ету" бюджеттік бағдарлама бойынша әлеуметтік көмекті қаржыландыру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Лисаков қаласы әкімінің орынбасары В.В. Абоимоваға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оны алғашқы ресми жарияланғаннан кейін күнтізбелік он күн өткен соң қолданысқа енгізіледі және 2009 жылғы 1 қаңтардан бастап пайда болған іс-әрекетке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Лисаков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В. Полешко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