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79f8" w14:textId="e2f7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"Лисаков қаласының 2009 жылға арналған бюджеті туралы" мәслихаттың 2008 жылғы 25 желтоқсандағы № 142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қалалық мәслихатының 2009 жылғы 19 қаңтардағы № 145 шешімі. Қостанай облысы Лисаков қалалық Әділет басқармасында 2009 жылғы 22 қаңтарда № 9-4-132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Бюджет кодексінің 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109–баптарына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облысының 2009 жылға арналған облыстық бюджеті туралы"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Қостанай облыстық мәслихатының 2009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"Лисаков қаласының 2009 жылға арналған бюджеті туралы" қалалық мәслихатының 2008 жылғы 25 желтоқсандағы № 142 шешіміне (нормативтік құқықтық актілердің мемлекеттік тіркеу тізілімінде № 9-4-129 болып тіркелген, 2009 жылғы 8 қаңтардағы № 2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2009 жылға арналған бюджеті 1-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1541761,0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1382823,0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3490,0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16410,0 мың теңге, трансферттер түсімдері бойынша – 139038,0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шығындар – 1563631,7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активтермен операциялық бойынша сальдо – 25500,0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25500,0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– 47370,7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тапшылығын қаржыландыру – 47370,7 мың теңге”;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6-1, 6-2-тармақтармен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2009 жылға арналған қаланың бюджетінде республикалық бюджеттен нысаналы ағымдағы трансферттердің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отбасылардағы 18 жасқа дейінгі балаларға мемлекеттік жәрдемақылар төлеуге 1835,0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4097,0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жүйесінде оқытудың жаңа технологияларын енгізуге 19072,0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әлеуметтік саласының мамандарын әлеуметтік қолдау көрсету шараларын іске асыруға 624,0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2009 жылға арналған қаланың бюджетінде республикалық бюджеттен нысаналы ағымдағы трансферттердің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20 шағын ауданында сыртқы суқұбыр жүйесін, кәрізді, байланысты, электірмен жабдықтауды салуға 12973,0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 қысымды газөткізгішті, сақиналауды, газүлестіргіш блокты орын салуға 12974,0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2-қосымшасы осы шешімнің 2-қосымшасына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Лисаков қаласының 2009 жылға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576"/>
        <w:gridCol w:w="576"/>
        <w:gridCol w:w="6961"/>
        <w:gridCol w:w="230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1 541761,0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1 382823,0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539 870,0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539 870,0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182 683,0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118 101,0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27 675,0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36 907,0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254 498,0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212 523,0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16 410,0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139 038,0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139 038,0</w:t>
            </w:r>
          </w:p>
        </w:tc>
      </w:tr>
      <w:tr>
        <w:trPr>
          <w:trHeight w:val="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139 038,0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580"/>
        <w:gridCol w:w="783"/>
        <w:gridCol w:w="742"/>
        <w:gridCol w:w="5726"/>
        <w:gridCol w:w="2688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1 563 631,7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80 996,0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35 364,0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  (селоның), ауылдық (селолық) округ әкімі аппаратының жұмыс істеуі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  жинаудың толықтығын қамтамасыз етуді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  қызметі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628 309,0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  (село), ауылдық (селолық)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  оқыту ұйымдарын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129 582,0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  оқыту ұйымдарының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129 582,0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461 271,0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  беру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461 271,0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 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384 301,0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мемлекеттік білім беру жүйесінде оқытудың жаңа технологияларын енгізу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 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6 389,0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өткізу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 есебінен ауылдық елді мекендер әлеуметтік саласының мамандарын әлеуметтік қолдау көрсету шараларын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124 504,0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104 166,0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104 166,0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19 007,0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 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245 638,0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дамыту және жайластыру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112 242,0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  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  дамыту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105 518,0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ауыл (село), ауылдық (селолық)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елдi мекендердiң көркейтуін дамыту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82 908,0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поселке, ауыл (село), ауылдық (селолық)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деңгейде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35 822,0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20 084,0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халықтарының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тiлдi дамыту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4 624,0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4 446,0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 есебінен ауылдық елді мекендер әлеуметтік саласының мамандарын әлеуметтік қолдау көрсету шараларын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8 603,0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5 118,0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3 485,0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3 551,0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9 367,0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  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8 607,0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 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160 111,0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157 080,0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99 080,0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23 856,0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(облыстық маңызы бар қаланың)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резерві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193 767,0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Қаржылық активтермен операциялық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-47 370,7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 қаржыландыру (профицитті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47 370,7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47 370,7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47 370,7</w:t>
            </w:r>
          </w:p>
        </w:tc>
      </w:tr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еркін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145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Лисаков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бюджетінің бюджеттік инвестициялық жобаларды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(бағдарламаларды) іске асыруға және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тұлғалардың жарғылық капиталын қалыптастыруға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немесе ұлғайтуға бағытталған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бағдарламаларға бөлінген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даму бағдарламаның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75"/>
        <w:gridCol w:w="776"/>
        <w:gridCol w:w="777"/>
        <w:gridCol w:w="8477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   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  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елдi мекендердiң көркейтуін дамыту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      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ұлғайтуға инвестициялар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