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7a861" w14:textId="827a8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қаласының 2010-2012 жылдарға арналған бюджеті туралы</w:t>
      </w:r>
    </w:p>
    <w:p>
      <w:pPr>
        <w:spacing w:after="0"/>
        <w:ind w:left="0"/>
        <w:jc w:val="both"/>
      </w:pPr>
      <w:r>
        <w:rPr>
          <w:rFonts w:ascii="Times New Roman"/>
          <w:b w:val="false"/>
          <w:i w:val="false"/>
          <w:color w:val="000000"/>
          <w:sz w:val="28"/>
        </w:rPr>
        <w:t>Қостанай облысы Арқалық қаласы мәслихатының 2009 жылғы 23 желтоқсандағы № 212 шешімі. Қостанай облысы Арқалық қаласының Әділет басқармасында 2009 жылғы 31 желтоқсанда № 9-3-120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Бюджеттік кодексінің </w:t>
      </w:r>
      <w:r>
        <w:rPr>
          <w:rFonts w:ascii="Times New Roman"/>
          <w:b w:val="false"/>
          <w:i w:val="false"/>
          <w:color w:val="000000"/>
          <w:sz w:val="28"/>
        </w:rPr>
        <w:t>75-бабына</w:t>
      </w:r>
      <w:r>
        <w:rPr>
          <w:rFonts w:ascii="Times New Roman"/>
          <w:b w:val="false"/>
          <w:i w:val="false"/>
          <w:color w:val="000000"/>
          <w:sz w:val="28"/>
        </w:rPr>
        <w:t xml:space="preserve"> және Қазақстан Республикасының 2001 жылғы 23 қаңтарындағы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Арқалық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Арқалық қаласының 2010-2012 жылдарға арналған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бекітілсін, оның ішінде 2010 жылға келесі көлемде:</w:t>
      </w:r>
      <w:r>
        <w:br/>
      </w:r>
      <w:r>
        <w:rPr>
          <w:rFonts w:ascii="Times New Roman"/>
          <w:b w:val="false"/>
          <w:i w:val="false"/>
          <w:color w:val="000000"/>
          <w:sz w:val="28"/>
        </w:rPr>
        <w:t>
</w:t>
      </w:r>
      <w:r>
        <w:rPr>
          <w:rFonts w:ascii="Times New Roman"/>
          <w:b w:val="false"/>
          <w:i w:val="false"/>
          <w:color w:val="000000"/>
          <w:sz w:val="28"/>
        </w:rPr>
        <w:t>
      1) кірістер – 2938630,0 мың теңге, оның ішінде:</w:t>
      </w:r>
      <w:r>
        <w:br/>
      </w:r>
      <w:r>
        <w:rPr>
          <w:rFonts w:ascii="Times New Roman"/>
          <w:b w:val="false"/>
          <w:i w:val="false"/>
          <w:color w:val="000000"/>
          <w:sz w:val="28"/>
        </w:rPr>
        <w:t>
      салықтық түсімдер – 718291 мың теңге;</w:t>
      </w:r>
      <w:r>
        <w:br/>
      </w:r>
      <w:r>
        <w:rPr>
          <w:rFonts w:ascii="Times New Roman"/>
          <w:b w:val="false"/>
          <w:i w:val="false"/>
          <w:color w:val="000000"/>
          <w:sz w:val="28"/>
        </w:rPr>
        <w:t>
      салықтық емес түсімдер – 6700 мың теңге;</w:t>
      </w:r>
      <w:r>
        <w:br/>
      </w:r>
      <w:r>
        <w:rPr>
          <w:rFonts w:ascii="Times New Roman"/>
          <w:b w:val="false"/>
          <w:i w:val="false"/>
          <w:color w:val="000000"/>
          <w:sz w:val="28"/>
        </w:rPr>
        <w:t>
      негізгі капиталды сатудан түсетін түсімдер – 0 мың теңге;</w:t>
      </w:r>
      <w:r>
        <w:br/>
      </w:r>
      <w:r>
        <w:rPr>
          <w:rFonts w:ascii="Times New Roman"/>
          <w:b w:val="false"/>
          <w:i w:val="false"/>
          <w:color w:val="000000"/>
          <w:sz w:val="28"/>
        </w:rPr>
        <w:t>
      ресми трансферттерден түсетін түсімдер – 2098053,0 мың теңге, оның ішінде субвенция көлемі - 945872 мың теңге;</w:t>
      </w:r>
      <w:r>
        <w:br/>
      </w:r>
      <w:r>
        <w:rPr>
          <w:rFonts w:ascii="Times New Roman"/>
          <w:b w:val="false"/>
          <w:i w:val="false"/>
          <w:color w:val="000000"/>
          <w:sz w:val="28"/>
        </w:rPr>
        <w:t>
</w:t>
      </w:r>
      <w:r>
        <w:rPr>
          <w:rFonts w:ascii="Times New Roman"/>
          <w:b w:val="false"/>
          <w:i w:val="false"/>
          <w:color w:val="000000"/>
          <w:sz w:val="28"/>
        </w:rPr>
        <w:t>
      2) шығындар – 2915099,4 мың теңге;</w:t>
      </w:r>
      <w:r>
        <w:br/>
      </w:r>
      <w:r>
        <w:rPr>
          <w:rFonts w:ascii="Times New Roman"/>
          <w:b w:val="false"/>
          <w:i w:val="false"/>
          <w:color w:val="000000"/>
          <w:sz w:val="28"/>
        </w:rPr>
        <w:t>
</w:t>
      </w:r>
      <w:r>
        <w:rPr>
          <w:rFonts w:ascii="Times New Roman"/>
          <w:b w:val="false"/>
          <w:i w:val="false"/>
          <w:color w:val="000000"/>
          <w:sz w:val="28"/>
        </w:rPr>
        <w:t>
      3) таза бюджеттен кредит беру - 11323,0 мың теңге, оның ішінде:</w:t>
      </w:r>
      <w:r>
        <w:br/>
      </w:r>
      <w:r>
        <w:rPr>
          <w:rFonts w:ascii="Times New Roman"/>
          <w:b w:val="false"/>
          <w:i w:val="false"/>
          <w:color w:val="000000"/>
          <w:sz w:val="28"/>
        </w:rPr>
        <w:t>
      бюджеттік кредиттер - 11564,0 мың теңге;</w:t>
      </w:r>
      <w:r>
        <w:br/>
      </w:r>
      <w:r>
        <w:rPr>
          <w:rFonts w:ascii="Times New Roman"/>
          <w:b w:val="false"/>
          <w:i w:val="false"/>
          <w:color w:val="000000"/>
          <w:sz w:val="28"/>
        </w:rPr>
        <w:t>
      бюджеттік кредиттерді өтеу - 241,0 мың теңге;</w:t>
      </w:r>
      <w:r>
        <w:br/>
      </w:r>
      <w:r>
        <w:rPr>
          <w:rFonts w:ascii="Times New Roman"/>
          <w:b w:val="false"/>
          <w:i w:val="false"/>
          <w:color w:val="000000"/>
          <w:sz w:val="28"/>
        </w:rPr>
        <w:t>
</w:t>
      </w:r>
      <w:r>
        <w:rPr>
          <w:rFonts w:ascii="Times New Roman"/>
          <w:b w:val="false"/>
          <w:i w:val="false"/>
          <w:color w:val="000000"/>
          <w:sz w:val="28"/>
        </w:rPr>
        <w:t>
      4) қаржылық активтермен операциялары бойынша қалдықтары – 34000 мың теңге;</w:t>
      </w:r>
      <w:r>
        <w:br/>
      </w:r>
      <w:r>
        <w:rPr>
          <w:rFonts w:ascii="Times New Roman"/>
          <w:b w:val="false"/>
          <w:i w:val="false"/>
          <w:color w:val="000000"/>
          <w:sz w:val="28"/>
        </w:rPr>
        <w:t>
</w:t>
      </w:r>
      <w:r>
        <w:rPr>
          <w:rFonts w:ascii="Times New Roman"/>
          <w:b w:val="false"/>
          <w:i w:val="false"/>
          <w:color w:val="000000"/>
          <w:sz w:val="28"/>
        </w:rPr>
        <w:t>
      5) бюджет дефициті (профициті) – -23692,4 мың теңге;</w:t>
      </w:r>
      <w:r>
        <w:br/>
      </w:r>
      <w:r>
        <w:rPr>
          <w:rFonts w:ascii="Times New Roman"/>
          <w:b w:val="false"/>
          <w:i w:val="false"/>
          <w:color w:val="000000"/>
          <w:sz w:val="28"/>
        </w:rPr>
        <w:t>
</w:t>
      </w:r>
      <w:r>
        <w:rPr>
          <w:rFonts w:ascii="Times New Roman"/>
          <w:b w:val="false"/>
          <w:i w:val="false"/>
          <w:color w:val="000000"/>
          <w:sz w:val="28"/>
        </w:rPr>
        <w:t>
      6) бюджет дефицитін қаржыландыру (профицитті пайдалану) – 23933,4 мың теңге сомасындағы қарыз алу және бюджет қаражатының пайдаланатын қалдықтары есебінен бюджет дефицитін өтеуді қамтамасыз ету;</w:t>
      </w:r>
      <w:r>
        <w:br/>
      </w:r>
      <w:r>
        <w:rPr>
          <w:rFonts w:ascii="Times New Roman"/>
          <w:b w:val="false"/>
          <w:i w:val="false"/>
          <w:color w:val="000000"/>
          <w:sz w:val="28"/>
        </w:rPr>
        <w:t>
      қарыздар түсімі- 11564,0 мың теңге;</w:t>
      </w:r>
      <w:r>
        <w:br/>
      </w:r>
      <w:r>
        <w:rPr>
          <w:rFonts w:ascii="Times New Roman"/>
          <w:b w:val="false"/>
          <w:i w:val="false"/>
          <w:color w:val="000000"/>
          <w:sz w:val="28"/>
        </w:rPr>
        <w:t>
      қарыздарды өтеу – 0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Арқалық қаласы мәслихатының 2010.04.21 </w:t>
      </w:r>
      <w:r>
        <w:rPr>
          <w:rFonts w:ascii="Times New Roman"/>
          <w:b w:val="false"/>
          <w:i w:val="false"/>
          <w:color w:val="000000"/>
          <w:sz w:val="28"/>
        </w:rPr>
        <w:t>№ 242</w:t>
      </w:r>
      <w:r>
        <w:rPr>
          <w:rFonts w:ascii="Times New Roman"/>
          <w:b w:val="false"/>
          <w:i w:val="false"/>
          <w:color w:val="ff0000"/>
          <w:sz w:val="28"/>
        </w:rPr>
        <w:t xml:space="preserve"> (2010 жыл</w:t>
      </w:r>
      <w:r>
        <w:rPr>
          <w:rFonts w:ascii="Times New Roman"/>
          <w:b w:val="false"/>
          <w:i w:val="false"/>
          <w:color w:val="ff0000"/>
          <w:sz w:val="28"/>
        </w:rPr>
        <w:t>ғ</w:t>
      </w:r>
      <w:r>
        <w:rPr>
          <w:rFonts w:ascii="Times New Roman"/>
          <w:b w:val="false"/>
          <w:i w:val="false"/>
          <w:color w:val="ff0000"/>
          <w:sz w:val="28"/>
        </w:rPr>
        <w:t xml:space="preserve">ы 1 </w:t>
      </w:r>
      <w:r>
        <w:rPr>
          <w:rFonts w:ascii="Times New Roman"/>
          <w:b w:val="false"/>
          <w:i w:val="false"/>
          <w:color w:val="ff0000"/>
          <w:sz w:val="28"/>
        </w:rPr>
        <w:t>қ</w:t>
      </w:r>
      <w:r>
        <w:rPr>
          <w:rFonts w:ascii="Times New Roman"/>
          <w:b w:val="false"/>
          <w:i w:val="false"/>
          <w:color w:val="ff0000"/>
          <w:sz w:val="28"/>
        </w:rPr>
        <w:t>а</w:t>
      </w:r>
      <w:r>
        <w:rPr>
          <w:rFonts w:ascii="Times New Roman"/>
          <w:b w:val="false"/>
          <w:i w:val="false"/>
          <w:color w:val="ff0000"/>
          <w:sz w:val="28"/>
        </w:rPr>
        <w:t>ң</w:t>
      </w:r>
      <w:r>
        <w:rPr>
          <w:rFonts w:ascii="Times New Roman"/>
          <w:b w:val="false"/>
          <w:i w:val="false"/>
          <w:color w:val="ff0000"/>
          <w:sz w:val="28"/>
        </w:rPr>
        <w:t xml:space="preserve">тардан бастап қолданысқа енгізіледі); өзгерту енгізілді - Қостанай облысы Арқалық қаласы мәслихатының 2009.07.12 </w:t>
      </w:r>
      <w:r>
        <w:rPr>
          <w:rFonts w:ascii="Times New Roman"/>
          <w:b w:val="false"/>
          <w:i w:val="false"/>
          <w:color w:val="000000"/>
          <w:sz w:val="28"/>
        </w:rPr>
        <w:t>№ 279</w:t>
      </w:r>
      <w:r>
        <w:rPr>
          <w:rFonts w:ascii="Times New Roman"/>
          <w:b w:val="false"/>
          <w:i w:val="false"/>
          <w:color w:val="ff0000"/>
          <w:sz w:val="28"/>
        </w:rPr>
        <w:t xml:space="preserve"> (2010 жылғы 1 қаңтардан бастап қолданысқа енгізіледі); 2010.10.22 </w:t>
      </w:r>
      <w:r>
        <w:rPr>
          <w:rFonts w:ascii="Times New Roman"/>
          <w:b w:val="false"/>
          <w:i w:val="false"/>
          <w:color w:val="000000"/>
          <w:sz w:val="28"/>
        </w:rPr>
        <w:t>№ 288</w:t>
      </w:r>
      <w:r>
        <w:rPr>
          <w:rFonts w:ascii="Times New Roman"/>
          <w:b w:val="false"/>
          <w:i w:val="false"/>
          <w:color w:val="ff0000"/>
          <w:sz w:val="28"/>
        </w:rPr>
        <w:t xml:space="preserve"> (2010 жылғы 1 қаңтардан бастап қолданысқа енгізіледі); 2010.12.08 </w:t>
      </w:r>
      <w:r>
        <w:rPr>
          <w:rFonts w:ascii="Times New Roman"/>
          <w:b w:val="false"/>
          <w:i w:val="false"/>
          <w:color w:val="000000"/>
          <w:sz w:val="28"/>
        </w:rPr>
        <w:t>№ 301</w:t>
      </w:r>
      <w:r>
        <w:rPr>
          <w:rFonts w:ascii="Times New Roman"/>
          <w:b w:val="false"/>
          <w:i w:val="false"/>
          <w:color w:val="ff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Облыстық бюджеттен алынған 150000,0 мың теңге сомадағы ағымдағы нысаналы трансферттерінің қалалық бюджетте қарастырылғаны ескерілсін:</w:t>
      </w:r>
      <w:r>
        <w:br/>
      </w:r>
      <w:r>
        <w:rPr>
          <w:rFonts w:ascii="Times New Roman"/>
          <w:b w:val="false"/>
          <w:i w:val="false"/>
          <w:color w:val="000000"/>
          <w:sz w:val="28"/>
        </w:rPr>
        <w:t>
      бастауыш, негізгі орта және жалпы орта білім беру мемлекеттік мекемелерінің химия кабинеттерін оқу құралдарымен жабдықтау үшін 4000,0 мың теңге сомасында;</w:t>
      </w:r>
      <w:r>
        <w:br/>
      </w:r>
      <w:r>
        <w:rPr>
          <w:rFonts w:ascii="Times New Roman"/>
          <w:b w:val="false"/>
          <w:i w:val="false"/>
          <w:color w:val="000000"/>
          <w:sz w:val="28"/>
        </w:rPr>
        <w:t>
      халықтың әлеуметтік жағынан қорғалатын қатарынан шыққан жастарға әлеуметтік көмек көрсетуге 3378,0 мың теңге сомасында;</w:t>
      </w:r>
      <w:r>
        <w:br/>
      </w:r>
      <w:r>
        <w:rPr>
          <w:rFonts w:ascii="Times New Roman"/>
          <w:b w:val="false"/>
          <w:i w:val="false"/>
          <w:color w:val="000000"/>
          <w:sz w:val="28"/>
        </w:rPr>
        <w:t>
      сутоғандарды балыққа толтыруға 5000,0 мың теңге сомасында;</w:t>
      </w:r>
      <w:r>
        <w:br/>
      </w:r>
      <w:r>
        <w:rPr>
          <w:rFonts w:ascii="Times New Roman"/>
          <w:b w:val="false"/>
          <w:i w:val="false"/>
          <w:color w:val="000000"/>
          <w:sz w:val="28"/>
        </w:rPr>
        <w:t>
      Ұлы Отан соғысына қатысқандар мен мүгедектерге, сонымен қатар оларға теңестірілген тұлғаларға, әскери қызметкерлерге, соның ішінде запасқа қызметтен босатылғандарға (орнынан түскен) біржолғы материалдық көмек төлеуге 1181,0 мың теңге сомасында;</w:t>
      </w:r>
      <w:r>
        <w:br/>
      </w:r>
      <w:r>
        <w:rPr>
          <w:rFonts w:ascii="Times New Roman"/>
          <w:b w:val="false"/>
          <w:i w:val="false"/>
          <w:color w:val="000000"/>
          <w:sz w:val="28"/>
        </w:rPr>
        <w:t>
      Арқалық қаласы әкімдігі білім бөлімінің "Жас-Ұлан" балалар мен жасөспірімдер орталығы" мемлекеттік коммуналдық қазыналық кәсіпорынындағы фойесіне, кіру топтарында, спорт залына күрделі жөндеулер жүргізуге 10000,0 мың теңге сомасында;</w:t>
      </w:r>
      <w:r>
        <w:br/>
      </w:r>
      <w:r>
        <w:rPr>
          <w:rFonts w:ascii="Times New Roman"/>
          <w:b w:val="false"/>
          <w:i w:val="false"/>
          <w:color w:val="000000"/>
          <w:sz w:val="28"/>
        </w:rPr>
        <w:t>
      № 28 Байтұрсынов көшесі бойындағы тоғыз қабатты тұрғын-үйіндегі лифттік шаруашылықты қалпына келтіруге 8000,0 мың теңге.</w:t>
      </w:r>
      <w:r>
        <w:br/>
      </w:r>
      <w:r>
        <w:rPr>
          <w:rFonts w:ascii="Times New Roman"/>
          <w:b w:val="false"/>
          <w:i w:val="false"/>
          <w:color w:val="000000"/>
          <w:sz w:val="28"/>
        </w:rPr>
        <w:t>
      Республикалық бюджеттен алынған жалпы сомадағы 214520,0 мың теңге ағымдағы нысаналы трансферттерінің қалалық бюджетте қарастырылғаны ескерілсін, оның ішінде:</w:t>
      </w:r>
      <w:r>
        <w:br/>
      </w:r>
      <w:r>
        <w:rPr>
          <w:rFonts w:ascii="Times New Roman"/>
          <w:b w:val="false"/>
          <w:i w:val="false"/>
          <w:color w:val="000000"/>
          <w:sz w:val="28"/>
        </w:rPr>
        <w:t>
      негізгі орта және жалпы орта білім беру мемлекеттік мекемелерінде физика, химия, биология кабинеттерін оқу құралдарымен жабдықтауға 12291,0 мың теңге сомасында;</w:t>
      </w:r>
      <w:r>
        <w:br/>
      </w:r>
      <w:r>
        <w:rPr>
          <w:rFonts w:ascii="Times New Roman"/>
          <w:b w:val="false"/>
          <w:i w:val="false"/>
          <w:color w:val="000000"/>
          <w:sz w:val="28"/>
        </w:rPr>
        <w:t>
      бастауыш, негізгі орта және жалпы орта білім беру мемлекеттік мекемелерінде лингафондық және мультимедиялық кабинеттерін құруға 22164,0 мың теңге сомасында;</w:t>
      </w:r>
      <w:r>
        <w:br/>
      </w:r>
      <w:r>
        <w:rPr>
          <w:rFonts w:ascii="Times New Roman"/>
          <w:b w:val="false"/>
          <w:i w:val="false"/>
          <w:color w:val="000000"/>
          <w:sz w:val="28"/>
        </w:rPr>
        <w:t>
      білім берудің мектепке дейінгі ұйымдарын, орта, техникалық және кәсіби, орта білімнен кейінгі білім беру ұйымдарын, біліктілігін арттыру институттарын "Өзін өзі тану" пәні бойынша оқу құралдарымен жабдықтауға 5255,0 мың теңге сомасында;</w:t>
      </w:r>
      <w:r>
        <w:br/>
      </w:r>
      <w:r>
        <w:rPr>
          <w:rFonts w:ascii="Times New Roman"/>
          <w:b w:val="false"/>
          <w:i w:val="false"/>
          <w:color w:val="000000"/>
          <w:sz w:val="28"/>
        </w:rPr>
        <w:t>
      Арқалық қаласы әкімдігі білім бөлімінің "Жас-Ұлан" балалар мен жасөспірімдер орталығы" мемлекеттік коммуналдық қазыналық кәсіпорынындағы төтенше жағдайларды жоюға 18275,0 мың теңге;</w:t>
      </w:r>
      <w:r>
        <w:br/>
      </w:r>
      <w:r>
        <w:rPr>
          <w:rFonts w:ascii="Times New Roman"/>
          <w:b w:val="false"/>
          <w:i w:val="false"/>
          <w:color w:val="000000"/>
          <w:sz w:val="28"/>
        </w:rPr>
        <w:t>
      өмір сүрудің ең аз мөлшерінің өсуіне байланысты аз қамтылған жанұялардан 18 жасқа дейінгі балаларға мемлекеттік жәрдемақылар және мемлекеттік атаулы көмек төлеуге 33077,0 мың теңге сомасында;</w:t>
      </w:r>
      <w:r>
        <w:br/>
      </w:r>
      <w:r>
        <w:rPr>
          <w:rFonts w:ascii="Times New Roman"/>
          <w:b w:val="false"/>
          <w:i w:val="false"/>
          <w:color w:val="000000"/>
          <w:sz w:val="28"/>
        </w:rPr>
        <w:t>
      Ұлы Отан соғысындағы Жеңіске 65 жыл толуына байланысты Ұлы Отан соғысына қатысқандар мен мүгедектердің жолақысын қамтамасыз етуге 268,0 мың теңге;</w:t>
      </w:r>
      <w:r>
        <w:br/>
      </w:r>
      <w:r>
        <w:rPr>
          <w:rFonts w:ascii="Times New Roman"/>
          <w:b w:val="false"/>
          <w:i w:val="false"/>
          <w:color w:val="000000"/>
          <w:sz w:val="28"/>
        </w:rPr>
        <w:t>
      Ұлы Отан соғысындағы Жеңіске 65 жыл толуына байланысты Ұлы Отан соғысына қатысқандар мен мүгедектерге біржолғы материалдық көмек төлеуге 7404,0 мың теңге сомасында;</w:t>
      </w:r>
      <w:r>
        <w:br/>
      </w:r>
      <w:r>
        <w:rPr>
          <w:rFonts w:ascii="Times New Roman"/>
          <w:b w:val="false"/>
          <w:i w:val="false"/>
          <w:color w:val="000000"/>
          <w:sz w:val="28"/>
        </w:rPr>
        <w:t>
      әлеуметтік жұмыс орындар және жастар тәжірибесі бағдарламасын кеңейтуге 70800,0 мың теңге сомасында;</w:t>
      </w:r>
      <w:r>
        <w:br/>
      </w:r>
      <w:r>
        <w:rPr>
          <w:rFonts w:ascii="Times New Roman"/>
          <w:b w:val="false"/>
          <w:i w:val="false"/>
          <w:color w:val="000000"/>
          <w:sz w:val="28"/>
        </w:rPr>
        <w:t>
      жергілікті атқарушы органдардың ветеринария саласындағы бөлімшелерін қамтамасыз етуге 16957,0 мың теңге;</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1632,0 мың теңге сомасында;</w:t>
      </w:r>
      <w:r>
        <w:br/>
      </w:r>
      <w:r>
        <w:rPr>
          <w:rFonts w:ascii="Times New Roman"/>
          <w:b w:val="false"/>
          <w:i w:val="false"/>
          <w:color w:val="000000"/>
          <w:sz w:val="28"/>
        </w:rPr>
        <w:t>
      эпизоотикаға қарсы іс-шараларды өткізуге 8722,0 мың теңге сомасында;</w:t>
      </w:r>
      <w:r>
        <w:br/>
      </w:r>
      <w:r>
        <w:rPr>
          <w:rFonts w:ascii="Times New Roman"/>
          <w:b w:val="false"/>
          <w:i w:val="false"/>
          <w:color w:val="000000"/>
          <w:sz w:val="28"/>
        </w:rPr>
        <w:t>
      Родина ауылын абаттандыру және санитариялық тазартуға 15000,0 мың теңге;</w:t>
      </w:r>
      <w:r>
        <w:br/>
      </w:r>
      <w:r>
        <w:rPr>
          <w:rFonts w:ascii="Times New Roman"/>
          <w:b w:val="false"/>
          <w:i w:val="false"/>
          <w:color w:val="000000"/>
          <w:sz w:val="28"/>
        </w:rPr>
        <w:t>
      2010 жылғы қала бюджетінде 11564,0 мың теңге сомасында республикалық бюджеттен қарыздар түсімі қарастырылғаны ескерілсін;</w:t>
      </w:r>
      <w:r>
        <w:br/>
      </w:r>
      <w:r>
        <w:rPr>
          <w:rFonts w:ascii="Times New Roman"/>
          <w:b w:val="false"/>
          <w:i w:val="false"/>
          <w:color w:val="000000"/>
          <w:sz w:val="28"/>
        </w:rPr>
        <w:t>
      мемлекеттік коммуналдық тұрғын үй қорының тұрғын үй құрылысына және (немесе) сатып алуға 209180,0 мың теңге сомасында;</w:t>
      </w:r>
      <w:r>
        <w:br/>
      </w:r>
      <w:r>
        <w:rPr>
          <w:rFonts w:ascii="Times New Roman"/>
          <w:b w:val="false"/>
          <w:i w:val="false"/>
          <w:color w:val="000000"/>
          <w:sz w:val="28"/>
        </w:rPr>
        <w:t>
      "Қостанай облысы Арқалық қаласындағы Фурманово ауылындағы жер асты көздерінен сумен жабдықтауды қайта құрылымдау" жобасы бойынша 7111,6 мың теңге сомасында 2009 жылғы республикалық бюджеттен бөлінген дамуға арналған қолданылмаған трансферттердің одан әрі қолданылуы қала бюджетінде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Қостанай облысы Арқалық қаласы мәслихатының 2010.04.21 </w:t>
      </w:r>
      <w:r>
        <w:rPr>
          <w:rFonts w:ascii="Times New Roman"/>
          <w:b w:val="false"/>
          <w:i w:val="false"/>
          <w:color w:val="000000"/>
          <w:sz w:val="28"/>
        </w:rPr>
        <w:t>№ 242</w:t>
      </w:r>
      <w:r>
        <w:rPr>
          <w:rFonts w:ascii="Times New Roman"/>
          <w:b w:val="false"/>
          <w:i w:val="false"/>
          <w:color w:val="ff0000"/>
          <w:sz w:val="28"/>
        </w:rPr>
        <w:t xml:space="preserve"> (2010 жыл</w:t>
      </w:r>
      <w:r>
        <w:rPr>
          <w:rFonts w:ascii="Times New Roman"/>
          <w:b w:val="false"/>
          <w:i w:val="false"/>
          <w:color w:val="ff0000"/>
          <w:sz w:val="28"/>
        </w:rPr>
        <w:t>ғ</w:t>
      </w:r>
      <w:r>
        <w:rPr>
          <w:rFonts w:ascii="Times New Roman"/>
          <w:b w:val="false"/>
          <w:i w:val="false"/>
          <w:color w:val="ff0000"/>
          <w:sz w:val="28"/>
        </w:rPr>
        <w:t xml:space="preserve">ы 1 </w:t>
      </w:r>
      <w:r>
        <w:rPr>
          <w:rFonts w:ascii="Times New Roman"/>
          <w:b w:val="false"/>
          <w:i w:val="false"/>
          <w:color w:val="ff0000"/>
          <w:sz w:val="28"/>
        </w:rPr>
        <w:t>қ</w:t>
      </w:r>
      <w:r>
        <w:rPr>
          <w:rFonts w:ascii="Times New Roman"/>
          <w:b w:val="false"/>
          <w:i w:val="false"/>
          <w:color w:val="ff0000"/>
          <w:sz w:val="28"/>
        </w:rPr>
        <w:t>а</w:t>
      </w:r>
      <w:r>
        <w:rPr>
          <w:rFonts w:ascii="Times New Roman"/>
          <w:b w:val="false"/>
          <w:i w:val="false"/>
          <w:color w:val="ff0000"/>
          <w:sz w:val="28"/>
        </w:rPr>
        <w:t>ң</w:t>
      </w:r>
      <w:r>
        <w:rPr>
          <w:rFonts w:ascii="Times New Roman"/>
          <w:b w:val="false"/>
          <w:i w:val="false"/>
          <w:color w:val="ff0000"/>
          <w:sz w:val="28"/>
        </w:rPr>
        <w:t>тардан бастап қолданыс</w:t>
      </w:r>
      <w:r>
        <w:rPr>
          <w:rFonts w:ascii="Times New Roman"/>
          <w:b w:val="false"/>
          <w:i w:val="false"/>
          <w:color w:val="ff0000"/>
          <w:sz w:val="28"/>
        </w:rPr>
        <w:t>қ</w:t>
      </w:r>
      <w:r>
        <w:rPr>
          <w:rFonts w:ascii="Times New Roman"/>
          <w:b w:val="false"/>
          <w:i w:val="false"/>
          <w:color w:val="ff0000"/>
          <w:sz w:val="28"/>
        </w:rPr>
        <w:t xml:space="preserve">а енгізіледі); өзгерту енгізілді - Қостанай облысы Арқалық қаласы мәслихатының 2009.07.12 </w:t>
      </w:r>
      <w:r>
        <w:rPr>
          <w:rFonts w:ascii="Times New Roman"/>
          <w:b w:val="false"/>
          <w:i w:val="false"/>
          <w:color w:val="000000"/>
          <w:sz w:val="28"/>
        </w:rPr>
        <w:t>№ 279</w:t>
      </w:r>
      <w:r>
        <w:rPr>
          <w:rFonts w:ascii="Times New Roman"/>
          <w:b w:val="false"/>
          <w:i w:val="false"/>
          <w:color w:val="ff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3. 2010 жылға арналған қалалық бюджетте "Республикалық және облыстық бюджеттер, республикалық маңызы бар қала, Астана бюджеттері арасындағы 2008-2010 жылдарға арналған жалпы сипаттағы трансферттердің көлемі туралы" Қазақстан Республикасының 2007 жылғы 27 қарашадағы </w:t>
      </w:r>
      <w:r>
        <w:rPr>
          <w:rFonts w:ascii="Times New Roman"/>
          <w:b w:val="false"/>
          <w:i w:val="false"/>
          <w:color w:val="000000"/>
          <w:sz w:val="28"/>
        </w:rPr>
        <w:t>Заңымен</w:t>
      </w:r>
      <w:r>
        <w:rPr>
          <w:rFonts w:ascii="Times New Roman"/>
          <w:b w:val="false"/>
          <w:i w:val="false"/>
          <w:color w:val="000000"/>
          <w:sz w:val="28"/>
        </w:rPr>
        <w:t xml:space="preserve"> бекітілген жалпы сипаттағы трансферттерді есептеу кезінде қарастырылған әлеуметтік салық және жеке табыс салығының салық салынатын базасының өзгерісін ескере отырып, бюджеттік саладағы еңбекке ақы төлеу қорының өзгеруіне байланысты жалпы сомасы 127978,0 мың теңге облыстық бюджетке нысаналы ағымдағы трансферттер қарастырылған.</w:t>
      </w:r>
      <w:r>
        <w:br/>
      </w:r>
      <w:r>
        <w:rPr>
          <w:rFonts w:ascii="Times New Roman"/>
          <w:b w:val="false"/>
          <w:i w:val="false"/>
          <w:color w:val="000000"/>
          <w:sz w:val="28"/>
        </w:rPr>
        <w:t>
</w:t>
      </w:r>
      <w:r>
        <w:rPr>
          <w:rFonts w:ascii="Times New Roman"/>
          <w:b w:val="false"/>
          <w:i w:val="false"/>
          <w:color w:val="000000"/>
          <w:sz w:val="28"/>
        </w:rPr>
        <w:t>
      4. Бюджеттік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бөле отырып 2010 жылға арналған қалалық бюджеттің бюджеттік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5. 2010 жылға арналған бюджетті атқару процесінде секвестрлеуге жатпайтын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Арқалық қалалық мәслихатының</w:t>
      </w:r>
      <w:r>
        <w:br/>
      </w:r>
      <w:r>
        <w:rPr>
          <w:rFonts w:ascii="Times New Roman"/>
          <w:b w:val="false"/>
          <w:i w:val="false"/>
          <w:color w:val="000000"/>
          <w:sz w:val="28"/>
        </w:rPr>
        <w:t>
</w:t>
      </w:r>
      <w:r>
        <w:rPr>
          <w:rFonts w:ascii="Times New Roman"/>
          <w:b w:val="false"/>
          <w:i/>
          <w:color w:val="000000"/>
          <w:sz w:val="28"/>
        </w:rPr>
        <w:t>      кезекті Х сессиясының төрағасы             А. Жанбаев</w:t>
      </w:r>
    </w:p>
    <w:p>
      <w:pPr>
        <w:spacing w:after="0"/>
        <w:ind w:left="0"/>
        <w:jc w:val="both"/>
      </w:pPr>
      <w:r>
        <w:rPr>
          <w:rFonts w:ascii="Times New Roman"/>
          <w:b w:val="false"/>
          <w:i/>
          <w:color w:val="000000"/>
          <w:sz w:val="28"/>
        </w:rPr>
        <w:t>      Арқалық қалалық</w:t>
      </w:r>
      <w:r>
        <w:br/>
      </w:r>
      <w:r>
        <w:rPr>
          <w:rFonts w:ascii="Times New Roman"/>
          <w:b w:val="false"/>
          <w:i w:val="false"/>
          <w:color w:val="000000"/>
          <w:sz w:val="28"/>
        </w:rPr>
        <w:t>
</w:t>
      </w:r>
      <w:r>
        <w:rPr>
          <w:rFonts w:ascii="Times New Roman"/>
          <w:b w:val="false"/>
          <w:i/>
          <w:color w:val="000000"/>
          <w:sz w:val="28"/>
        </w:rPr>
        <w:t xml:space="preserve">      мәслихатының хатшысы                       Қ. Ағуанов </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"Арқалық қаласы әкімдігінің</w:t>
      </w:r>
      <w:r>
        <w:br/>
      </w:r>
      <w:r>
        <w:rPr>
          <w:rFonts w:ascii="Times New Roman"/>
          <w:b w:val="false"/>
          <w:i w:val="false"/>
          <w:color w:val="000000"/>
          <w:sz w:val="28"/>
        </w:rPr>
        <w:t>
</w:t>
      </w:r>
      <w:r>
        <w:rPr>
          <w:rFonts w:ascii="Times New Roman"/>
          <w:b w:val="false"/>
          <w:i/>
          <w:color w:val="000000"/>
          <w:sz w:val="28"/>
        </w:rPr>
        <w:t xml:space="preserve">      экономика </w:t>
      </w:r>
      <w:r>
        <w:rPr>
          <w:rFonts w:ascii="Times New Roman"/>
          <w:b w:val="false"/>
          <w:i/>
          <w:color w:val="000000"/>
          <w:sz w:val="28"/>
        </w:rPr>
        <w:t>және бюджеттік</w:t>
      </w:r>
      <w:r>
        <w:br/>
      </w:r>
      <w:r>
        <w:rPr>
          <w:rFonts w:ascii="Times New Roman"/>
          <w:b w:val="false"/>
          <w:i w:val="false"/>
          <w:color w:val="000000"/>
          <w:sz w:val="28"/>
        </w:rPr>
        <w:t>
</w:t>
      </w:r>
      <w:r>
        <w:rPr>
          <w:rFonts w:ascii="Times New Roman"/>
          <w:b w:val="false"/>
          <w:i/>
          <w:color w:val="000000"/>
          <w:sz w:val="28"/>
        </w:rPr>
        <w:t xml:space="preserve">      жоспарлау бөлімі" </w:t>
      </w:r>
      <w:r>
        <w:rPr>
          <w:rFonts w:ascii="Times New Roman"/>
          <w:b w:val="false"/>
          <w:i/>
          <w:color w:val="000000"/>
          <w:sz w:val="28"/>
        </w:rPr>
        <w:t>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 Н. Гайдаренко</w:t>
      </w:r>
      <w:r>
        <w:br/>
      </w:r>
      <w:r>
        <w:rPr>
          <w:rFonts w:ascii="Times New Roman"/>
          <w:b w:val="false"/>
          <w:i w:val="false"/>
          <w:color w:val="000000"/>
          <w:sz w:val="28"/>
        </w:rPr>
        <w:t>
</w:t>
      </w:r>
      <w:r>
        <w:rPr>
          <w:rFonts w:ascii="Times New Roman"/>
          <w:b w:val="false"/>
          <w:i/>
          <w:color w:val="000000"/>
          <w:sz w:val="28"/>
        </w:rPr>
        <w:t>      28.12.2009</w:t>
      </w:r>
    </w:p>
    <w:p>
      <w:pPr>
        <w:spacing w:after="0"/>
        <w:ind w:left="0"/>
        <w:jc w:val="both"/>
      </w:pPr>
      <w:r>
        <w:rPr>
          <w:rFonts w:ascii="Times New Roman"/>
          <w:b w:val="false"/>
          <w:i/>
          <w:color w:val="000000"/>
          <w:sz w:val="28"/>
        </w:rPr>
        <w:t>      "Арқалық қаласы әкімдігінің</w:t>
      </w:r>
      <w:r>
        <w:br/>
      </w:r>
      <w:r>
        <w:rPr>
          <w:rFonts w:ascii="Times New Roman"/>
          <w:b w:val="false"/>
          <w:i w:val="false"/>
          <w:color w:val="000000"/>
          <w:sz w:val="28"/>
        </w:rPr>
        <w:t>
</w:t>
      </w:r>
      <w:r>
        <w:rPr>
          <w:rFonts w:ascii="Times New Roman"/>
          <w:b w:val="false"/>
          <w:i/>
          <w:color w:val="000000"/>
          <w:sz w:val="28"/>
        </w:rPr>
        <w:t>      қаржы бөлімі"</w:t>
      </w:r>
      <w:r>
        <w:rPr>
          <w:rFonts w:ascii="Times New Roman"/>
          <w:b w:val="false"/>
          <w:i/>
          <w:color w:val="000000"/>
          <w:sz w:val="28"/>
        </w:rPr>
        <w:t xml:space="preserve"> мемлекеттік</w:t>
      </w:r>
      <w:r>
        <w:br/>
      </w:r>
      <w:r>
        <w:rPr>
          <w:rFonts w:ascii="Times New Roman"/>
          <w:b w:val="false"/>
          <w:i w:val="false"/>
          <w:color w:val="000000"/>
          <w:sz w:val="28"/>
        </w:rPr>
        <w:t>
</w:t>
      </w:r>
      <w:r>
        <w:rPr>
          <w:rFonts w:ascii="Times New Roman"/>
          <w:b w:val="false"/>
          <w:i/>
          <w:color w:val="000000"/>
          <w:sz w:val="28"/>
        </w:rPr>
        <w:t xml:space="preserve">      мекемесінің бастығы </w:t>
      </w:r>
      <w:r>
        <w:br/>
      </w:r>
      <w:r>
        <w:rPr>
          <w:rFonts w:ascii="Times New Roman"/>
          <w:b w:val="false"/>
          <w:i w:val="false"/>
          <w:color w:val="000000"/>
          <w:sz w:val="28"/>
        </w:rPr>
        <w:t>
</w:t>
      </w:r>
      <w:r>
        <w:rPr>
          <w:rFonts w:ascii="Times New Roman"/>
          <w:b w:val="false"/>
          <w:i/>
          <w:color w:val="000000"/>
          <w:sz w:val="28"/>
        </w:rPr>
        <w:t>      __________ А. Мұхамбетжанова</w:t>
      </w:r>
      <w:r>
        <w:br/>
      </w:r>
      <w:r>
        <w:rPr>
          <w:rFonts w:ascii="Times New Roman"/>
          <w:b w:val="false"/>
          <w:i w:val="false"/>
          <w:color w:val="000000"/>
          <w:sz w:val="28"/>
        </w:rPr>
        <w:t>
</w:t>
      </w:r>
      <w:r>
        <w:rPr>
          <w:rFonts w:ascii="Times New Roman"/>
          <w:b w:val="false"/>
          <w:i/>
          <w:color w:val="000000"/>
          <w:sz w:val="28"/>
        </w:rPr>
        <w:t>      28.12.2009</w:t>
      </w:r>
    </w:p>
    <w:bookmarkStart w:name="z7"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23 желтоқсандағы  </w:t>
      </w:r>
      <w:r>
        <w:br/>
      </w:r>
      <w:r>
        <w:rPr>
          <w:rFonts w:ascii="Times New Roman"/>
          <w:b w:val="false"/>
          <w:i w:val="false"/>
          <w:color w:val="000000"/>
          <w:sz w:val="28"/>
        </w:rPr>
        <w:t xml:space="preserve">
№ 212 шешіміне 1-қосымша   </w:t>
      </w:r>
    </w:p>
    <w:bookmarkEnd w:id="1"/>
    <w:p>
      <w:pPr>
        <w:spacing w:after="0"/>
        <w:ind w:left="0"/>
        <w:jc w:val="left"/>
      </w:pPr>
      <w:r>
        <w:rPr>
          <w:rFonts w:ascii="Times New Roman"/>
          <w:b/>
          <w:i w:val="false"/>
          <w:color w:val="000000"/>
        </w:rPr>
        <w:t xml:space="preserve"> Арқалық қаласының 2010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Қостанай облысы Арқалық қаласы мәслихатының 2010.12.08 </w:t>
      </w:r>
      <w:r>
        <w:rPr>
          <w:rFonts w:ascii="Times New Roman"/>
          <w:b w:val="false"/>
          <w:i w:val="false"/>
          <w:color w:val="ff0000"/>
          <w:sz w:val="28"/>
        </w:rPr>
        <w:t>№ 301</w:t>
      </w:r>
      <w:r>
        <w:rPr>
          <w:rFonts w:ascii="Times New Roman"/>
          <w:b w:val="false"/>
          <w:i w:val="false"/>
          <w:color w:val="ff0000"/>
          <w:sz w:val="28"/>
        </w:rPr>
        <w:t xml:space="preserve"> (2010 жылғы 1 қаңтардан бастап қолданысқа енгізіледі) шешімімен.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573"/>
        <w:gridCol w:w="393"/>
        <w:gridCol w:w="7833"/>
        <w:gridCol w:w="237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w:t>
            </w:r>
            <w:r>
              <w:br/>
            </w:r>
            <w:r>
              <w:rPr>
                <w:rFonts w:ascii="Times New Roman"/>
                <w:b w:val="false"/>
                <w:i w:val="false"/>
                <w:color w:val="000000"/>
                <w:sz w:val="20"/>
              </w:rPr>
              <w:t>
нақтыланған</w:t>
            </w:r>
            <w:r>
              <w:br/>
            </w:r>
            <w:r>
              <w:rPr>
                <w:rFonts w:ascii="Times New Roman"/>
                <w:b w:val="false"/>
                <w:i w:val="false"/>
                <w:color w:val="000000"/>
                <w:sz w:val="20"/>
              </w:rPr>
              <w:t>
бюджеті</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І.Кiрiстер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2938630,0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817225,0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339911,0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339911,0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320452,0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320452,0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122513,0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65432,0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19011,0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34888,0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3182,0</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iшкi салықтар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29341,0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6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19482,0</w:t>
            </w:r>
          </w:p>
        </w:tc>
      </w:tr>
      <w:tr>
        <w:trPr>
          <w:trHeight w:val="6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5259,0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9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16309,0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7961,0</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w:t>
            </w:r>
            <w:r>
              <w:br/>
            </w:r>
            <w:r>
              <w:rPr>
                <w:rFonts w:ascii="Times New Roman"/>
                <w:b w:val="false"/>
                <w:i w:val="false"/>
                <w:color w:val="000000"/>
                <w:sz w:val="20"/>
              </w:rPr>
              <w:t>
кірісі бөлігінің түсімдері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7900,0</w:t>
            </w:r>
          </w:p>
        </w:tc>
      </w:tr>
      <w:tr>
        <w:trPr>
          <w:trHeight w:val="9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 (жұмыстарды,</w:t>
            </w:r>
            <w:r>
              <w:br/>
            </w:r>
            <w:r>
              <w:rPr>
                <w:rFonts w:ascii="Times New Roman"/>
                <w:b w:val="false"/>
                <w:i w:val="false"/>
                <w:color w:val="000000"/>
                <w:sz w:val="20"/>
              </w:rPr>
              <w:t>
қызметтерді) өткізуінен түсетін</w:t>
            </w:r>
            <w:r>
              <w:br/>
            </w:r>
            <w:r>
              <w:rPr>
                <w:rFonts w:ascii="Times New Roman"/>
                <w:b w:val="false"/>
                <w:i w:val="false"/>
                <w:color w:val="000000"/>
                <w:sz w:val="20"/>
              </w:rPr>
              <w:t>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r>
      <w:tr>
        <w:trPr>
          <w:trHeight w:val="9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 (жұмыстарды,</w:t>
            </w:r>
            <w:r>
              <w:br/>
            </w:r>
            <w:r>
              <w:rPr>
                <w:rFonts w:ascii="Times New Roman"/>
                <w:b w:val="false"/>
                <w:i w:val="false"/>
                <w:color w:val="000000"/>
                <w:sz w:val="20"/>
              </w:rPr>
              <w:t>
қызметтерді) өткізуінен түсетін</w:t>
            </w:r>
            <w:r>
              <w:br/>
            </w:r>
            <w:r>
              <w:rPr>
                <w:rFonts w:ascii="Times New Roman"/>
                <w:b w:val="false"/>
                <w:i w:val="false"/>
                <w:color w:val="000000"/>
                <w:sz w:val="20"/>
              </w:rPr>
              <w:t>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r>
      <w:tr>
        <w:trPr>
          <w:trHeight w:val="12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 ұйымдастыратын мемлекеттік</w:t>
            </w:r>
            <w:r>
              <w:br/>
            </w:r>
            <w:r>
              <w:rPr>
                <w:rFonts w:ascii="Times New Roman"/>
                <w:b w:val="false"/>
                <w:i w:val="false"/>
                <w:color w:val="000000"/>
                <w:sz w:val="20"/>
              </w:rPr>
              <w:t>
сатып алуды өткізуден түсетін ақша</w:t>
            </w:r>
            <w:r>
              <w:br/>
            </w:r>
            <w:r>
              <w:rPr>
                <w:rFonts w:ascii="Times New Roman"/>
                <w:b w:val="false"/>
                <w:i w:val="false"/>
                <w:color w:val="000000"/>
                <w:sz w:val="20"/>
              </w:rPr>
              <w:t>
түсімдері (жұмыстарды, қызметтер</w:t>
            </w:r>
            <w:r>
              <w:br/>
            </w:r>
            <w:r>
              <w:rPr>
                <w:rFonts w:ascii="Times New Roman"/>
                <w:b w:val="false"/>
                <w:i w:val="false"/>
                <w:color w:val="000000"/>
                <w:sz w:val="20"/>
              </w:rPr>
              <w:t>
көрсетуді) өткізуінен түсетін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12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 ұйымдастыратын мемлекеттік</w:t>
            </w:r>
            <w:r>
              <w:br/>
            </w:r>
            <w:r>
              <w:rPr>
                <w:rFonts w:ascii="Times New Roman"/>
                <w:b w:val="false"/>
                <w:i w:val="false"/>
                <w:color w:val="000000"/>
                <w:sz w:val="20"/>
              </w:rPr>
              <w:t>
сатып алуды өткізуден түсетін ақша</w:t>
            </w:r>
            <w:r>
              <w:br/>
            </w:r>
            <w:r>
              <w:rPr>
                <w:rFonts w:ascii="Times New Roman"/>
                <w:b w:val="false"/>
                <w:i w:val="false"/>
                <w:color w:val="000000"/>
                <w:sz w:val="20"/>
              </w:rPr>
              <w:t>
түсімдері (жұмыстарды, қызметтер</w:t>
            </w:r>
            <w:r>
              <w:br/>
            </w:r>
            <w:r>
              <w:rPr>
                <w:rFonts w:ascii="Times New Roman"/>
                <w:b w:val="false"/>
                <w:i w:val="false"/>
                <w:color w:val="000000"/>
                <w:sz w:val="20"/>
              </w:rPr>
              <w:t>
көрсетуді) өткізуінен түсетін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15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w:t>
            </w:r>
            <w:r>
              <w:br/>
            </w:r>
            <w:r>
              <w:rPr>
                <w:rFonts w:ascii="Times New Roman"/>
                <w:b w:val="false"/>
                <w:i w:val="false"/>
                <w:color w:val="000000"/>
                <w:sz w:val="20"/>
              </w:rPr>
              <w:t>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w:t>
            </w:r>
            <w:r>
              <w:br/>
            </w:r>
            <w:r>
              <w:rPr>
                <w:rFonts w:ascii="Times New Roman"/>
                <w:b w:val="false"/>
                <w:i w:val="false"/>
                <w:color w:val="000000"/>
                <w:sz w:val="20"/>
              </w:rPr>
              <w:t>
айыппұлдар, өсімпұлдар, санкциялар,</w:t>
            </w:r>
            <w:r>
              <w:br/>
            </w:r>
            <w:r>
              <w:rPr>
                <w:rFonts w:ascii="Times New Roman"/>
                <w:b w:val="false"/>
                <w:i w:val="false"/>
                <w:color w:val="000000"/>
                <w:sz w:val="20"/>
              </w:rPr>
              <w:t>
өндіріп алулар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w:t>
            </w:r>
          </w:p>
        </w:tc>
      </w:tr>
      <w:tr>
        <w:trPr>
          <w:trHeight w:val="17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w:t>
            </w:r>
            <w:r>
              <w:br/>
            </w:r>
            <w:r>
              <w:rPr>
                <w:rFonts w:ascii="Times New Roman"/>
                <w:b w:val="false"/>
                <w:i w:val="false"/>
                <w:color w:val="000000"/>
                <w:sz w:val="20"/>
              </w:rPr>
              <w:t>
түсімдерді қоспағанда, мемлекеттік</w:t>
            </w:r>
            <w:r>
              <w:br/>
            </w:r>
            <w:r>
              <w:rPr>
                <w:rFonts w:ascii="Times New Roman"/>
                <w:b w:val="false"/>
                <w:i w:val="false"/>
                <w:color w:val="000000"/>
                <w:sz w:val="20"/>
              </w:rPr>
              <w:t>
бюджеттен қаржыландырылатын, сондай-ақ</w:t>
            </w:r>
            <w:r>
              <w:br/>
            </w:r>
            <w:r>
              <w:rPr>
                <w:rFonts w:ascii="Times New Roman"/>
                <w:b w:val="false"/>
                <w:i w:val="false"/>
                <w:color w:val="000000"/>
                <w:sz w:val="20"/>
              </w:rPr>
              <w:t>
Қазақстан Республикасы Ұлттық Банкінің</w:t>
            </w:r>
            <w:r>
              <w:br/>
            </w:r>
            <w:r>
              <w:rPr>
                <w:rFonts w:ascii="Times New Roman"/>
                <w:b w:val="false"/>
                <w:i w:val="false"/>
                <w:color w:val="000000"/>
                <w:sz w:val="20"/>
              </w:rPr>
              <w:t>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w:t>
            </w:r>
            <w:r>
              <w:br/>
            </w:r>
            <w:r>
              <w:rPr>
                <w:rFonts w:ascii="Times New Roman"/>
                <w:b w:val="false"/>
                <w:i w:val="false"/>
                <w:color w:val="000000"/>
                <w:sz w:val="20"/>
              </w:rPr>
              <w:t>
айыппұлдар, өсімпұлдар, санкциялар,</w:t>
            </w:r>
            <w:r>
              <w:br/>
            </w:r>
            <w:r>
              <w:rPr>
                <w:rFonts w:ascii="Times New Roman"/>
                <w:b w:val="false"/>
                <w:i w:val="false"/>
                <w:color w:val="000000"/>
                <w:sz w:val="20"/>
              </w:rPr>
              <w:t>
өндіріп алулар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7048,0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 емес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7048,0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7043,0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w:t>
            </w:r>
          </w:p>
        </w:tc>
      </w:tr>
      <w:tr>
        <w:trPr>
          <w:trHeight w:val="3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6317,0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2098053,0</w:t>
            </w:r>
          </w:p>
        </w:tc>
      </w:tr>
      <w:tr>
        <w:trPr>
          <w:trHeight w:val="6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2098053,0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2098053,0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53"/>
        <w:gridCol w:w="773"/>
        <w:gridCol w:w="793"/>
        <w:gridCol w:w="6653"/>
        <w:gridCol w:w="239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w:t>
            </w:r>
            <w:r>
              <w:br/>
            </w:r>
            <w:r>
              <w:rPr>
                <w:rFonts w:ascii="Times New Roman"/>
                <w:b w:val="false"/>
                <w:i w:val="false"/>
                <w:color w:val="000000"/>
                <w:sz w:val="20"/>
              </w:rPr>
              <w:t>
нақтыланған</w:t>
            </w:r>
            <w:r>
              <w:br/>
            </w:r>
            <w:r>
              <w:rPr>
                <w:rFonts w:ascii="Times New Roman"/>
                <w:b w:val="false"/>
                <w:i w:val="false"/>
                <w:color w:val="000000"/>
                <w:sz w:val="20"/>
              </w:rPr>
              <w:t>
бюджеті</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әкiмгері</w:t>
            </w:r>
          </w:p>
        </w:tc>
        <w:tc>
          <w:tcPr>
            <w:tcW w:w="0" w:type="auto"/>
            <w:vMerge/>
            <w:tcBorders>
              <w:top w:val="nil"/>
              <w:left w:val="single" w:color="cfcfcf" w:sz="5"/>
              <w:bottom w:val="single" w:color="cfcfcf" w:sz="5"/>
              <w:right w:val="single" w:color="cfcfcf" w:sz="5"/>
            </w:tcBorders>
          </w:tcP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2915099,4</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168150,2</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145687,2</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11688,0</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11688,0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45509,9</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45509,9</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88489,3</w:t>
            </w:r>
          </w:p>
        </w:tc>
      </w:tr>
      <w:tr>
        <w:trPr>
          <w:trHeight w:val="9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86033,3</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13728,0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13728,0</w:t>
            </w:r>
          </w:p>
        </w:tc>
      </w:tr>
      <w:tr>
        <w:trPr>
          <w:trHeight w:val="9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манызы бар қала)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11816,0</w:t>
            </w:r>
          </w:p>
        </w:tc>
      </w:tr>
      <w:tr>
        <w:trPr>
          <w:trHeight w:val="9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w:t>
            </w:r>
            <w:r>
              <w:br/>
            </w:r>
            <w:r>
              <w:rPr>
                <w:rFonts w:ascii="Times New Roman"/>
                <w:b w:val="false"/>
                <w:i w:val="false"/>
                <w:color w:val="000000"/>
                <w:sz w:val="20"/>
              </w:rPr>
              <w:t>
жөніндегі жұмысты және біржолғы</w:t>
            </w:r>
            <w:r>
              <w:br/>
            </w:r>
            <w:r>
              <w:rPr>
                <w:rFonts w:ascii="Times New Roman"/>
                <w:b w:val="false"/>
                <w:i w:val="false"/>
                <w:color w:val="000000"/>
                <w:sz w:val="20"/>
              </w:rPr>
              <w:t>
талондарды іске асырудан</w:t>
            </w:r>
            <w:r>
              <w:br/>
            </w:r>
            <w:r>
              <w:rPr>
                <w:rFonts w:ascii="Times New Roman"/>
                <w:b w:val="false"/>
                <w:i w:val="false"/>
                <w:color w:val="000000"/>
                <w:sz w:val="20"/>
              </w:rPr>
              <w:t>
сомаларды жинаудың толықтығын</w:t>
            </w:r>
            <w:r>
              <w:br/>
            </w:r>
            <w:r>
              <w:rPr>
                <w:rFonts w:ascii="Times New Roman"/>
                <w:b w:val="false"/>
                <w:i w:val="false"/>
                <w:color w:val="000000"/>
                <w:sz w:val="20"/>
              </w:rPr>
              <w:t>
қамтамасыз етуді ұйымдастыру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927,0</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8735,0</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8735,0</w:t>
            </w:r>
          </w:p>
        </w:tc>
      </w:tr>
      <w:tr>
        <w:trPr>
          <w:trHeight w:val="12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және дамыту және</w:t>
            </w:r>
            <w:r>
              <w:br/>
            </w:r>
            <w:r>
              <w:rPr>
                <w:rFonts w:ascii="Times New Roman"/>
                <w:b w:val="false"/>
                <w:i w:val="false"/>
                <w:color w:val="000000"/>
                <w:sz w:val="20"/>
              </w:rPr>
              <w:t>
ауданды (облыстық манызы бар</w:t>
            </w:r>
            <w:r>
              <w:br/>
            </w:r>
            <w:r>
              <w:rPr>
                <w:rFonts w:ascii="Times New Roman"/>
                <w:b w:val="false"/>
                <w:i w:val="false"/>
                <w:color w:val="000000"/>
                <w:sz w:val="20"/>
              </w:rPr>
              <w:t>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8735,0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3309,0</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2206,0</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1928,0</w:t>
            </w:r>
          </w:p>
        </w:tc>
      </w:tr>
      <w:tr>
        <w:trPr>
          <w:trHeight w:val="12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w:t>
            </w:r>
            <w:r>
              <w:br/>
            </w:r>
            <w:r>
              <w:rPr>
                <w:rFonts w:ascii="Times New Roman"/>
                <w:b w:val="false"/>
                <w:i w:val="false"/>
                <w:color w:val="000000"/>
                <w:sz w:val="20"/>
              </w:rPr>
              <w:t>
өртке қарсы қызмет органдары</w:t>
            </w:r>
            <w:r>
              <w:br/>
            </w:r>
            <w:r>
              <w:rPr>
                <w:rFonts w:ascii="Times New Roman"/>
                <w:b w:val="false"/>
                <w:i w:val="false"/>
                <w:color w:val="000000"/>
                <w:sz w:val="20"/>
              </w:rPr>
              <w:t>
құрылмаған елдi мекендерде</w:t>
            </w:r>
            <w:r>
              <w:br/>
            </w:r>
            <w:r>
              <w:rPr>
                <w:rFonts w:ascii="Times New Roman"/>
                <w:b w:val="false"/>
                <w:i w:val="false"/>
                <w:color w:val="000000"/>
                <w:sz w:val="20"/>
              </w:rPr>
              <w:t>
өрттердің алдын алу және оларды</w:t>
            </w:r>
            <w:r>
              <w:br/>
            </w:r>
            <w:r>
              <w:rPr>
                <w:rFonts w:ascii="Times New Roman"/>
                <w:b w:val="false"/>
                <w:i w:val="false"/>
                <w:color w:val="000000"/>
                <w:sz w:val="20"/>
              </w:rPr>
              <w:t>
сөндіру жөніндегі іс-шаралар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 сот, қылмыстық-атқару</w:t>
            </w:r>
            <w:r>
              <w:br/>
            </w:r>
            <w:r>
              <w:rPr>
                <w:rFonts w:ascii="Times New Roman"/>
                <w:b w:val="false"/>
                <w:i w:val="false"/>
                <w:color w:val="000000"/>
                <w:sz w:val="20"/>
              </w:rPr>
              <w:t>
қызметі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1146,0</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w:t>
            </w:r>
            <w:r>
              <w:br/>
            </w:r>
            <w:r>
              <w:rPr>
                <w:rFonts w:ascii="Times New Roman"/>
                <w:b w:val="false"/>
                <w:i w:val="false"/>
                <w:color w:val="000000"/>
                <w:sz w:val="20"/>
              </w:rPr>
              <w:t>
қауіпсіздігін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1262571,9</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w:t>
            </w:r>
            <w:r>
              <w:br/>
            </w:r>
            <w:r>
              <w:rPr>
                <w:rFonts w:ascii="Times New Roman"/>
                <w:b w:val="false"/>
                <w:i w:val="false"/>
                <w:color w:val="000000"/>
                <w:sz w:val="20"/>
              </w:rPr>
              <w:t>
оқыту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93991,5</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93991,5</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ұйымдарынің қызметін қамтамасыз</w:t>
            </w:r>
            <w:r>
              <w:br/>
            </w:r>
            <w:r>
              <w:rPr>
                <w:rFonts w:ascii="Times New Roman"/>
                <w:b w:val="false"/>
                <w:i w:val="false"/>
                <w:color w:val="000000"/>
                <w:sz w:val="20"/>
              </w:rPr>
              <w:t>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93991,5</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1127961,9</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1127961,9</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1055588,3</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72373,6</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40618,5</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29839,5</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6523,5</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жеткізу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5041,0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w:t>
            </w:r>
            <w:r>
              <w:br/>
            </w:r>
            <w:r>
              <w:rPr>
                <w:rFonts w:ascii="Times New Roman"/>
                <w:b w:val="false"/>
                <w:i w:val="false"/>
                <w:color w:val="000000"/>
                <w:sz w:val="20"/>
              </w:rPr>
              <w:t>
шеңберінде білім беру</w:t>
            </w:r>
            <w:r>
              <w:br/>
            </w:r>
            <w:r>
              <w:rPr>
                <w:rFonts w:ascii="Times New Roman"/>
                <w:b w:val="false"/>
                <w:i w:val="false"/>
                <w:color w:val="000000"/>
                <w:sz w:val="20"/>
              </w:rPr>
              <w:t>
объектілерін күрделі, ағымды</w:t>
            </w:r>
            <w:r>
              <w:br/>
            </w:r>
            <w:r>
              <w:rPr>
                <w:rFonts w:ascii="Times New Roman"/>
                <w:b w:val="false"/>
                <w:i w:val="false"/>
                <w:color w:val="000000"/>
                <w:sz w:val="20"/>
              </w:rPr>
              <w:t>
жөндеу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18275,0</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w:t>
            </w:r>
            <w:r>
              <w:br/>
            </w:r>
            <w:r>
              <w:rPr>
                <w:rFonts w:ascii="Times New Roman"/>
                <w:b w:val="false"/>
                <w:i w:val="false"/>
                <w:color w:val="000000"/>
                <w:sz w:val="20"/>
              </w:rPr>
              <w:t>
қала құрылысы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10779,0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10779,0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336053,6</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315570,6</w:t>
            </w:r>
          </w:p>
        </w:tc>
      </w:tr>
      <w:tr>
        <w:trPr>
          <w:trHeight w:val="6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315570,6</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83857,0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32226,0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105976,0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7771,0</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w:t>
            </w:r>
            <w:r>
              <w:br/>
            </w:r>
            <w:r>
              <w:rPr>
                <w:rFonts w:ascii="Times New Roman"/>
                <w:b w:val="false"/>
                <w:i w:val="false"/>
                <w:color w:val="000000"/>
                <w:sz w:val="20"/>
              </w:rPr>
              <w:t>
тұлғаларды әлеуметтік бейімдеу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әлеуметтiк көмек көрсету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13403,6</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52409,0</w:t>
            </w:r>
          </w:p>
        </w:tc>
      </w:tr>
      <w:tr>
        <w:trPr>
          <w:trHeight w:val="12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құралдарымен қамтамасыз етуге</w:t>
            </w:r>
            <w:r>
              <w:br/>
            </w:r>
            <w:r>
              <w:rPr>
                <w:rFonts w:ascii="Times New Roman"/>
                <w:b w:val="false"/>
                <w:i w:val="false"/>
                <w:color w:val="000000"/>
                <w:sz w:val="20"/>
              </w:rPr>
              <w:t>
және ымдау тілі мамандарының,</w:t>
            </w:r>
            <w:r>
              <w:br/>
            </w:r>
            <w:r>
              <w:rPr>
                <w:rFonts w:ascii="Times New Roman"/>
                <w:b w:val="false"/>
                <w:i w:val="false"/>
                <w:color w:val="000000"/>
                <w:sz w:val="20"/>
              </w:rPr>
              <w:t>
жеке көмекшілердің қызмет көрсету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2289,0</w:t>
            </w:r>
          </w:p>
        </w:tc>
      </w:tr>
      <w:tr>
        <w:trPr>
          <w:trHeight w:val="25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орай Ұлы Отан соғысының</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Тәуелсіз Мемлекеттер Достастығы</w:t>
            </w:r>
            <w:r>
              <w:br/>
            </w:r>
            <w:r>
              <w:rPr>
                <w:rFonts w:ascii="Times New Roman"/>
                <w:b w:val="false"/>
                <w:i w:val="false"/>
                <w:color w:val="000000"/>
                <w:sz w:val="20"/>
              </w:rPr>
              <w:t>
елдері бойынша, Қазақстан</w:t>
            </w:r>
            <w:r>
              <w:br/>
            </w:r>
            <w:r>
              <w:rPr>
                <w:rFonts w:ascii="Times New Roman"/>
                <w:b w:val="false"/>
                <w:i w:val="false"/>
                <w:color w:val="000000"/>
                <w:sz w:val="20"/>
              </w:rPr>
              <w:t>
Республикасының аумағы бойынша</w:t>
            </w:r>
            <w:r>
              <w:br/>
            </w:r>
            <w:r>
              <w:rPr>
                <w:rFonts w:ascii="Times New Roman"/>
                <w:b w:val="false"/>
                <w:i w:val="false"/>
                <w:color w:val="000000"/>
                <w:sz w:val="20"/>
              </w:rPr>
              <w:t>
жол жүруін, сондай-ақ оларға және</w:t>
            </w:r>
            <w:r>
              <w:br/>
            </w:r>
            <w:r>
              <w:rPr>
                <w:rFonts w:ascii="Times New Roman"/>
                <w:b w:val="false"/>
                <w:i w:val="false"/>
                <w:color w:val="000000"/>
                <w:sz w:val="20"/>
              </w:rPr>
              <w:t>
олармен бірге жүретін адамдарға</w:t>
            </w:r>
            <w:r>
              <w:br/>
            </w:r>
            <w:r>
              <w:rPr>
                <w:rFonts w:ascii="Times New Roman"/>
                <w:b w:val="false"/>
                <w:i w:val="false"/>
                <w:color w:val="000000"/>
                <w:sz w:val="20"/>
              </w:rPr>
              <w:t>
Мәскеу, Астана қалаларында</w:t>
            </w:r>
            <w:r>
              <w:br/>
            </w:r>
            <w:r>
              <w:rPr>
                <w:rFonts w:ascii="Times New Roman"/>
                <w:b w:val="false"/>
                <w:i w:val="false"/>
                <w:color w:val="000000"/>
                <w:sz w:val="20"/>
              </w:rPr>
              <w:t>
мерекелік іс-шараларға қатысуы</w:t>
            </w:r>
            <w:r>
              <w:br/>
            </w:r>
            <w:r>
              <w:rPr>
                <w:rFonts w:ascii="Times New Roman"/>
                <w:b w:val="false"/>
                <w:i w:val="false"/>
                <w:color w:val="000000"/>
                <w:sz w:val="20"/>
              </w:rPr>
              <w:t>
үшін тамақтануына, тұруына, жол</w:t>
            </w:r>
            <w:r>
              <w:br/>
            </w:r>
            <w:r>
              <w:rPr>
                <w:rFonts w:ascii="Times New Roman"/>
                <w:b w:val="false"/>
                <w:i w:val="false"/>
                <w:color w:val="000000"/>
                <w:sz w:val="20"/>
              </w:rPr>
              <w:t>
жүруіне арналған шығыстарын</w:t>
            </w:r>
            <w:r>
              <w:br/>
            </w:r>
            <w:r>
              <w:rPr>
                <w:rFonts w:ascii="Times New Roman"/>
                <w:b w:val="false"/>
                <w:i w:val="false"/>
                <w:color w:val="000000"/>
                <w:sz w:val="20"/>
              </w:rPr>
              <w:t>
төлеуді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40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орай Ұлы Отан соғысының</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сондай-ақ оларға теңестірілген,</w:t>
            </w:r>
            <w:r>
              <w:br/>
            </w:r>
            <w:r>
              <w:rPr>
                <w:rFonts w:ascii="Times New Roman"/>
                <w:b w:val="false"/>
                <w:i w:val="false"/>
                <w:color w:val="000000"/>
                <w:sz w:val="20"/>
              </w:rPr>
              <w:t>
оның ішінде майдандағы армия</w:t>
            </w:r>
            <w:r>
              <w:br/>
            </w:r>
            <w:r>
              <w:rPr>
                <w:rFonts w:ascii="Times New Roman"/>
                <w:b w:val="false"/>
                <w:i w:val="false"/>
                <w:color w:val="000000"/>
                <w:sz w:val="20"/>
              </w:rPr>
              <w:t>
құрамына кірмеген, 1941 жылғы 22</w:t>
            </w:r>
            <w:r>
              <w:br/>
            </w:r>
            <w:r>
              <w:rPr>
                <w:rFonts w:ascii="Times New Roman"/>
                <w:b w:val="false"/>
                <w:i w:val="false"/>
                <w:color w:val="000000"/>
                <w:sz w:val="20"/>
              </w:rPr>
              <w:t>
маусымнан бастап 1945 жылғы 3</w:t>
            </w:r>
            <w:r>
              <w:br/>
            </w:r>
            <w:r>
              <w:rPr>
                <w:rFonts w:ascii="Times New Roman"/>
                <w:b w:val="false"/>
                <w:i w:val="false"/>
                <w:color w:val="000000"/>
                <w:sz w:val="20"/>
              </w:rPr>
              <w:t>
қыркүйек аралығындағы кезеңде</w:t>
            </w:r>
            <w:r>
              <w:br/>
            </w:r>
            <w:r>
              <w:rPr>
                <w:rFonts w:ascii="Times New Roman"/>
                <w:b w:val="false"/>
                <w:i w:val="false"/>
                <w:color w:val="000000"/>
                <w:sz w:val="20"/>
              </w:rPr>
              <w:t>
әскери бөлімшелерде, мекемелерде,</w:t>
            </w:r>
            <w:r>
              <w:br/>
            </w:r>
            <w:r>
              <w:rPr>
                <w:rFonts w:ascii="Times New Roman"/>
                <w:b w:val="false"/>
                <w:i w:val="false"/>
                <w:color w:val="000000"/>
                <w:sz w:val="20"/>
              </w:rPr>
              <w:t>
әскери-оқу орындарында әскери</w:t>
            </w:r>
            <w:r>
              <w:br/>
            </w:r>
            <w:r>
              <w:rPr>
                <w:rFonts w:ascii="Times New Roman"/>
                <w:b w:val="false"/>
                <w:i w:val="false"/>
                <w:color w:val="000000"/>
                <w:sz w:val="20"/>
              </w:rPr>
              <w:t>
қызметтен өткен, запасқа</w:t>
            </w:r>
            <w:r>
              <w:br/>
            </w:r>
            <w:r>
              <w:rPr>
                <w:rFonts w:ascii="Times New Roman"/>
                <w:b w:val="false"/>
                <w:i w:val="false"/>
                <w:color w:val="000000"/>
                <w:sz w:val="20"/>
              </w:rPr>
              <w:t>
босатылған (отставка), "1941-1945</w:t>
            </w:r>
            <w:r>
              <w:br/>
            </w:r>
            <w:r>
              <w:rPr>
                <w:rFonts w:ascii="Times New Roman"/>
                <w:b w:val="false"/>
                <w:i w:val="false"/>
                <w:color w:val="000000"/>
                <w:sz w:val="20"/>
              </w:rPr>
              <w:t>
жж. Ұлы Отан соғысында Германияны</w:t>
            </w:r>
            <w:r>
              <w:br/>
            </w:r>
            <w:r>
              <w:rPr>
                <w:rFonts w:ascii="Times New Roman"/>
                <w:b w:val="false"/>
                <w:i w:val="false"/>
                <w:color w:val="000000"/>
                <w:sz w:val="20"/>
              </w:rPr>
              <w:t>
жеңгенi үшiн" медалімен немесе</w:t>
            </w:r>
            <w:r>
              <w:br/>
            </w:r>
            <w:r>
              <w:rPr>
                <w:rFonts w:ascii="Times New Roman"/>
                <w:b w:val="false"/>
                <w:i w:val="false"/>
                <w:color w:val="000000"/>
                <w:sz w:val="20"/>
              </w:rPr>
              <w:t>
"Жапонияны жеңгені үшін"</w:t>
            </w:r>
            <w:r>
              <w:br/>
            </w:r>
            <w:r>
              <w:rPr>
                <w:rFonts w:ascii="Times New Roman"/>
                <w:b w:val="false"/>
                <w:i w:val="false"/>
                <w:color w:val="000000"/>
                <w:sz w:val="20"/>
              </w:rPr>
              <w:t>
медалімен марапатталған әскери</w:t>
            </w:r>
            <w:r>
              <w:br/>
            </w:r>
            <w:r>
              <w:rPr>
                <w:rFonts w:ascii="Times New Roman"/>
                <w:b w:val="false"/>
                <w:i w:val="false"/>
                <w:color w:val="000000"/>
                <w:sz w:val="20"/>
              </w:rPr>
              <w:t>
қызметшілерге, Ұлы Отан соғысы</w:t>
            </w:r>
            <w:r>
              <w:br/>
            </w:r>
            <w:r>
              <w:rPr>
                <w:rFonts w:ascii="Times New Roman"/>
                <w:b w:val="false"/>
                <w:i w:val="false"/>
                <w:color w:val="000000"/>
                <w:sz w:val="20"/>
              </w:rPr>
              <w:t>
жылдарында тылда кемінде алты ай</w:t>
            </w:r>
            <w:r>
              <w:br/>
            </w:r>
            <w:r>
              <w:rPr>
                <w:rFonts w:ascii="Times New Roman"/>
                <w:b w:val="false"/>
                <w:i w:val="false"/>
                <w:color w:val="000000"/>
                <w:sz w:val="20"/>
              </w:rPr>
              <w:t>
жұмыс істеген (қызметте болған)</w:t>
            </w:r>
            <w:r>
              <w:br/>
            </w:r>
            <w:r>
              <w:rPr>
                <w:rFonts w:ascii="Times New Roman"/>
                <w:b w:val="false"/>
                <w:i w:val="false"/>
                <w:color w:val="000000"/>
                <w:sz w:val="20"/>
              </w:rPr>
              <w:t>
адамдарға біржолғы материалдық</w:t>
            </w:r>
            <w:r>
              <w:br/>
            </w:r>
            <w:r>
              <w:rPr>
                <w:rFonts w:ascii="Times New Roman"/>
                <w:b w:val="false"/>
                <w:i w:val="false"/>
                <w:color w:val="000000"/>
                <w:sz w:val="20"/>
              </w:rPr>
              <w:t>
көмек төлеу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8583,0</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20483,0</w:t>
            </w:r>
          </w:p>
        </w:tc>
      </w:tr>
      <w:tr>
        <w:trPr>
          <w:trHeight w:val="6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20483,0</w:t>
            </w:r>
          </w:p>
        </w:tc>
      </w:tr>
      <w:tr>
        <w:trPr>
          <w:trHeight w:val="12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w:t>
            </w:r>
            <w:r>
              <w:br/>
            </w:r>
            <w:r>
              <w:rPr>
                <w:rFonts w:ascii="Times New Roman"/>
                <w:b w:val="false"/>
                <w:i w:val="false"/>
                <w:color w:val="000000"/>
                <w:sz w:val="20"/>
              </w:rPr>
              <w:t>
жұмыспен қамтуды қамтамасыз етуді</w:t>
            </w:r>
            <w:r>
              <w:br/>
            </w:r>
            <w:r>
              <w:rPr>
                <w:rFonts w:ascii="Times New Roman"/>
                <w:b w:val="false"/>
                <w:i w:val="false"/>
                <w:color w:val="000000"/>
                <w:sz w:val="20"/>
              </w:rPr>
              <w:t>
іске асыру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19563,0</w:t>
            </w:r>
          </w:p>
        </w:tc>
      </w:tr>
      <w:tr>
        <w:trPr>
          <w:trHeight w:val="6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595041,0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213029,0</w:t>
            </w:r>
          </w:p>
        </w:tc>
      </w:tr>
      <w:tr>
        <w:trPr>
          <w:trHeight w:val="9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7903,0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сақталуын ұйымдастыру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7903,0</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w:t>
            </w:r>
            <w:r>
              <w:br/>
            </w:r>
            <w:r>
              <w:rPr>
                <w:rFonts w:ascii="Times New Roman"/>
                <w:b w:val="false"/>
                <w:i w:val="false"/>
                <w:color w:val="000000"/>
                <w:sz w:val="20"/>
              </w:rPr>
              <w:t>
қала құрылысы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205126,0</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 құрылысы және</w:t>
            </w:r>
            <w:r>
              <w:br/>
            </w:r>
            <w:r>
              <w:rPr>
                <w:rFonts w:ascii="Times New Roman"/>
                <w:b w:val="false"/>
                <w:i w:val="false"/>
                <w:color w:val="000000"/>
                <w:sz w:val="20"/>
              </w:rPr>
              <w:t>
(немесе) сатып алу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205126,0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355780,0</w:t>
            </w:r>
          </w:p>
        </w:tc>
      </w:tr>
      <w:tr>
        <w:trPr>
          <w:trHeight w:val="9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132140,0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коммуналдық меншігіндегі</w:t>
            </w:r>
            <w:r>
              <w:br/>
            </w:r>
            <w:r>
              <w:rPr>
                <w:rFonts w:ascii="Times New Roman"/>
                <w:b w:val="false"/>
                <w:i w:val="false"/>
                <w:color w:val="000000"/>
                <w:sz w:val="20"/>
              </w:rPr>
              <w:t>
жылу жүйелерін қолдануды</w:t>
            </w:r>
            <w:r>
              <w:br/>
            </w:r>
            <w:r>
              <w:rPr>
                <w:rFonts w:ascii="Times New Roman"/>
                <w:b w:val="false"/>
                <w:i w:val="false"/>
                <w:color w:val="000000"/>
                <w:sz w:val="20"/>
              </w:rPr>
              <w:t>
ұйымдастыру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132140,0</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w:t>
            </w:r>
            <w:r>
              <w:br/>
            </w:r>
            <w:r>
              <w:rPr>
                <w:rFonts w:ascii="Times New Roman"/>
                <w:b w:val="false"/>
                <w:i w:val="false"/>
                <w:color w:val="000000"/>
                <w:sz w:val="20"/>
              </w:rPr>
              <w:t>
қала құрылысы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223640,0</w:t>
            </w:r>
          </w:p>
        </w:tc>
      </w:tr>
      <w:tr>
        <w:trPr>
          <w:trHeight w:val="9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w:t>
            </w:r>
            <w:r>
              <w:br/>
            </w:r>
            <w:r>
              <w:rPr>
                <w:rFonts w:ascii="Times New Roman"/>
                <w:b w:val="false"/>
                <w:i w:val="false"/>
                <w:color w:val="000000"/>
                <w:sz w:val="20"/>
              </w:rPr>
              <w:t>
шеңберінде инженерлік</w:t>
            </w:r>
            <w:r>
              <w:br/>
            </w:r>
            <w:r>
              <w:rPr>
                <w:rFonts w:ascii="Times New Roman"/>
                <w:b w:val="false"/>
                <w:i w:val="false"/>
                <w:color w:val="000000"/>
                <w:sz w:val="20"/>
              </w:rPr>
              <w:t>
коммуникациялық инфрақұрылымды</w:t>
            </w:r>
            <w:r>
              <w:br/>
            </w:r>
            <w:r>
              <w:rPr>
                <w:rFonts w:ascii="Times New Roman"/>
                <w:b w:val="false"/>
                <w:i w:val="false"/>
                <w:color w:val="000000"/>
                <w:sz w:val="20"/>
              </w:rPr>
              <w:t>
дамыту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223640,0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26232,0</w:t>
            </w:r>
          </w:p>
        </w:tc>
      </w:tr>
      <w:tr>
        <w:trPr>
          <w:trHeight w:val="9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26146,0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w:t>
            </w:r>
            <w:r>
              <w:br/>
            </w:r>
            <w:r>
              <w:rPr>
                <w:rFonts w:ascii="Times New Roman"/>
                <w:b w:val="false"/>
                <w:i w:val="false"/>
                <w:color w:val="000000"/>
                <w:sz w:val="20"/>
              </w:rPr>
              <w:t>
жарықтандыру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10793,0</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3193,0</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w:t>
            </w:r>
            <w:r>
              <w:br/>
            </w:r>
            <w:r>
              <w:rPr>
                <w:rFonts w:ascii="Times New Roman"/>
                <w:b w:val="false"/>
                <w:i w:val="false"/>
                <w:color w:val="000000"/>
                <w:sz w:val="20"/>
              </w:rPr>
              <w:t>
туысы жоқтарды жерлеу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2161,0</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9999,0</w:t>
            </w:r>
          </w:p>
        </w:tc>
      </w:tr>
      <w:tr>
        <w:trPr>
          <w:trHeight w:val="6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85531,0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47719,0</w:t>
            </w:r>
          </w:p>
        </w:tc>
      </w:tr>
      <w:tr>
        <w:trPr>
          <w:trHeight w:val="6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34480,0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34480,0</w:t>
            </w:r>
          </w:p>
        </w:tc>
      </w:tr>
      <w:tr>
        <w:trPr>
          <w:trHeight w:val="6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w:t>
            </w:r>
            <w:r>
              <w:br/>
            </w:r>
            <w:r>
              <w:rPr>
                <w:rFonts w:ascii="Times New Roman"/>
                <w:b w:val="false"/>
                <w:i w:val="false"/>
                <w:color w:val="000000"/>
                <w:sz w:val="20"/>
              </w:rPr>
              <w:t>
қала құрылысы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13239,0</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13239,0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11759,0</w:t>
            </w:r>
          </w:p>
        </w:tc>
      </w:tr>
      <w:tr>
        <w:trPr>
          <w:trHeight w:val="6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11759,0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w:t>
            </w:r>
            <w:r>
              <w:br/>
            </w:r>
            <w:r>
              <w:rPr>
                <w:rFonts w:ascii="Times New Roman"/>
                <w:b w:val="false"/>
                <w:i w:val="false"/>
                <w:color w:val="000000"/>
                <w:sz w:val="20"/>
              </w:rPr>
              <w:t>
түрлерін дамыту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6553,0</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w:t>
            </w:r>
          </w:p>
        </w:tc>
      </w:tr>
      <w:tr>
        <w:trPr>
          <w:trHeight w:val="10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 қала)</w:t>
            </w:r>
            <w:r>
              <w:br/>
            </w:r>
            <w:r>
              <w:rPr>
                <w:rFonts w:ascii="Times New Roman"/>
                <w:b w:val="false"/>
                <w:i w:val="false"/>
                <w:color w:val="000000"/>
                <w:sz w:val="20"/>
              </w:rPr>
              <w:t>
құрама командаларының мүшелерiн</w:t>
            </w:r>
            <w:r>
              <w:br/>
            </w:r>
            <w:r>
              <w:rPr>
                <w:rFonts w:ascii="Times New Roman"/>
                <w:b w:val="false"/>
                <w:i w:val="false"/>
                <w:color w:val="000000"/>
                <w:sz w:val="20"/>
              </w:rPr>
              <w:t>
дайындау және олардың облыстық</w:t>
            </w:r>
            <w:r>
              <w:br/>
            </w:r>
            <w:r>
              <w:rPr>
                <w:rFonts w:ascii="Times New Roman"/>
                <w:b w:val="false"/>
                <w:i w:val="false"/>
                <w:color w:val="000000"/>
                <w:sz w:val="20"/>
              </w:rPr>
              <w:t>
спорт жарыстарына қатысуы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15854,0</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13083,0</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 iстеуi</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11377,0</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1706,0</w:t>
            </w:r>
          </w:p>
        </w:tc>
      </w:tr>
      <w:tr>
        <w:trPr>
          <w:trHeight w:val="6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2771,0</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w:t>
            </w:r>
            <w:r>
              <w:br/>
            </w:r>
            <w:r>
              <w:rPr>
                <w:rFonts w:ascii="Times New Roman"/>
                <w:b w:val="false"/>
                <w:i w:val="false"/>
                <w:color w:val="000000"/>
                <w:sz w:val="20"/>
              </w:rPr>
              <w:t>
арқылы мемлекеттік ақпараттық</w:t>
            </w:r>
            <w:r>
              <w:br/>
            </w:r>
            <w:r>
              <w:rPr>
                <w:rFonts w:ascii="Times New Roman"/>
                <w:b w:val="false"/>
                <w:i w:val="false"/>
                <w:color w:val="000000"/>
                <w:sz w:val="20"/>
              </w:rPr>
              <w:t>
саясатты жүргізу жөніндегі</w:t>
            </w:r>
            <w:r>
              <w:br/>
            </w:r>
            <w:r>
              <w:rPr>
                <w:rFonts w:ascii="Times New Roman"/>
                <w:b w:val="false"/>
                <w:i w:val="false"/>
                <w:color w:val="000000"/>
                <w:sz w:val="20"/>
              </w:rPr>
              <w:t>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2771,0</w:t>
            </w:r>
          </w:p>
        </w:tc>
      </w:tr>
      <w:tr>
        <w:trPr>
          <w:trHeight w:val="6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10199,0</w:t>
            </w:r>
          </w:p>
        </w:tc>
      </w:tr>
      <w:tr>
        <w:trPr>
          <w:trHeight w:val="6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4260,0</w:t>
            </w:r>
          </w:p>
        </w:tc>
      </w:tr>
      <w:tr>
        <w:trPr>
          <w:trHeight w:val="9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4260,0</w:t>
            </w:r>
          </w:p>
        </w:tc>
      </w:tr>
      <w:tr>
        <w:trPr>
          <w:trHeight w:val="6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3278,0</w:t>
            </w:r>
          </w:p>
        </w:tc>
      </w:tr>
      <w:tr>
        <w:trPr>
          <w:trHeight w:val="9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қалыптастыруда</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3278,0</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2661,0</w:t>
            </w:r>
          </w:p>
        </w:tc>
      </w:tr>
      <w:tr>
        <w:trPr>
          <w:trHeight w:val="9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шынықтыру және спорт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2661,0</w:t>
            </w:r>
          </w:p>
        </w:tc>
      </w:tr>
      <w:tr>
        <w:trPr>
          <w:trHeight w:val="9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234776,7</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15682,0</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15682,0</w:t>
            </w:r>
          </w:p>
        </w:tc>
      </w:tr>
      <w:tr>
        <w:trPr>
          <w:trHeight w:val="9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12735,0</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w:t>
            </w:r>
          </w:p>
        </w:tc>
      </w:tr>
      <w:tr>
        <w:trPr>
          <w:trHeight w:val="9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есебiнен</w:t>
            </w:r>
            <w:r>
              <w:br/>
            </w:r>
            <w:r>
              <w:rPr>
                <w:rFonts w:ascii="Times New Roman"/>
                <w:b w:val="false"/>
                <w:i w:val="false"/>
                <w:color w:val="000000"/>
                <w:sz w:val="20"/>
              </w:rPr>
              <w:t>
ауылдық елді мекендер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189147,7</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w:t>
            </w:r>
            <w:r>
              <w:br/>
            </w:r>
            <w:r>
              <w:rPr>
                <w:rFonts w:ascii="Times New Roman"/>
                <w:b w:val="false"/>
                <w:i w:val="false"/>
                <w:color w:val="000000"/>
                <w:sz w:val="20"/>
              </w:rPr>
              <w:t>
қала құрылысы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189147,7</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жуйесінің дамуы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189147,7</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6225,0</w:t>
            </w:r>
          </w:p>
        </w:tc>
      </w:tr>
      <w:tr>
        <w:trPr>
          <w:trHeight w:val="9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4986,0</w:t>
            </w:r>
          </w:p>
        </w:tc>
      </w:tr>
      <w:tr>
        <w:trPr>
          <w:trHeight w:val="10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w:t>
            </w:r>
            <w:r>
              <w:br/>
            </w:r>
            <w:r>
              <w:rPr>
                <w:rFonts w:ascii="Times New Roman"/>
                <w:b w:val="false"/>
                <w:i w:val="false"/>
                <w:color w:val="000000"/>
                <w:sz w:val="20"/>
              </w:rPr>
              <w:t>
кенттердiң, ауылдардың</w:t>
            </w:r>
            <w:r>
              <w:br/>
            </w:r>
            <w:r>
              <w:rPr>
                <w:rFonts w:ascii="Times New Roman"/>
                <w:b w:val="false"/>
                <w:i w:val="false"/>
                <w:color w:val="000000"/>
                <w:sz w:val="20"/>
              </w:rPr>
              <w:t>
(селолардың), ауылдық (селолық)</w:t>
            </w:r>
            <w:r>
              <w:br/>
            </w:r>
            <w:r>
              <w:rPr>
                <w:rFonts w:ascii="Times New Roman"/>
                <w:b w:val="false"/>
                <w:i w:val="false"/>
                <w:color w:val="000000"/>
                <w:sz w:val="20"/>
              </w:rPr>
              <w:t>
округтердiң шекарасын белгiлеу</w:t>
            </w:r>
            <w:r>
              <w:br/>
            </w:r>
            <w:r>
              <w:rPr>
                <w:rFonts w:ascii="Times New Roman"/>
                <w:b w:val="false"/>
                <w:i w:val="false"/>
                <w:color w:val="000000"/>
                <w:sz w:val="20"/>
              </w:rPr>
              <w:t>
кезiнде жүргiзiлетiн жерге</w:t>
            </w:r>
            <w:r>
              <w:br/>
            </w:r>
            <w:r>
              <w:rPr>
                <w:rFonts w:ascii="Times New Roman"/>
                <w:b w:val="false"/>
                <w:i w:val="false"/>
                <w:color w:val="000000"/>
                <w:sz w:val="20"/>
              </w:rPr>
              <w:t>
орналастыру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1239,0</w:t>
            </w:r>
          </w:p>
        </w:tc>
      </w:tr>
      <w:tr>
        <w:trPr>
          <w:trHeight w:val="9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және қоршаған ортаны</w:t>
            </w:r>
            <w:r>
              <w:br/>
            </w:r>
            <w:r>
              <w:rPr>
                <w:rFonts w:ascii="Times New Roman"/>
                <w:b w:val="false"/>
                <w:i w:val="false"/>
                <w:color w:val="000000"/>
                <w:sz w:val="20"/>
              </w:rPr>
              <w:t>
қорғау мен жер қатынастары</w:t>
            </w:r>
            <w:r>
              <w:br/>
            </w:r>
            <w:r>
              <w:rPr>
                <w:rFonts w:ascii="Times New Roman"/>
                <w:b w:val="false"/>
                <w:i w:val="false"/>
                <w:color w:val="000000"/>
                <w:sz w:val="20"/>
              </w:rPr>
              <w:t>
саласындағы өзге де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23722,0</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12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w:t>
            </w:r>
            <w:r>
              <w:br/>
            </w:r>
            <w:r>
              <w:rPr>
                <w:rFonts w:ascii="Times New Roman"/>
                <w:b w:val="false"/>
                <w:i w:val="false"/>
                <w:color w:val="000000"/>
                <w:sz w:val="20"/>
              </w:rPr>
              <w:t>
шеңберінде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әлеуметтік жобаларды қаржыландыру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жүргізу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7737,0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7737,0</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w:t>
            </w:r>
            <w:r>
              <w:br/>
            </w:r>
            <w:r>
              <w:rPr>
                <w:rFonts w:ascii="Times New Roman"/>
                <w:b w:val="false"/>
                <w:i w:val="false"/>
                <w:color w:val="000000"/>
                <w:sz w:val="20"/>
              </w:rPr>
              <w:t>
қала құрылысы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7737,0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сәулет және қала құрылысы</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7737,0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115210,0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115210,0</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9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w:t>
            </w:r>
            <w:r>
              <w:br/>
            </w:r>
            <w:r>
              <w:rPr>
                <w:rFonts w:ascii="Times New Roman"/>
                <w:b w:val="false"/>
                <w:i w:val="false"/>
                <w:color w:val="000000"/>
                <w:sz w:val="20"/>
              </w:rPr>
              <w:t>
істеуін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9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115084,0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97182,0</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17902,0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33712,0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5774,0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5774,0</w:t>
            </w:r>
          </w:p>
        </w:tc>
      </w:tr>
      <w:tr>
        <w:trPr>
          <w:trHeight w:val="9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пен өнеркәсіпті дамыту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5484,0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27938,0</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20709,0</w:t>
            </w:r>
          </w:p>
        </w:tc>
      </w:tr>
      <w:tr>
        <w:trPr>
          <w:trHeight w:val="6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20709,0</w:t>
            </w:r>
          </w:p>
        </w:tc>
      </w:tr>
      <w:tr>
        <w:trPr>
          <w:trHeight w:val="9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7229,0</w:t>
            </w:r>
          </w:p>
        </w:tc>
      </w:tr>
      <w:tr>
        <w:trPr>
          <w:trHeight w:val="9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7229,0</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69655,0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69655,0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69655,0</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5666,0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w:t>
            </w:r>
            <w:r>
              <w:br/>
            </w:r>
            <w:r>
              <w:rPr>
                <w:rFonts w:ascii="Times New Roman"/>
                <w:b w:val="false"/>
                <w:i w:val="false"/>
                <w:color w:val="000000"/>
                <w:sz w:val="20"/>
              </w:rPr>
              <w:t>
қорының өзгеруіне байланысты</w:t>
            </w:r>
            <w:r>
              <w:br/>
            </w:r>
            <w:r>
              <w:rPr>
                <w:rFonts w:ascii="Times New Roman"/>
                <w:b w:val="false"/>
                <w:i w:val="false"/>
                <w:color w:val="000000"/>
                <w:sz w:val="20"/>
              </w:rPr>
              <w:t>
жоғары тұрған бюджеттерге</w:t>
            </w:r>
            <w:r>
              <w:br/>
            </w:r>
            <w:r>
              <w:rPr>
                <w:rFonts w:ascii="Times New Roman"/>
                <w:b w:val="false"/>
                <w:i w:val="false"/>
                <w:color w:val="000000"/>
                <w:sz w:val="20"/>
              </w:rPr>
              <w:t>
берлетін ағымдағы нысаналы</w:t>
            </w:r>
            <w:r>
              <w:br/>
            </w:r>
            <w:r>
              <w:rPr>
                <w:rFonts w:ascii="Times New Roman"/>
                <w:b w:val="false"/>
                <w:i w:val="false"/>
                <w:color w:val="000000"/>
                <w:sz w:val="20"/>
              </w:rPr>
              <w:t>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63989,0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несиелеу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11323,0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11564,0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11564,0</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11564,0</w:t>
            </w:r>
          </w:p>
        </w:tc>
      </w:tr>
      <w:tr>
        <w:trPr>
          <w:trHeight w:val="9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w:t>
            </w:r>
            <w:r>
              <w:br/>
            </w:r>
            <w:r>
              <w:rPr>
                <w:rFonts w:ascii="Times New Roman"/>
                <w:b w:val="false"/>
                <w:i w:val="false"/>
                <w:color w:val="000000"/>
                <w:sz w:val="20"/>
              </w:rPr>
              <w:t>
әлеуметтік саласының мамандарын</w:t>
            </w:r>
            <w:r>
              <w:br/>
            </w:r>
            <w:r>
              <w:rPr>
                <w:rFonts w:ascii="Times New Roman"/>
                <w:b w:val="false"/>
                <w:i w:val="false"/>
                <w:color w:val="000000"/>
                <w:sz w:val="20"/>
              </w:rPr>
              <w:t>
әлеуметтік қолдау шараларын іске</w:t>
            </w:r>
            <w:r>
              <w:br/>
            </w:r>
            <w:r>
              <w:rPr>
                <w:rFonts w:ascii="Times New Roman"/>
                <w:b w:val="false"/>
                <w:i w:val="false"/>
                <w:color w:val="000000"/>
                <w:sz w:val="20"/>
              </w:rPr>
              <w:t>
асыру үшін бюджеттік кредиттер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11564,0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w:t>
            </w:r>
            <w:r>
              <w:br/>
            </w:r>
            <w:r>
              <w:rPr>
                <w:rFonts w:ascii="Times New Roman"/>
                <w:b w:val="false"/>
                <w:i w:val="false"/>
                <w:color w:val="000000"/>
                <w:sz w:val="20"/>
              </w:rPr>
              <w:t>
бюджеттен берілген бюджеттік</w:t>
            </w:r>
            <w:r>
              <w:br/>
            </w:r>
            <w:r>
              <w:rPr>
                <w:rFonts w:ascii="Times New Roman"/>
                <w:b w:val="false"/>
                <w:i w:val="false"/>
                <w:color w:val="000000"/>
                <w:sz w:val="20"/>
              </w:rPr>
              <w:t>
кредиттерді өтеу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Қаржылық активтермен</w:t>
            </w:r>
            <w:r>
              <w:br/>
            </w:r>
            <w:r>
              <w:rPr>
                <w:rFonts w:ascii="Times New Roman"/>
                <w:b w:val="false"/>
                <w:i w:val="false"/>
                <w:color w:val="000000"/>
                <w:sz w:val="20"/>
              </w:rPr>
              <w:t>
операциялары бойынша қалдықтары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35900,0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35900,0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35900,0</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35900,0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35900,0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-23692,4</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дефицитін қаржыландыру</w:t>
            </w:r>
            <w:r>
              <w:br/>
            </w:r>
            <w:r>
              <w:rPr>
                <w:rFonts w:ascii="Times New Roman"/>
                <w:b w:val="false"/>
                <w:i w:val="false"/>
                <w:color w:val="000000"/>
                <w:sz w:val="20"/>
              </w:rPr>
              <w:t>
(профицитті пайдалану)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23692,4</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11564,0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11564,0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11564,0</w:t>
            </w:r>
          </w:p>
        </w:tc>
      </w:tr>
      <w:tr>
        <w:trPr>
          <w:trHeight w:val="6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 алатын қарыздар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11564,0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w:t>
            </w:r>
            <w:r>
              <w:br/>
            </w:r>
            <w:r>
              <w:rPr>
                <w:rFonts w:ascii="Times New Roman"/>
                <w:b w:val="false"/>
                <w:i w:val="false"/>
                <w:color w:val="000000"/>
                <w:sz w:val="20"/>
              </w:rPr>
              <w:t>
жоғары тұрған бюджет алдындағы</w:t>
            </w:r>
            <w:r>
              <w:br/>
            </w:r>
            <w:r>
              <w:rPr>
                <w:rFonts w:ascii="Times New Roman"/>
                <w:b w:val="false"/>
                <w:i w:val="false"/>
                <w:color w:val="000000"/>
                <w:sz w:val="20"/>
              </w:rPr>
              <w:t>
борышын өтеу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 қалдығының</w:t>
            </w:r>
            <w:r>
              <w:br/>
            </w:r>
            <w:r>
              <w:rPr>
                <w:rFonts w:ascii="Times New Roman"/>
                <w:b w:val="false"/>
                <w:i w:val="false"/>
                <w:color w:val="000000"/>
                <w:sz w:val="20"/>
              </w:rPr>
              <w:t>
қозғалысы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12369,4</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12369,4</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12369,4</w:t>
            </w:r>
          </w:p>
        </w:tc>
      </w:tr>
    </w:tbl>
    <w:bookmarkStart w:name="z8"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23 желтоқсандағы  </w:t>
      </w:r>
      <w:r>
        <w:br/>
      </w:r>
      <w:r>
        <w:rPr>
          <w:rFonts w:ascii="Times New Roman"/>
          <w:b w:val="false"/>
          <w:i w:val="false"/>
          <w:color w:val="000000"/>
          <w:sz w:val="28"/>
        </w:rPr>
        <w:t xml:space="preserve">
№ 212 шешіміне 2-қосымша   </w:t>
      </w:r>
    </w:p>
    <w:bookmarkEnd w:id="2"/>
    <w:p>
      <w:pPr>
        <w:spacing w:after="0"/>
        <w:ind w:left="0"/>
        <w:jc w:val="left"/>
      </w:pPr>
      <w:r>
        <w:rPr>
          <w:rFonts w:ascii="Times New Roman"/>
          <w:b/>
          <w:i w:val="false"/>
          <w:color w:val="000000"/>
        </w:rPr>
        <w:t xml:space="preserve"> Арқалық қаласының 2011 жылға арналған бюджеті</w:t>
      </w:r>
    </w:p>
    <w:p>
      <w:pPr>
        <w:spacing w:after="0"/>
        <w:ind w:left="0"/>
        <w:jc w:val="both"/>
      </w:pPr>
      <w:r>
        <w:rPr>
          <w:rFonts w:ascii="Times New Roman"/>
          <w:b w:val="false"/>
          <w:i w:val="false"/>
          <w:color w:val="ff0000"/>
          <w:sz w:val="28"/>
        </w:rPr>
        <w:t xml:space="preserve">      Ескерту. 2-қосымша жаңа редакцияда - Қостанай облысы Арқалық қаласы мәслихатының 2010.02.11 </w:t>
      </w:r>
      <w:r>
        <w:rPr>
          <w:rFonts w:ascii="Times New Roman"/>
          <w:b w:val="false"/>
          <w:i w:val="false"/>
          <w:color w:val="ff0000"/>
          <w:sz w:val="28"/>
        </w:rPr>
        <w:t>№ 233</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593"/>
        <w:gridCol w:w="513"/>
        <w:gridCol w:w="8413"/>
        <w:gridCol w:w="209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жылға</w:t>
            </w:r>
            <w:r>
              <w:br/>
            </w:r>
            <w:r>
              <w:rPr>
                <w:rFonts w:ascii="Times New Roman"/>
                <w:b w:val="false"/>
                <w:i w:val="false"/>
                <w:color w:val="000000"/>
                <w:sz w:val="20"/>
              </w:rPr>
              <w:t>
бекітілген</w:t>
            </w:r>
            <w:r>
              <w:br/>
            </w:r>
            <w:r>
              <w:rPr>
                <w:rFonts w:ascii="Times New Roman"/>
                <w:b w:val="false"/>
                <w:i w:val="false"/>
                <w:color w:val="000000"/>
                <w:sz w:val="20"/>
              </w:rPr>
              <w:t>
бюджеті</w:t>
            </w:r>
          </w:p>
        </w:tc>
      </w:tr>
      <w:tr>
        <w:trPr>
          <w:trHeight w:val="30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Iшкi сыныбы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Кiрiстер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2252314,0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720142,0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319561,0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319561,0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268118,0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268118,0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98243,0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54740,0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16974,0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24255,0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2274,0</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w:t>
            </w:r>
            <w:r>
              <w:br/>
            </w:r>
            <w:r>
              <w:rPr>
                <w:rFonts w:ascii="Times New Roman"/>
                <w:b w:val="false"/>
                <w:i w:val="false"/>
                <w:color w:val="000000"/>
                <w:sz w:val="20"/>
              </w:rPr>
              <w:t>
көрсетуге салынатын iшкi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30195,0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21041,0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918,0</w:t>
            </w:r>
          </w:p>
        </w:tc>
      </w:tr>
      <w:tr>
        <w:trPr>
          <w:trHeight w:val="10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құжаттар бергені үшін оған</w:t>
            </w:r>
            <w:r>
              <w:br/>
            </w:r>
            <w:r>
              <w:rPr>
                <w:rFonts w:ascii="Times New Roman"/>
                <w:b w:val="false"/>
                <w:i w:val="false"/>
                <w:color w:val="000000"/>
                <w:sz w:val="20"/>
              </w:rPr>
              <w:t>
уәкілеттігі бар мемлекеттік органдар</w:t>
            </w:r>
            <w:r>
              <w:br/>
            </w:r>
            <w:r>
              <w:rPr>
                <w:rFonts w:ascii="Times New Roman"/>
                <w:b w:val="false"/>
                <w:i w:val="false"/>
                <w:color w:val="000000"/>
                <w:sz w:val="20"/>
              </w:rPr>
              <w:t>
немесе лауазымды адамдар алатын міндетті</w:t>
            </w:r>
            <w:r>
              <w:br/>
            </w:r>
            <w:r>
              <w:rPr>
                <w:rFonts w:ascii="Times New Roman"/>
                <w:b w:val="false"/>
                <w:i w:val="false"/>
                <w:color w:val="000000"/>
                <w:sz w:val="20"/>
              </w:rPr>
              <w:t>
төлемдер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4025,0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4025,0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7236,0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7236,0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7236,0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1524936,0</w:t>
            </w:r>
          </w:p>
        </w:tc>
      </w:tr>
      <w:tr>
        <w:trPr>
          <w:trHeight w:val="6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1524936,0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1524936,0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33"/>
        <w:gridCol w:w="673"/>
        <w:gridCol w:w="733"/>
        <w:gridCol w:w="7553"/>
        <w:gridCol w:w="209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жылға</w:t>
            </w:r>
            <w:r>
              <w:br/>
            </w:r>
            <w:r>
              <w:rPr>
                <w:rFonts w:ascii="Times New Roman"/>
                <w:b w:val="false"/>
                <w:i w:val="false"/>
                <w:color w:val="000000"/>
                <w:sz w:val="20"/>
              </w:rPr>
              <w:t>
бекітілген</w:t>
            </w:r>
            <w:r>
              <w:br/>
            </w:r>
            <w:r>
              <w:rPr>
                <w:rFonts w:ascii="Times New Roman"/>
                <w:b w:val="false"/>
                <w:i w:val="false"/>
                <w:color w:val="000000"/>
                <w:sz w:val="20"/>
              </w:rPr>
              <w:t>
бюджет</w:t>
            </w:r>
          </w:p>
        </w:tc>
      </w:tr>
      <w:tr>
        <w:trPr>
          <w:trHeight w:val="30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әкiмгері</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2252314,0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191101,0</w:t>
            </w:r>
          </w:p>
        </w:tc>
      </w:tr>
      <w:tr>
        <w:trPr>
          <w:trHeight w:val="6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161637,0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14696,0</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14696,0</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52274,0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52274,0</w:t>
            </w:r>
          </w:p>
        </w:tc>
      </w:tr>
      <w:tr>
        <w:trPr>
          <w:trHeight w:val="6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94667,0</w:t>
            </w:r>
          </w:p>
        </w:tc>
      </w:tr>
      <w:tr>
        <w:trPr>
          <w:trHeight w:val="9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94667,0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17640,0</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17640,0</w:t>
            </w:r>
          </w:p>
        </w:tc>
      </w:tr>
      <w:tr>
        <w:trPr>
          <w:trHeight w:val="10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 маңызы</w:t>
            </w:r>
            <w:r>
              <w:br/>
            </w:r>
            <w:r>
              <w:rPr>
                <w:rFonts w:ascii="Times New Roman"/>
                <w:b w:val="false"/>
                <w:i w:val="false"/>
                <w:color w:val="000000"/>
                <w:sz w:val="20"/>
              </w:rPr>
              <w:t>
бар қала)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15366,0</w:t>
            </w:r>
          </w:p>
        </w:tc>
      </w:tr>
      <w:tr>
        <w:trPr>
          <w:trHeight w:val="10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 іске</w:t>
            </w:r>
            <w:r>
              <w:br/>
            </w:r>
            <w:r>
              <w:rPr>
                <w:rFonts w:ascii="Times New Roman"/>
                <w:b w:val="false"/>
                <w:i w:val="false"/>
                <w:color w:val="000000"/>
                <w:sz w:val="20"/>
              </w:rPr>
              <w:t>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1102,0</w:t>
            </w:r>
          </w:p>
        </w:tc>
      </w:tr>
      <w:tr>
        <w:trPr>
          <w:trHeight w:val="6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11824,0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11824,0</w:t>
            </w:r>
          </w:p>
        </w:tc>
      </w:tr>
      <w:tr>
        <w:trPr>
          <w:trHeight w:val="13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 маңызы</w:t>
            </w:r>
            <w:r>
              <w:br/>
            </w:r>
            <w:r>
              <w:rPr>
                <w:rFonts w:ascii="Times New Roman"/>
                <w:b w:val="false"/>
                <w:i w:val="false"/>
                <w:color w:val="000000"/>
                <w:sz w:val="20"/>
              </w:rPr>
              <w:t>
бар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11824,0</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5786,0</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3608,0</w:t>
            </w:r>
          </w:p>
        </w:tc>
      </w:tr>
      <w:tr>
        <w:trPr>
          <w:trHeight w:val="6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3608,0</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2178,0</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w:t>
            </w:r>
            <w:r>
              <w:br/>
            </w:r>
            <w:r>
              <w:rPr>
                <w:rFonts w:ascii="Times New Roman"/>
                <w:b w:val="false"/>
                <w:i w:val="false"/>
                <w:color w:val="000000"/>
                <w:sz w:val="20"/>
              </w:rPr>
              <w:t>
сот, қылмыстық-атқару қызметі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1272,0</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1272,0</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1272,0</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w:t>
            </w:r>
            <w:r>
              <w:br/>
            </w:r>
            <w:r>
              <w:rPr>
                <w:rFonts w:ascii="Times New Roman"/>
                <w:b w:val="false"/>
                <w:i w:val="false"/>
                <w:color w:val="000000"/>
                <w:sz w:val="20"/>
              </w:rPr>
              <w:t>
қауіпсіздігін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1272,0</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1512207,0</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116262,0</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116262,0</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116262,0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1379962,0</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1379962,0</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1283806,0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96156,0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15983,0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15983,0</w:t>
            </w:r>
          </w:p>
        </w:tc>
      </w:tr>
      <w:tr>
        <w:trPr>
          <w:trHeight w:val="6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7471,0</w:t>
            </w:r>
          </w:p>
        </w:tc>
      </w:tr>
      <w:tr>
        <w:trPr>
          <w:trHeight w:val="9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 алу</w:t>
            </w:r>
            <w:r>
              <w:br/>
            </w:r>
            <w:r>
              <w:rPr>
                <w:rFonts w:ascii="Times New Roman"/>
                <w:b w:val="false"/>
                <w:i w:val="false"/>
                <w:color w:val="000000"/>
                <w:sz w:val="20"/>
              </w:rPr>
              <w:t>
және жеткізу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6778,0</w:t>
            </w:r>
          </w:p>
        </w:tc>
      </w:tr>
      <w:tr>
        <w:trPr>
          <w:trHeight w:val="9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және мектептен тыс</w:t>
            </w:r>
            <w:r>
              <w:br/>
            </w:r>
            <w:r>
              <w:rPr>
                <w:rFonts w:ascii="Times New Roman"/>
                <w:b w:val="false"/>
                <w:i w:val="false"/>
                <w:color w:val="000000"/>
                <w:sz w:val="20"/>
              </w:rPr>
              <w:t>
іс-шараларды өткiзу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1734,0</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305416,0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279391,0</w:t>
            </w:r>
          </w:p>
        </w:tc>
      </w:tr>
      <w:tr>
        <w:trPr>
          <w:trHeight w:val="6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279391,0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31288,0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27523,0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147502,0</w:t>
            </w:r>
          </w:p>
        </w:tc>
      </w:tr>
      <w:tr>
        <w:trPr>
          <w:trHeight w:val="7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азаматтардың жекелеген</w:t>
            </w:r>
            <w:r>
              <w:br/>
            </w:r>
            <w:r>
              <w:rPr>
                <w:rFonts w:ascii="Times New Roman"/>
                <w:b w:val="false"/>
                <w:i w:val="false"/>
                <w:color w:val="000000"/>
                <w:sz w:val="20"/>
              </w:rPr>
              <w:t>
топтарына әлеуметтік көмек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8196,0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2747,0</w:t>
            </w:r>
          </w:p>
        </w:tc>
      </w:tr>
      <w:tr>
        <w:trPr>
          <w:trHeight w:val="6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w:t>
            </w:r>
            <w:r>
              <w:br/>
            </w:r>
            <w:r>
              <w:rPr>
                <w:rFonts w:ascii="Times New Roman"/>
                <w:b w:val="false"/>
                <w:i w:val="false"/>
                <w:color w:val="000000"/>
                <w:sz w:val="20"/>
              </w:rPr>
              <w:t>
тұлғаларды әлеуметтік бейімдеу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7952,0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16551,0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34411,0</w:t>
            </w:r>
          </w:p>
        </w:tc>
      </w:tr>
      <w:tr>
        <w:trPr>
          <w:trHeight w:val="13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құралдарымен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3221,0</w:t>
            </w:r>
          </w:p>
        </w:tc>
      </w:tr>
      <w:tr>
        <w:trPr>
          <w:trHeight w:val="6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26025,0</w:t>
            </w:r>
          </w:p>
        </w:tc>
      </w:tr>
      <w:tr>
        <w:trPr>
          <w:trHeight w:val="7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26025,0</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w:t>
            </w:r>
            <w:r>
              <w:br/>
            </w:r>
            <w:r>
              <w:rPr>
                <w:rFonts w:ascii="Times New Roman"/>
                <w:b w:val="false"/>
                <w:i w:val="false"/>
                <w:color w:val="000000"/>
                <w:sz w:val="20"/>
              </w:rPr>
              <w:t>
бағдарламалар бөлімінің қызметін</w:t>
            </w:r>
            <w:r>
              <w:br/>
            </w:r>
            <w:r>
              <w:rPr>
                <w:rFonts w:ascii="Times New Roman"/>
                <w:b w:val="false"/>
                <w:i w:val="false"/>
                <w:color w:val="000000"/>
                <w:sz w:val="20"/>
              </w:rPr>
              <w:t>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25031,0</w:t>
            </w:r>
          </w:p>
        </w:tc>
      </w:tr>
      <w:tr>
        <w:trPr>
          <w:trHeight w:val="13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w:t>
            </w:r>
            <w:r>
              <w:br/>
            </w:r>
            <w:r>
              <w:rPr>
                <w:rFonts w:ascii="Times New Roman"/>
                <w:b w:val="false"/>
                <w:i w:val="false"/>
                <w:color w:val="000000"/>
                <w:sz w:val="20"/>
              </w:rPr>
              <w:t>
қамтуды қамтамасыз ету және үшін</w:t>
            </w:r>
            <w:r>
              <w:br/>
            </w:r>
            <w:r>
              <w:rPr>
                <w:rFonts w:ascii="Times New Roman"/>
                <w:b w:val="false"/>
                <w:i w:val="false"/>
                <w:color w:val="000000"/>
                <w:sz w:val="20"/>
              </w:rPr>
              <w:t>
әлеуметтік бағдарламаларды іске асыру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994,0</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65702,0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26611,0</w:t>
            </w:r>
          </w:p>
        </w:tc>
      </w:tr>
      <w:tr>
        <w:trPr>
          <w:trHeight w:val="10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26611,0</w:t>
            </w:r>
          </w:p>
        </w:tc>
      </w:tr>
      <w:tr>
        <w:trPr>
          <w:trHeight w:val="9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коммуналдық меншігіндегі</w:t>
            </w:r>
            <w:r>
              <w:br/>
            </w:r>
            <w:r>
              <w:rPr>
                <w:rFonts w:ascii="Times New Roman"/>
                <w:b w:val="false"/>
                <w:i w:val="false"/>
                <w:color w:val="000000"/>
                <w:sz w:val="20"/>
              </w:rPr>
              <w:t>
жылу жүйелерін қолдануды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26611,0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39091,0</w:t>
            </w:r>
          </w:p>
        </w:tc>
      </w:tr>
      <w:tr>
        <w:trPr>
          <w:trHeight w:val="9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39091,0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w:t>
            </w:r>
            <w:r>
              <w:br/>
            </w:r>
            <w:r>
              <w:rPr>
                <w:rFonts w:ascii="Times New Roman"/>
                <w:b w:val="false"/>
                <w:i w:val="false"/>
                <w:color w:val="000000"/>
                <w:sz w:val="20"/>
              </w:rPr>
              <w:t>
жарықтандыру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10245,0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w:t>
            </w:r>
            <w:r>
              <w:br/>
            </w:r>
            <w:r>
              <w:rPr>
                <w:rFonts w:ascii="Times New Roman"/>
                <w:b w:val="false"/>
                <w:i w:val="false"/>
                <w:color w:val="000000"/>
                <w:sz w:val="20"/>
              </w:rPr>
              <w:t>
туысы жоқтарды жерлеу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17657,0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94219,0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45414,0</w:t>
            </w:r>
          </w:p>
        </w:tc>
      </w:tr>
      <w:tr>
        <w:trPr>
          <w:trHeight w:val="6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45414,0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45414,0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15395,0</w:t>
            </w:r>
          </w:p>
        </w:tc>
      </w:tr>
      <w:tr>
        <w:trPr>
          <w:trHeight w:val="6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15395,0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w:t>
            </w:r>
            <w:r>
              <w:br/>
            </w:r>
            <w:r>
              <w:rPr>
                <w:rFonts w:ascii="Times New Roman"/>
                <w:b w:val="false"/>
                <w:i w:val="false"/>
                <w:color w:val="000000"/>
                <w:sz w:val="20"/>
              </w:rPr>
              <w:t>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8857,0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өткiзу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1411,0</w:t>
            </w:r>
          </w:p>
        </w:tc>
      </w:tr>
      <w:tr>
        <w:trPr>
          <w:trHeight w:val="10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5127,0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19002,0</w:t>
            </w:r>
          </w:p>
        </w:tc>
      </w:tr>
      <w:tr>
        <w:trPr>
          <w:trHeight w:val="6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15771,0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13757,0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2014,0</w:t>
            </w:r>
          </w:p>
        </w:tc>
      </w:tr>
      <w:tr>
        <w:trPr>
          <w:trHeight w:val="6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3231,0</w:t>
            </w:r>
          </w:p>
        </w:tc>
      </w:tr>
      <w:tr>
        <w:trPr>
          <w:trHeight w:val="6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w:t>
            </w:r>
            <w:r>
              <w:br/>
            </w:r>
            <w:r>
              <w:rPr>
                <w:rFonts w:ascii="Times New Roman"/>
                <w:b w:val="false"/>
                <w:i w:val="false"/>
                <w:color w:val="000000"/>
                <w:sz w:val="20"/>
              </w:rPr>
              <w:t>
ақпараттық саясат жүргізу бойынша</w:t>
            </w:r>
            <w:r>
              <w:br/>
            </w:r>
            <w:r>
              <w:rPr>
                <w:rFonts w:ascii="Times New Roman"/>
                <w:b w:val="false"/>
                <w:i w:val="false"/>
                <w:color w:val="000000"/>
                <w:sz w:val="20"/>
              </w:rPr>
              <w:t>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14408,0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5494,0</w:t>
            </w:r>
          </w:p>
        </w:tc>
      </w:tr>
      <w:tr>
        <w:trPr>
          <w:trHeight w:val="9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5494,0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4723,0</w:t>
            </w:r>
          </w:p>
        </w:tc>
      </w:tr>
      <w:tr>
        <w:trPr>
          <w:trHeight w:val="12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қалыптастыруда мемлекеттік саясатты</w:t>
            </w:r>
            <w:r>
              <w:br/>
            </w:r>
            <w:r>
              <w:rPr>
                <w:rFonts w:ascii="Times New Roman"/>
                <w:b w:val="false"/>
                <w:i w:val="false"/>
                <w:color w:val="000000"/>
                <w:sz w:val="20"/>
              </w:rPr>
              <w:t>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4191,0</w:t>
            </w:r>
          </w:p>
        </w:tc>
      </w:tr>
      <w:tr>
        <w:trPr>
          <w:trHeight w:val="6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4191,0</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18044,0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11384,0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11384,0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11384,0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6660,0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6660,0</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6660,0</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11519,0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11519,0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 қала</w:t>
            </w:r>
            <w:r>
              <w:br/>
            </w:r>
            <w:r>
              <w:rPr>
                <w:rFonts w:ascii="Times New Roman"/>
                <w:b w:val="false"/>
                <w:i w:val="false"/>
                <w:color w:val="000000"/>
                <w:sz w:val="20"/>
              </w:rPr>
              <w:t>
құрылысы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11519,0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w:t>
            </w:r>
            <w:r>
              <w:br/>
            </w:r>
            <w:r>
              <w:rPr>
                <w:rFonts w:ascii="Times New Roman"/>
                <w:b w:val="false"/>
                <w:i w:val="false"/>
                <w:color w:val="000000"/>
                <w:sz w:val="20"/>
              </w:rPr>
              <w:t>
бөлімінің қызметін қамтамасыз ету</w:t>
            </w:r>
            <w:r>
              <w:br/>
            </w:r>
            <w:r>
              <w:rPr>
                <w:rFonts w:ascii="Times New Roman"/>
                <w:b w:val="false"/>
                <w:i w:val="false"/>
                <w:color w:val="000000"/>
                <w:sz w:val="20"/>
              </w:rPr>
              <w:t>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11519,0</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20136,0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20136,0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26912,0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7281,0</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 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6954,0</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19631,0</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10755,0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10755,0</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8876,0</w:t>
            </w:r>
          </w:p>
        </w:tc>
      </w:tr>
      <w:tr>
        <w:trPr>
          <w:trHeight w:val="12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8876,0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w:t>
            </w:r>
            <w:r>
              <w:br/>
            </w:r>
            <w:r>
              <w:rPr>
                <w:rFonts w:ascii="Times New Roman"/>
                <w:b w:val="false"/>
                <w:i w:val="false"/>
                <w:color w:val="000000"/>
                <w:sz w:val="20"/>
              </w:rPr>
              <w:t>
қорының өзгеруіне байланысты жоғары</w:t>
            </w:r>
            <w:r>
              <w:br/>
            </w:r>
            <w:r>
              <w:rPr>
                <w:rFonts w:ascii="Times New Roman"/>
                <w:b w:val="false"/>
                <w:i w:val="false"/>
                <w:color w:val="000000"/>
                <w:sz w:val="20"/>
              </w:rPr>
              <w:t>
тұрған бюджеттерге берілетін ағымдағы</w:t>
            </w:r>
            <w:r>
              <w:br/>
            </w:r>
            <w:r>
              <w:rPr>
                <w:rFonts w:ascii="Times New Roman"/>
                <w:b w:val="false"/>
                <w:i w:val="false"/>
                <w:color w:val="000000"/>
                <w:sz w:val="20"/>
              </w:rPr>
              <w:t>
нысаналы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несиелеу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Қаржылық активтермен операциялары</w:t>
            </w:r>
            <w:r>
              <w:br/>
            </w:r>
            <w:r>
              <w:rPr>
                <w:rFonts w:ascii="Times New Roman"/>
                <w:b w:val="false"/>
                <w:i w:val="false"/>
                <w:color w:val="000000"/>
                <w:sz w:val="20"/>
              </w:rPr>
              <w:t>
бойынша қалдықтары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ұлғайту және қалыптастыру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дефицитін қаржыландыру</w:t>
            </w:r>
            <w:r>
              <w:br/>
            </w:r>
            <w:r>
              <w:rPr>
                <w:rFonts w:ascii="Times New Roman"/>
                <w:b w:val="false"/>
                <w:i w:val="false"/>
                <w:color w:val="000000"/>
                <w:sz w:val="20"/>
              </w:rPr>
              <w:t>
(профицитті пайдалану)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 қалдығының қозғалысы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9"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23 желтоқсандағы   </w:t>
      </w:r>
      <w:r>
        <w:br/>
      </w:r>
      <w:r>
        <w:rPr>
          <w:rFonts w:ascii="Times New Roman"/>
          <w:b w:val="false"/>
          <w:i w:val="false"/>
          <w:color w:val="000000"/>
          <w:sz w:val="28"/>
        </w:rPr>
        <w:t xml:space="preserve">
№ 212 шешіміне 3-қосымша    </w:t>
      </w:r>
    </w:p>
    <w:bookmarkEnd w:id="3"/>
    <w:p>
      <w:pPr>
        <w:spacing w:after="0"/>
        <w:ind w:left="0"/>
        <w:jc w:val="left"/>
      </w:pPr>
      <w:r>
        <w:rPr>
          <w:rFonts w:ascii="Times New Roman"/>
          <w:b/>
          <w:i w:val="false"/>
          <w:color w:val="000000"/>
        </w:rPr>
        <w:t xml:space="preserve"> Арқалық қаласының 2012 жылға арналған бюджеті</w:t>
      </w:r>
    </w:p>
    <w:p>
      <w:pPr>
        <w:spacing w:after="0"/>
        <w:ind w:left="0"/>
        <w:jc w:val="both"/>
      </w:pPr>
      <w:r>
        <w:rPr>
          <w:rFonts w:ascii="Times New Roman"/>
          <w:b w:val="false"/>
          <w:i w:val="false"/>
          <w:color w:val="ff0000"/>
          <w:sz w:val="28"/>
        </w:rPr>
        <w:t xml:space="preserve">      Ескерту. 3-қосымша жаңа редакцияда - Қостанай облысы Арқалық қаласы мәслихатының 2010.02.11 </w:t>
      </w:r>
      <w:r>
        <w:rPr>
          <w:rFonts w:ascii="Times New Roman"/>
          <w:b w:val="false"/>
          <w:i w:val="false"/>
          <w:color w:val="ff0000"/>
          <w:sz w:val="28"/>
        </w:rPr>
        <w:t>№ 233</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73"/>
        <w:gridCol w:w="533"/>
        <w:gridCol w:w="8173"/>
        <w:gridCol w:w="229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жылға</w:t>
            </w:r>
            <w:r>
              <w:br/>
            </w:r>
            <w:r>
              <w:rPr>
                <w:rFonts w:ascii="Times New Roman"/>
                <w:b w:val="false"/>
                <w:i w:val="false"/>
                <w:color w:val="000000"/>
                <w:sz w:val="20"/>
              </w:rPr>
              <w:t>
бекітілген</w:t>
            </w:r>
            <w:r>
              <w:br/>
            </w:r>
            <w:r>
              <w:rPr>
                <w:rFonts w:ascii="Times New Roman"/>
                <w:b w:val="false"/>
                <w:i w:val="false"/>
                <w:color w:val="000000"/>
                <w:sz w:val="20"/>
              </w:rPr>
              <w:t>
бюджеті</w:t>
            </w:r>
          </w:p>
        </w:tc>
      </w:tr>
      <w:tr>
        <w:trPr>
          <w:trHeight w:val="30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Кiрiстер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2503596,0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723443,0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320949,0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320949,0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269244,0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269244,0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98828,0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55066,0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17074,0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2288,0</w:t>
            </w:r>
          </w:p>
        </w:tc>
      </w:tr>
      <w:tr>
        <w:trPr>
          <w:trHeight w:val="6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w:t>
            </w:r>
            <w:r>
              <w:br/>
            </w:r>
            <w:r>
              <w:rPr>
                <w:rFonts w:ascii="Times New Roman"/>
                <w:b w:val="false"/>
                <w:i w:val="false"/>
                <w:color w:val="000000"/>
                <w:sz w:val="20"/>
              </w:rPr>
              <w:t>
көрсетуге салынатын iшкi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30374,0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3477,0</w:t>
            </w:r>
          </w:p>
        </w:tc>
      </w:tr>
      <w:tr>
        <w:trPr>
          <w:trHeight w:val="6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21166,0</w:t>
            </w:r>
          </w:p>
        </w:tc>
      </w:tr>
      <w:tr>
        <w:trPr>
          <w:trHeight w:val="6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4808,0</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923,0</w:t>
            </w:r>
          </w:p>
        </w:tc>
      </w:tr>
      <w:tr>
        <w:trPr>
          <w:trHeight w:val="10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құжаттар бергені үшін оған</w:t>
            </w:r>
            <w:r>
              <w:br/>
            </w:r>
            <w:r>
              <w:rPr>
                <w:rFonts w:ascii="Times New Roman"/>
                <w:b w:val="false"/>
                <w:i w:val="false"/>
                <w:color w:val="000000"/>
                <w:sz w:val="20"/>
              </w:rPr>
              <w:t>
уәкілеттігі бар мемлекеттік органдар</w:t>
            </w:r>
            <w:r>
              <w:br/>
            </w:r>
            <w:r>
              <w:rPr>
                <w:rFonts w:ascii="Times New Roman"/>
                <w:b w:val="false"/>
                <w:i w:val="false"/>
                <w:color w:val="000000"/>
                <w:sz w:val="20"/>
              </w:rPr>
              <w:t>
немесе лауазымды адамдар алатын міндетті</w:t>
            </w:r>
            <w:r>
              <w:br/>
            </w:r>
            <w:r>
              <w:rPr>
                <w:rFonts w:ascii="Times New Roman"/>
                <w:b w:val="false"/>
                <w:i w:val="false"/>
                <w:color w:val="000000"/>
                <w:sz w:val="20"/>
              </w:rPr>
              <w:t>
төлемдер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4048,0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4048,0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7279,0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7279,0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7279,0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1772874,0</w:t>
            </w:r>
          </w:p>
        </w:tc>
      </w:tr>
      <w:tr>
        <w:trPr>
          <w:trHeight w:val="6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1772874,0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1772874,0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533"/>
        <w:gridCol w:w="733"/>
        <w:gridCol w:w="753"/>
        <w:gridCol w:w="7153"/>
        <w:gridCol w:w="233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жылға</w:t>
            </w:r>
            <w:r>
              <w:br/>
            </w:r>
            <w:r>
              <w:rPr>
                <w:rFonts w:ascii="Times New Roman"/>
                <w:b w:val="false"/>
                <w:i w:val="false"/>
                <w:color w:val="000000"/>
                <w:sz w:val="20"/>
              </w:rPr>
              <w:t>
бекітілген</w:t>
            </w:r>
            <w:r>
              <w:br/>
            </w:r>
            <w:r>
              <w:rPr>
                <w:rFonts w:ascii="Times New Roman"/>
                <w:b w:val="false"/>
                <w:i w:val="false"/>
                <w:color w:val="000000"/>
                <w:sz w:val="20"/>
              </w:rPr>
              <w:t>
бюджет</w:t>
            </w:r>
          </w:p>
        </w:tc>
      </w:tr>
      <w:tr>
        <w:trPr>
          <w:trHeight w:val="30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әкiмгері</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2503596,0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213051,0</w:t>
            </w:r>
          </w:p>
        </w:tc>
      </w:tr>
      <w:tr>
        <w:trPr>
          <w:trHeight w:val="6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180488,0</w:t>
            </w:r>
          </w:p>
        </w:tc>
      </w:tr>
      <w:tr>
        <w:trPr>
          <w:trHeight w:val="6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16390,0</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57918,0</w:t>
            </w:r>
          </w:p>
        </w:tc>
      </w:tr>
      <w:tr>
        <w:trPr>
          <w:trHeight w:val="6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57918,0</w:t>
            </w:r>
          </w:p>
        </w:tc>
      </w:tr>
      <w:tr>
        <w:trPr>
          <w:trHeight w:val="6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106180,0</w:t>
            </w:r>
          </w:p>
        </w:tc>
      </w:tr>
      <w:tr>
        <w:trPr>
          <w:trHeight w:val="9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106180,0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19438,0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19438,0</w:t>
            </w:r>
          </w:p>
        </w:tc>
      </w:tr>
      <w:tr>
        <w:trPr>
          <w:trHeight w:val="10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маңызы бар қала)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16971,0</w:t>
            </w:r>
          </w:p>
        </w:tc>
      </w:tr>
      <w:tr>
        <w:trPr>
          <w:trHeight w:val="9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w:t>
            </w:r>
            <w:r>
              <w:br/>
            </w:r>
            <w:r>
              <w:rPr>
                <w:rFonts w:ascii="Times New Roman"/>
                <w:b w:val="false"/>
                <w:i w:val="false"/>
                <w:color w:val="000000"/>
                <w:sz w:val="20"/>
              </w:rPr>
              <w:t>
іске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w:t>
            </w:r>
          </w:p>
        </w:tc>
      </w:tr>
      <w:tr>
        <w:trPr>
          <w:trHeight w:val="6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w:t>
            </w:r>
            <w:r>
              <w:br/>
            </w:r>
            <w:r>
              <w:rPr>
                <w:rFonts w:ascii="Times New Roman"/>
                <w:b w:val="false"/>
                <w:i w:val="false"/>
                <w:color w:val="000000"/>
                <w:sz w:val="20"/>
              </w:rPr>
              <w:t>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13125,0</w:t>
            </w:r>
          </w:p>
        </w:tc>
      </w:tr>
      <w:tr>
        <w:trPr>
          <w:trHeight w:val="6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13125,0</w:t>
            </w:r>
          </w:p>
        </w:tc>
      </w:tr>
      <w:tr>
        <w:trPr>
          <w:trHeight w:val="13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w:t>
            </w:r>
            <w:r>
              <w:br/>
            </w:r>
            <w:r>
              <w:rPr>
                <w:rFonts w:ascii="Times New Roman"/>
                <w:b w:val="false"/>
                <w:i w:val="false"/>
                <w:color w:val="000000"/>
                <w:sz w:val="20"/>
              </w:rPr>
              <w:t>
маңызы бар қаланы)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6248,0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3896,0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3896,0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3896,0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2352,0</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2352,0</w:t>
            </w:r>
          </w:p>
        </w:tc>
      </w:tr>
      <w:tr>
        <w:trPr>
          <w:trHeight w:val="6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 сот, қылмыстық-атқару</w:t>
            </w:r>
            <w:r>
              <w:br/>
            </w:r>
            <w:r>
              <w:rPr>
                <w:rFonts w:ascii="Times New Roman"/>
                <w:b w:val="false"/>
                <w:i w:val="false"/>
                <w:color w:val="000000"/>
                <w:sz w:val="20"/>
              </w:rPr>
              <w:t>
қызметі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1374,0</w:t>
            </w:r>
          </w:p>
        </w:tc>
      </w:tr>
      <w:tr>
        <w:trPr>
          <w:trHeight w:val="10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w:t>
            </w:r>
            <w:r>
              <w:br/>
            </w:r>
            <w:r>
              <w:rPr>
                <w:rFonts w:ascii="Times New Roman"/>
                <w:b w:val="false"/>
                <w:i w:val="false"/>
                <w:color w:val="000000"/>
                <w:sz w:val="20"/>
              </w:rPr>
              <w:t>
қауіпсіздігін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1374,0</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1698728,0</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130260,0</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130260,0</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130260,0</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1551091,0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1551091,0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1443363,0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107728,0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17377,0</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17377,0</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8322,0</w:t>
            </w:r>
          </w:p>
        </w:tc>
      </w:tr>
      <w:tr>
        <w:trPr>
          <w:trHeight w:val="9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7321,0</w:t>
            </w:r>
          </w:p>
        </w:tc>
      </w:tr>
      <w:tr>
        <w:trPr>
          <w:trHeight w:val="9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және мектептен тыс</w:t>
            </w:r>
            <w:r>
              <w:br/>
            </w:r>
            <w:r>
              <w:rPr>
                <w:rFonts w:ascii="Times New Roman"/>
                <w:b w:val="false"/>
                <w:i w:val="false"/>
                <w:color w:val="000000"/>
                <w:sz w:val="20"/>
              </w:rPr>
              <w:t>
іс-шараларды өткiзу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326490,0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297501,0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297501,0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29725,0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154007,0</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8851,0</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2967,0</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w:t>
            </w:r>
            <w:r>
              <w:br/>
            </w:r>
            <w:r>
              <w:rPr>
                <w:rFonts w:ascii="Times New Roman"/>
                <w:b w:val="false"/>
                <w:i w:val="false"/>
                <w:color w:val="000000"/>
                <w:sz w:val="20"/>
              </w:rPr>
              <w:t>
тұлғаларды әлеуметтік бейімдеу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8859,0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18658,0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37164,0</w:t>
            </w:r>
          </w:p>
        </w:tc>
      </w:tr>
      <w:tr>
        <w:trPr>
          <w:trHeight w:val="12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құралдарымен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28989,0</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28989,0</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w:t>
            </w:r>
            <w:r>
              <w:br/>
            </w:r>
            <w:r>
              <w:rPr>
                <w:rFonts w:ascii="Times New Roman"/>
                <w:b w:val="false"/>
                <w:i w:val="false"/>
                <w:color w:val="000000"/>
                <w:sz w:val="20"/>
              </w:rPr>
              <w:t>
бағдарламалар бөлімінің қызметін</w:t>
            </w:r>
            <w:r>
              <w:br/>
            </w:r>
            <w:r>
              <w:rPr>
                <w:rFonts w:ascii="Times New Roman"/>
                <w:b w:val="false"/>
                <w:i w:val="false"/>
                <w:color w:val="000000"/>
                <w:sz w:val="20"/>
              </w:rPr>
              <w:t>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27916,0</w:t>
            </w:r>
          </w:p>
        </w:tc>
      </w:tr>
      <w:tr>
        <w:trPr>
          <w:trHeight w:val="12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w:t>
            </w:r>
            <w:r>
              <w:br/>
            </w:r>
            <w:r>
              <w:rPr>
                <w:rFonts w:ascii="Times New Roman"/>
                <w:b w:val="false"/>
                <w:i w:val="false"/>
                <w:color w:val="000000"/>
                <w:sz w:val="20"/>
              </w:rPr>
              <w:t>
жұмыспен қамтуды қамтамасыз ету</w:t>
            </w:r>
            <w:r>
              <w:br/>
            </w:r>
            <w:r>
              <w:rPr>
                <w:rFonts w:ascii="Times New Roman"/>
                <w:b w:val="false"/>
                <w:i w:val="false"/>
                <w:color w:val="000000"/>
                <w:sz w:val="20"/>
              </w:rPr>
              <w:t>
және үшін әлеуметтік</w:t>
            </w:r>
            <w:r>
              <w:br/>
            </w:r>
            <w:r>
              <w:rPr>
                <w:rFonts w:ascii="Times New Roman"/>
                <w:b w:val="false"/>
                <w:i w:val="false"/>
                <w:color w:val="000000"/>
                <w:sz w:val="20"/>
              </w:rPr>
              <w:t>
бағдарламаларды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1073,0</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70958,0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28740,0</w:t>
            </w:r>
          </w:p>
        </w:tc>
      </w:tr>
      <w:tr>
        <w:trPr>
          <w:trHeight w:val="9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28740,0</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коммуналдық меншігіндегі</w:t>
            </w:r>
            <w:r>
              <w:br/>
            </w:r>
            <w:r>
              <w:rPr>
                <w:rFonts w:ascii="Times New Roman"/>
                <w:b w:val="false"/>
                <w:i w:val="false"/>
                <w:color w:val="000000"/>
                <w:sz w:val="20"/>
              </w:rPr>
              <w:t>
жылу жүйелерін қолдануды</w:t>
            </w:r>
            <w:r>
              <w:br/>
            </w:r>
            <w:r>
              <w:rPr>
                <w:rFonts w:ascii="Times New Roman"/>
                <w:b w:val="false"/>
                <w:i w:val="false"/>
                <w:color w:val="000000"/>
                <w:sz w:val="20"/>
              </w:rPr>
              <w:t>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42218,0</w:t>
            </w:r>
          </w:p>
        </w:tc>
      </w:tr>
      <w:tr>
        <w:trPr>
          <w:trHeight w:val="9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42218,0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w:t>
            </w:r>
            <w:r>
              <w:br/>
            </w:r>
            <w:r>
              <w:rPr>
                <w:rFonts w:ascii="Times New Roman"/>
                <w:b w:val="false"/>
                <w:i w:val="false"/>
                <w:color w:val="000000"/>
                <w:sz w:val="20"/>
              </w:rPr>
              <w:t>
жарықтандыру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11065,0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9180,0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w:t>
            </w:r>
            <w:r>
              <w:br/>
            </w:r>
            <w:r>
              <w:rPr>
                <w:rFonts w:ascii="Times New Roman"/>
                <w:b w:val="false"/>
                <w:i w:val="false"/>
                <w:color w:val="000000"/>
                <w:sz w:val="20"/>
              </w:rPr>
              <w:t>
туысы жоқтарды жерлеу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19069,0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104843,0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50684,0</w:t>
            </w:r>
          </w:p>
        </w:tc>
      </w:tr>
      <w:tr>
        <w:trPr>
          <w:trHeight w:val="6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50684,0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50684,0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16946,0</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16946,0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w:t>
            </w:r>
            <w:r>
              <w:br/>
            </w:r>
            <w:r>
              <w:rPr>
                <w:rFonts w:ascii="Times New Roman"/>
                <w:b w:val="false"/>
                <w:i w:val="false"/>
                <w:color w:val="000000"/>
                <w:sz w:val="20"/>
              </w:rPr>
              <w:t>
түрлерін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9885,0</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өткiзу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1524,0</w:t>
            </w:r>
          </w:p>
        </w:tc>
      </w:tr>
      <w:tr>
        <w:trPr>
          <w:trHeight w:val="9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21032,0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17543,0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15369,0</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2174,0</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3489,0</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бойынша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3489,0</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16181,0</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6172,0</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6172,0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5292,0</w:t>
            </w:r>
          </w:p>
        </w:tc>
      </w:tr>
      <w:tr>
        <w:trPr>
          <w:trHeight w:val="12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қалыптастыруда</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4749,0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4717,0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4717,0</w:t>
            </w:r>
          </w:p>
        </w:tc>
      </w:tr>
      <w:tr>
        <w:trPr>
          <w:trHeight w:val="9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20246,0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12778,0</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12778,0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12778,0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7468,0</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7468,0</w:t>
            </w:r>
          </w:p>
        </w:tc>
      </w:tr>
      <w:tr>
        <w:trPr>
          <w:trHeight w:val="9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7468,0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12705,0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12705,0</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 қала</w:t>
            </w:r>
            <w:r>
              <w:br/>
            </w:r>
            <w:r>
              <w:rPr>
                <w:rFonts w:ascii="Times New Roman"/>
                <w:b w:val="false"/>
                <w:i w:val="false"/>
                <w:color w:val="000000"/>
                <w:sz w:val="20"/>
              </w:rPr>
              <w:t>
құрылысы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12705,0</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w:t>
            </w:r>
            <w:r>
              <w:br/>
            </w:r>
            <w:r>
              <w:rPr>
                <w:rFonts w:ascii="Times New Roman"/>
                <w:b w:val="false"/>
                <w:i w:val="false"/>
                <w:color w:val="000000"/>
                <w:sz w:val="20"/>
              </w:rPr>
              <w:t>
бөлімінің қызметін қамтамасыз ету</w:t>
            </w:r>
            <w:r>
              <w:br/>
            </w:r>
            <w:r>
              <w:rPr>
                <w:rFonts w:ascii="Times New Roman"/>
                <w:b w:val="false"/>
                <w:i w:val="false"/>
                <w:color w:val="000000"/>
                <w:sz w:val="20"/>
              </w:rPr>
              <w:t>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12705,0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21747,0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21747,0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r>
      <w:tr>
        <w:trPr>
          <w:trHeight w:val="9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r>
      <w:tr>
        <w:trPr>
          <w:trHeight w:val="9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21600,0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27206,0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8082,0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8082,0</w:t>
            </w:r>
          </w:p>
        </w:tc>
      </w:tr>
      <w:tr>
        <w:trPr>
          <w:trHeight w:val="9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 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7729,0</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19124,0</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9221,0</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9221,0</w:t>
            </w:r>
          </w:p>
        </w:tc>
      </w:tr>
      <w:tr>
        <w:trPr>
          <w:trHeight w:val="9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9903,0</w:t>
            </w:r>
          </w:p>
        </w:tc>
      </w:tr>
      <w:tr>
        <w:trPr>
          <w:trHeight w:val="12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9903,0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w:t>
            </w:r>
            <w:r>
              <w:br/>
            </w:r>
            <w:r>
              <w:rPr>
                <w:rFonts w:ascii="Times New Roman"/>
                <w:b w:val="false"/>
                <w:i w:val="false"/>
                <w:color w:val="000000"/>
                <w:sz w:val="20"/>
              </w:rPr>
              <w:t>
қорының өзгеруіне байланысты жоғары</w:t>
            </w:r>
            <w:r>
              <w:br/>
            </w:r>
            <w:r>
              <w:rPr>
                <w:rFonts w:ascii="Times New Roman"/>
                <w:b w:val="false"/>
                <w:i w:val="false"/>
                <w:color w:val="000000"/>
                <w:sz w:val="20"/>
              </w:rPr>
              <w:t>
тұрған бюджеттерге берілетін</w:t>
            </w:r>
            <w:r>
              <w:br/>
            </w:r>
            <w:r>
              <w:rPr>
                <w:rFonts w:ascii="Times New Roman"/>
                <w:b w:val="false"/>
                <w:i w:val="false"/>
                <w:color w:val="000000"/>
                <w:sz w:val="20"/>
              </w:rPr>
              <w:t>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несиелеу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Қаржылық активтермен</w:t>
            </w:r>
            <w:r>
              <w:br/>
            </w:r>
            <w:r>
              <w:rPr>
                <w:rFonts w:ascii="Times New Roman"/>
                <w:b w:val="false"/>
                <w:i w:val="false"/>
                <w:color w:val="000000"/>
                <w:sz w:val="20"/>
              </w:rPr>
              <w:t>
операциялары бойынша қалдықтары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Бюджет тапшылығын қаржыландыру</w:t>
            </w:r>
            <w:r>
              <w:br/>
            </w:r>
            <w:r>
              <w:rPr>
                <w:rFonts w:ascii="Times New Roman"/>
                <w:b w:val="false"/>
                <w:i w:val="false"/>
                <w:color w:val="000000"/>
                <w:sz w:val="20"/>
              </w:rPr>
              <w:t>
(артықшылықты пайдалану)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ұлғайту және қалыптастыру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дефицитін қаржыландыру</w:t>
            </w:r>
            <w:r>
              <w:br/>
            </w:r>
            <w:r>
              <w:rPr>
                <w:rFonts w:ascii="Times New Roman"/>
                <w:b w:val="false"/>
                <w:i w:val="false"/>
                <w:color w:val="000000"/>
                <w:sz w:val="20"/>
              </w:rPr>
              <w:t>
(профицитті пайдалану)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 қалдығының қозғалысы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10" w:id="4"/>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23 желтоқсандағы  </w:t>
      </w:r>
      <w:r>
        <w:br/>
      </w:r>
      <w:r>
        <w:rPr>
          <w:rFonts w:ascii="Times New Roman"/>
          <w:b w:val="false"/>
          <w:i w:val="false"/>
          <w:color w:val="000000"/>
          <w:sz w:val="28"/>
        </w:rPr>
        <w:t xml:space="preserve">
№ 212 шешіміне 4-қосымша   </w:t>
      </w:r>
    </w:p>
    <w:bookmarkEnd w:id="4"/>
    <w:p>
      <w:pPr>
        <w:spacing w:after="0"/>
        <w:ind w:left="0"/>
        <w:jc w:val="left"/>
      </w:pPr>
      <w:r>
        <w:rPr>
          <w:rFonts w:ascii="Times New Roman"/>
          <w:b/>
          <w:i w:val="false"/>
          <w:color w:val="000000"/>
        </w:rPr>
        <w:t xml:space="preserve"> Бюджеттік жобаларды (бағдарламаларды) іске асыруға</w:t>
      </w:r>
      <w:r>
        <w:br/>
      </w:r>
      <w:r>
        <w:rPr>
          <w:rFonts w:ascii="Times New Roman"/>
          <w:b/>
          <w:i w:val="false"/>
          <w:color w:val="000000"/>
        </w:rPr>
        <w:t>
және заңды тұлғалардың жарғылық капиталын қалыптастыруға</w:t>
      </w:r>
      <w:r>
        <w:br/>
      </w:r>
      <w:r>
        <w:rPr>
          <w:rFonts w:ascii="Times New Roman"/>
          <w:b/>
          <w:i w:val="false"/>
          <w:color w:val="000000"/>
        </w:rPr>
        <w:t>
немесе ұлғайтуға бағытталған бюджеттік бағдарламаларға бөле отырып 2010 жылға арналған қалалық бюджеттің бюджеттік даму бағдарламаларының тізбесі</w:t>
      </w:r>
    </w:p>
    <w:p>
      <w:pPr>
        <w:spacing w:after="0"/>
        <w:ind w:left="0"/>
        <w:jc w:val="both"/>
      </w:pPr>
      <w:r>
        <w:rPr>
          <w:rFonts w:ascii="Times New Roman"/>
          <w:b w:val="false"/>
          <w:i w:val="false"/>
          <w:color w:val="ff0000"/>
          <w:sz w:val="28"/>
        </w:rPr>
        <w:t xml:space="preserve">      Ескерту. 4-қосымша жаңа редакцияда - Қостанай облысы Арқалық қаласы мәслихатының 2010.12.08 </w:t>
      </w:r>
      <w:r>
        <w:rPr>
          <w:rFonts w:ascii="Times New Roman"/>
          <w:b w:val="false"/>
          <w:i w:val="false"/>
          <w:color w:val="ff0000"/>
          <w:sz w:val="28"/>
        </w:rPr>
        <w:t>№ 301</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413"/>
        <w:gridCol w:w="713"/>
        <w:gridCol w:w="793"/>
        <w:gridCol w:w="6833"/>
        <w:gridCol w:w="231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w:t>
            </w:r>
            <w:r>
              <w:br/>
            </w:r>
            <w:r>
              <w:rPr>
                <w:rFonts w:ascii="Times New Roman"/>
                <w:b w:val="false"/>
                <w:i w:val="false"/>
                <w:color w:val="000000"/>
                <w:sz w:val="20"/>
              </w:rPr>
              <w:t>
нақтыланған</w:t>
            </w:r>
            <w:r>
              <w:br/>
            </w:r>
            <w:r>
              <w:rPr>
                <w:rFonts w:ascii="Times New Roman"/>
                <w:b w:val="false"/>
                <w:i w:val="false"/>
                <w:color w:val="000000"/>
                <w:sz w:val="20"/>
              </w:rPr>
              <w:t>
бюджеті</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әкiмгері</w:t>
            </w:r>
          </w:p>
        </w:tc>
        <w:tc>
          <w:tcPr>
            <w:tcW w:w="0" w:type="auto"/>
            <w:vMerge/>
            <w:tcBorders>
              <w:top w:val="nil"/>
              <w:left w:val="single" w:color="cfcfcf" w:sz="5"/>
              <w:bottom w:val="single" w:color="cfcfcf" w:sz="5"/>
              <w:right w:val="single" w:color="cfcfcf" w:sz="5"/>
            </w:tcBorders>
          </w:tcP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775013,7</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10779,0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10779,0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w:t>
            </w:r>
            <w:r>
              <w:br/>
            </w:r>
            <w:r>
              <w:rPr>
                <w:rFonts w:ascii="Times New Roman"/>
                <w:b w:val="false"/>
                <w:i w:val="false"/>
                <w:color w:val="000000"/>
                <w:sz w:val="20"/>
              </w:rPr>
              <w:t>
қала құрылысы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10779,0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10779,0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428766,0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205126,0</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w:t>
            </w:r>
            <w:r>
              <w:br/>
            </w:r>
            <w:r>
              <w:rPr>
                <w:rFonts w:ascii="Times New Roman"/>
                <w:b w:val="false"/>
                <w:i w:val="false"/>
                <w:color w:val="000000"/>
                <w:sz w:val="20"/>
              </w:rPr>
              <w:t>
қала құрылысы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205126,0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 құрылысы және</w:t>
            </w:r>
            <w:r>
              <w:br/>
            </w:r>
            <w:r>
              <w:rPr>
                <w:rFonts w:ascii="Times New Roman"/>
                <w:b w:val="false"/>
                <w:i w:val="false"/>
                <w:color w:val="000000"/>
                <w:sz w:val="20"/>
              </w:rPr>
              <w:t>
(немесе) сатып алу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205126,0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223640,0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w:t>
            </w:r>
            <w:r>
              <w:br/>
            </w:r>
            <w:r>
              <w:rPr>
                <w:rFonts w:ascii="Times New Roman"/>
                <w:b w:val="false"/>
                <w:i w:val="false"/>
                <w:color w:val="000000"/>
                <w:sz w:val="20"/>
              </w:rPr>
              <w:t>
қала құрылысы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223640,0</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w:t>
            </w:r>
            <w:r>
              <w:br/>
            </w:r>
            <w:r>
              <w:rPr>
                <w:rFonts w:ascii="Times New Roman"/>
                <w:b w:val="false"/>
                <w:i w:val="false"/>
                <w:color w:val="000000"/>
                <w:sz w:val="20"/>
              </w:rPr>
              <w:t>
шеңберінде инженерлік</w:t>
            </w:r>
            <w:r>
              <w:br/>
            </w:r>
            <w:r>
              <w:rPr>
                <w:rFonts w:ascii="Times New Roman"/>
                <w:b w:val="false"/>
                <w:i w:val="false"/>
                <w:color w:val="000000"/>
                <w:sz w:val="20"/>
              </w:rPr>
              <w:t>
коммуникациялық инфрақұрылымды</w:t>
            </w:r>
            <w:r>
              <w:br/>
            </w:r>
            <w:r>
              <w:rPr>
                <w:rFonts w:ascii="Times New Roman"/>
                <w:b w:val="false"/>
                <w:i w:val="false"/>
                <w:color w:val="000000"/>
                <w:sz w:val="20"/>
              </w:rPr>
              <w:t>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223640,0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13239,0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13239,0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w:t>
            </w:r>
            <w:r>
              <w:br/>
            </w:r>
            <w:r>
              <w:rPr>
                <w:rFonts w:ascii="Times New Roman"/>
                <w:b w:val="false"/>
                <w:i w:val="false"/>
                <w:color w:val="000000"/>
                <w:sz w:val="20"/>
              </w:rPr>
              <w:t>
қала құрылысы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13239,0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13239,0</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189147,7</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189147,7</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w:t>
            </w:r>
            <w:r>
              <w:br/>
            </w:r>
            <w:r>
              <w:rPr>
                <w:rFonts w:ascii="Times New Roman"/>
                <w:b w:val="false"/>
                <w:i w:val="false"/>
                <w:color w:val="000000"/>
                <w:sz w:val="20"/>
              </w:rPr>
              <w:t>
қала құрылысы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189147,7</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жуйесінің дамуы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189147,7</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97182,0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97182,0</w:t>
            </w:r>
          </w:p>
        </w:tc>
      </w:tr>
      <w:tr>
        <w:trPr>
          <w:trHeight w:val="8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97182,0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97182,0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35900,0</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тұлғалардың жарғылық</w:t>
            </w:r>
            <w:r>
              <w:br/>
            </w:r>
            <w:r>
              <w:rPr>
                <w:rFonts w:ascii="Times New Roman"/>
                <w:b w:val="false"/>
                <w:i w:val="false"/>
                <w:color w:val="000000"/>
                <w:sz w:val="20"/>
              </w:rPr>
              <w:t>
капиталын ұлғайту және</w:t>
            </w:r>
            <w:r>
              <w:br/>
            </w:r>
            <w:r>
              <w:rPr>
                <w:rFonts w:ascii="Times New Roman"/>
                <w:b w:val="false"/>
                <w:i w:val="false"/>
                <w:color w:val="000000"/>
                <w:sz w:val="20"/>
              </w:rPr>
              <w:t>
қалыптастыру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35900,0</w:t>
            </w:r>
          </w:p>
        </w:tc>
      </w:tr>
    </w:tbl>
    <w:bookmarkStart w:name="z11" w:id="5"/>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23 желтоқсандағы  </w:t>
      </w:r>
      <w:r>
        <w:br/>
      </w:r>
      <w:r>
        <w:rPr>
          <w:rFonts w:ascii="Times New Roman"/>
          <w:b w:val="false"/>
          <w:i w:val="false"/>
          <w:color w:val="000000"/>
          <w:sz w:val="28"/>
        </w:rPr>
        <w:t xml:space="preserve">
№ 212 шешіміне 5-қосымша   </w:t>
      </w:r>
    </w:p>
    <w:bookmarkEnd w:id="5"/>
    <w:p>
      <w:pPr>
        <w:spacing w:after="0"/>
        <w:ind w:left="0"/>
        <w:jc w:val="left"/>
      </w:pPr>
      <w:r>
        <w:rPr>
          <w:rFonts w:ascii="Times New Roman"/>
          <w:b/>
          <w:i w:val="false"/>
          <w:color w:val="000000"/>
        </w:rPr>
        <w:t xml:space="preserve"> Арқалық қаласының 2010 жылға арналған бюджетінің орындалу барысында секвестрлеуге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453"/>
        <w:gridCol w:w="673"/>
        <w:gridCol w:w="653"/>
        <w:gridCol w:w="915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0" w:type="auto"/>
            <w:vMerge/>
            <w:tcBorders>
              <w:top w:val="nil"/>
              <w:left w:val="single" w:color="cfcfcf" w:sz="5"/>
              <w:bottom w:val="single" w:color="cfcfcf" w:sz="5"/>
              <w:right w:val="single" w:color="cfcfcf" w:sz="5"/>
            </w:tcBorders>
          </w:tcPr>
          <w:p/>
        </w:tc>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әкiмгері</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w:t>
            </w:r>
            <w:r>
              <w:br/>
            </w:r>
            <w:r>
              <w:rPr>
                <w:rFonts w:ascii="Times New Roman"/>
                <w:b w:val="false"/>
                <w:i w:val="false"/>
                <w:color w:val="000000"/>
                <w:sz w:val="20"/>
              </w:rPr>
              <w:t>
бiлiм беру</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w:t>
            </w:r>
            <w:r>
              <w:br/>
            </w:r>
            <w:r>
              <w:rPr>
                <w:rFonts w:ascii="Times New Roman"/>
                <w:b w:val="false"/>
                <w:i w:val="false"/>
                <w:color w:val="000000"/>
                <w:sz w:val="20"/>
              </w:rPr>
              <w:t>
беру бөлімі</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