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af18" w14:textId="b48a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19 желтоқсандағы № 111 "Арқалық қаласының 2009 жылға арналған бюджеті туралы" мәслихат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Арқалық қаласы мәслихатының 2009 жылғы 23 қарашадағы № 197 шешімі. Қостанай облысы Арқалық қаласының Әділет басқармасында 2009 жылғы 26 қарашада № 9-3-118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109-бабы</w:t>
      </w:r>
      <w:r>
        <w:rPr>
          <w:rFonts w:ascii="Times New Roman"/>
          <w:b w:val="false"/>
          <w:i w:val="false"/>
          <w:color w:val="000000"/>
          <w:sz w:val="28"/>
        </w:rPr>
        <w:t xml:space="preserve"> мен 242-бабының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"Арқалық қаласының 2009 жылға арналған бюджеті туралы" 2008 жылғы 19 желтоқсандағы № 111 (нормативтік құқықтық актілерді мемлекеттік тіркеу Тізілімінде 9-3-98 санымен тіркелген, 2009 жылғы 10 қаңтардағы "Арқалық Хабары" газетінде жарияланған) мәслихат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 жаңа редакцияда жазылсын:</w:t>
      </w:r>
      <w:r>
        <w:br/>
      </w:r>
      <w:r>
        <w:rPr>
          <w:rFonts w:ascii="Times New Roman"/>
          <w:b w:val="false"/>
          <w:i w:val="false"/>
          <w:color w:val="000000"/>
          <w:sz w:val="28"/>
        </w:rPr>
        <w:t>
      "1. Арқалық қаласының 2009 жылға арналған бюджеті 1-қосымшаға сәйкес мынадай көлемдерде бекітілсін:</w:t>
      </w:r>
      <w:r>
        <w:br/>
      </w:r>
      <w:r>
        <w:rPr>
          <w:rFonts w:ascii="Times New Roman"/>
          <w:b w:val="false"/>
          <w:i w:val="false"/>
          <w:color w:val="000000"/>
          <w:sz w:val="28"/>
        </w:rPr>
        <w:t>
      1) кірістер – 2468644,8 мың теңге, соның ішінде:</w:t>
      </w:r>
      <w:r>
        <w:br/>
      </w:r>
      <w:r>
        <w:rPr>
          <w:rFonts w:ascii="Times New Roman"/>
          <w:b w:val="false"/>
          <w:i w:val="false"/>
          <w:color w:val="000000"/>
          <w:sz w:val="28"/>
        </w:rPr>
        <w:t>
      салықтық түсімдер – 703279,9 мың теңге;</w:t>
      </w:r>
      <w:r>
        <w:br/>
      </w:r>
      <w:r>
        <w:rPr>
          <w:rFonts w:ascii="Times New Roman"/>
          <w:b w:val="false"/>
          <w:i w:val="false"/>
          <w:color w:val="000000"/>
          <w:sz w:val="28"/>
        </w:rPr>
        <w:t>
      салықтық емес түсімдер – 27439 мың теңге;</w:t>
      </w:r>
      <w:r>
        <w:br/>
      </w:r>
      <w:r>
        <w:rPr>
          <w:rFonts w:ascii="Times New Roman"/>
          <w:b w:val="false"/>
          <w:i w:val="false"/>
          <w:color w:val="000000"/>
          <w:sz w:val="28"/>
        </w:rPr>
        <w:t>
      негізгі капиталды сатудан түсетін түсімдер – 10368 мың теңге;</w:t>
      </w:r>
      <w:r>
        <w:br/>
      </w:r>
      <w:r>
        <w:rPr>
          <w:rFonts w:ascii="Times New Roman"/>
          <w:b w:val="false"/>
          <w:i w:val="false"/>
          <w:color w:val="000000"/>
          <w:sz w:val="28"/>
        </w:rPr>
        <w:t>
      ресми трансферттердің түсімдері – 1727557,9 мың теңге;</w:t>
      </w:r>
      <w:r>
        <w:br/>
      </w:r>
      <w:r>
        <w:rPr>
          <w:rFonts w:ascii="Times New Roman"/>
          <w:b w:val="false"/>
          <w:i w:val="false"/>
          <w:color w:val="000000"/>
          <w:sz w:val="28"/>
        </w:rPr>
        <w:t>
      2) шығындар – 2504541,5 мың теңге;</w:t>
      </w:r>
      <w:r>
        <w:br/>
      </w:r>
      <w:r>
        <w:rPr>
          <w:rFonts w:ascii="Times New Roman"/>
          <w:b w:val="false"/>
          <w:i w:val="false"/>
          <w:color w:val="000000"/>
          <w:sz w:val="28"/>
        </w:rPr>
        <w:t>
      3) таза бюджеттік несиелеу – 0 мың теңге;</w:t>
      </w:r>
      <w:r>
        <w:br/>
      </w:r>
      <w:r>
        <w:rPr>
          <w:rFonts w:ascii="Times New Roman"/>
          <w:b w:val="false"/>
          <w:i w:val="false"/>
          <w:color w:val="000000"/>
          <w:sz w:val="28"/>
        </w:rPr>
        <w:t>
      4) қаржылық активтермен операциялары бойынша қалдықтар – 4500 мың теңге;</w:t>
      </w:r>
      <w:r>
        <w:br/>
      </w:r>
      <w:r>
        <w:rPr>
          <w:rFonts w:ascii="Times New Roman"/>
          <w:b w:val="false"/>
          <w:i w:val="false"/>
          <w:color w:val="000000"/>
          <w:sz w:val="28"/>
        </w:rPr>
        <w:t>
      5) бюджет дефициті (профициті) – (-40396,7) мың теңге;</w:t>
      </w:r>
      <w:r>
        <w:br/>
      </w:r>
      <w:r>
        <w:rPr>
          <w:rFonts w:ascii="Times New Roman"/>
          <w:b w:val="false"/>
          <w:i w:val="false"/>
          <w:color w:val="000000"/>
          <w:sz w:val="28"/>
        </w:rPr>
        <w:t>
      6) бюджет дефицитін қаржыландыру (профицитті пайдалану) – 40396,7 мың теңге сомасындағы бюджет қаражатының бос қалдығын тарту есебінен бюджет тапшылығын өтеуді қамтамасыз ету".</w:t>
      </w:r>
      <w:r>
        <w:br/>
      </w:r>
      <w:r>
        <w:rPr>
          <w:rFonts w:ascii="Times New Roman"/>
          <w:b w:val="false"/>
          <w:i w:val="false"/>
          <w:color w:val="000000"/>
          <w:sz w:val="28"/>
        </w:rPr>
        <w:t>
      3-тармақ келесі мазмұндағы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абзацтармен толықтырылсын:</w:t>
      </w:r>
      <w:r>
        <w:br/>
      </w:r>
      <w:r>
        <w:rPr>
          <w:rFonts w:ascii="Times New Roman"/>
          <w:b w:val="false"/>
          <w:i w:val="false"/>
          <w:color w:val="000000"/>
          <w:sz w:val="28"/>
        </w:rPr>
        <w:t>
      "2009 жылға арналған қалалық бюджетте республикалық және облыстық бюджеттерден алынған трансферт сомасының 3156,0 мың теңгеге ұлғаюы қарастырылғаны есепке алынсын, соның ішінде:</w:t>
      </w:r>
      <w:r>
        <w:br/>
      </w:r>
      <w:r>
        <w:rPr>
          <w:rFonts w:ascii="Times New Roman"/>
          <w:b w:val="false"/>
          <w:i w:val="false"/>
          <w:color w:val="000000"/>
          <w:sz w:val="28"/>
        </w:rPr>
        <w:t>
      жергілікті өкілетті органдардың шешімдері бойынша азаматтардың жекелеген топтарына әлеуметтік көмекке қосымша 159,0 мың теңге бөлінген;</w:t>
      </w:r>
      <w:r>
        <w:br/>
      </w:r>
      <w:r>
        <w:rPr>
          <w:rFonts w:ascii="Times New Roman"/>
          <w:b w:val="false"/>
          <w:i w:val="false"/>
          <w:color w:val="000000"/>
          <w:sz w:val="28"/>
        </w:rPr>
        <w:t>
      Қостанай облысы Арқалық қаласы әкімдігінің "Арқалық жылуэнергетикалық компаниясы" мемлекеттік коммуналдық кәсіпорынының "ПСВ-315-14-23" жүйелі су жылытқыштары мен "ПН-200" өлі су жылытқыштарын құбырлық бөлігін ауыстыру арқылы күрделі жөндеуге қосымша 2585,0 мың теңге бөлінген;</w:t>
      </w:r>
      <w:r>
        <w:br/>
      </w:r>
      <w:r>
        <w:rPr>
          <w:rFonts w:ascii="Times New Roman"/>
          <w:b w:val="false"/>
          <w:i w:val="false"/>
          <w:color w:val="000000"/>
          <w:sz w:val="28"/>
        </w:rPr>
        <w:t>
      ауылды елді мекендердегі әлеуметтік саланың мамандарын әлеуметтік қолдау шараларын іске асыруға қосымша 412,0 мың теңге бөлінген.</w:t>
      </w:r>
      <w:r>
        <w:br/>
      </w:r>
      <w:r>
        <w:rPr>
          <w:rFonts w:ascii="Times New Roman"/>
          <w:b w:val="false"/>
          <w:i w:val="false"/>
          <w:color w:val="000000"/>
          <w:sz w:val="28"/>
        </w:rPr>
        <w:t>
      Республикалық және облыстық бюджеттерден алынған трансферт сомасының 56519,1 мың теңгеге азаюы, соның ішінде:</w:t>
      </w:r>
      <w:r>
        <w:br/>
      </w:r>
      <w:r>
        <w:rPr>
          <w:rFonts w:ascii="Times New Roman"/>
          <w:b w:val="false"/>
          <w:i w:val="false"/>
          <w:color w:val="000000"/>
          <w:sz w:val="28"/>
        </w:rPr>
        <w:t>
      негізгі орта және жалпы орта білім берудің мемлекеттік мекемелерінде физика, химия, биология кабинеттерін оқу құралдарымен жабдықтау 391,0 мың теңге сомасына;</w:t>
      </w:r>
      <w:r>
        <w:br/>
      </w:r>
      <w:r>
        <w:rPr>
          <w:rFonts w:ascii="Times New Roman"/>
          <w:b w:val="false"/>
          <w:i w:val="false"/>
          <w:color w:val="000000"/>
          <w:sz w:val="28"/>
        </w:rPr>
        <w:t>
      негізгі орта және жалпы орта білім берудің мемлекеттік мекемелерінде лингафондық және мультимедиялық кабинеттерді құру 554,1 мың теңге сомасына;</w:t>
      </w:r>
      <w:r>
        <w:br/>
      </w:r>
      <w:r>
        <w:rPr>
          <w:rFonts w:ascii="Times New Roman"/>
          <w:b w:val="false"/>
          <w:i w:val="false"/>
          <w:color w:val="000000"/>
          <w:sz w:val="28"/>
        </w:rPr>
        <w:t>
      білім берудің мемлекеттік жүйесіне оқытудың жаңа технологияларын енгізу 2364,0 мың теңге сомасына;</w:t>
      </w:r>
      <w:r>
        <w:br/>
      </w:r>
      <w:r>
        <w:rPr>
          <w:rFonts w:ascii="Times New Roman"/>
          <w:b w:val="false"/>
          <w:i w:val="false"/>
          <w:color w:val="000000"/>
          <w:sz w:val="28"/>
        </w:rPr>
        <w:t>
      "Арқалық қаласындағы Руфина Маясова көшесі бойынша бесқабатты шағынотбасылар жатақханасын тұрғын үй етіп қайта жаңарту" объектісі бойынша жоба-сметалық құжаттаманы әзірлеу және мемлекеттік сараптама өткізу 18,0 мың теңге сомасына;</w:t>
      </w:r>
      <w:r>
        <w:br/>
      </w:r>
      <w:r>
        <w:rPr>
          <w:rFonts w:ascii="Times New Roman"/>
          <w:b w:val="false"/>
          <w:i w:val="false"/>
          <w:color w:val="000000"/>
          <w:sz w:val="28"/>
        </w:rPr>
        <w:t>
      Қостанай облысы Арқалық қаласы әкімдігінің "Арқалық жылуэнергетикалық компаниясы" мемлекеттік коммуналдық кәсіпорыны № 2 станциясының "ПТВМ-30" су жылытқыш қазанының экрандық және конвективтік бетін ауыстыру арқылы күрделі жөндеу 11921,0 мың теңге сомасына;</w:t>
      </w:r>
      <w:r>
        <w:br/>
      </w:r>
      <w:r>
        <w:rPr>
          <w:rFonts w:ascii="Times New Roman"/>
          <w:b w:val="false"/>
          <w:i w:val="false"/>
          <w:color w:val="000000"/>
          <w:sz w:val="28"/>
        </w:rPr>
        <w:t>
      Арқалық қаласының Абай даңғылы бойындағы ажыратқыш су құбырларының желілерін қайта жаңарту 1537,0 мың теңге сомасына;</w:t>
      </w:r>
      <w:r>
        <w:br/>
      </w:r>
      <w:r>
        <w:rPr>
          <w:rFonts w:ascii="Times New Roman"/>
          <w:b w:val="false"/>
          <w:i w:val="false"/>
          <w:color w:val="000000"/>
          <w:sz w:val="28"/>
        </w:rPr>
        <w:t>
      Арқалық қаласының "Ближняя" сорғы станциясында резервуар құрылысы 927,0 мың теңге сомасына;</w:t>
      </w:r>
      <w:r>
        <w:br/>
      </w:r>
      <w:r>
        <w:rPr>
          <w:rFonts w:ascii="Times New Roman"/>
          <w:b w:val="false"/>
          <w:i w:val="false"/>
          <w:color w:val="000000"/>
          <w:sz w:val="28"/>
        </w:rPr>
        <w:t>
      ауру жануарларды санитарлық союды ұйымдастыру 500,0 мың теңге сомасына;</w:t>
      </w:r>
      <w:r>
        <w:br/>
      </w:r>
      <w:r>
        <w:rPr>
          <w:rFonts w:ascii="Times New Roman"/>
          <w:b w:val="false"/>
          <w:i w:val="false"/>
          <w:color w:val="000000"/>
          <w:sz w:val="28"/>
        </w:rPr>
        <w:t>
      "Арқалық қаласының Фурманов ауылындағы жерасты су көздерінен сумен жабдықтауды қайта жаңарту" объектісі бойынша 38307,0 мың теңге сомасына.</w:t>
      </w:r>
      <w:r>
        <w:br/>
      </w:r>
      <w:r>
        <w:rPr>
          <w:rFonts w:ascii="Times New Roman"/>
          <w:b w:val="false"/>
          <w:i w:val="false"/>
          <w:color w:val="000000"/>
          <w:sz w:val="28"/>
        </w:rPr>
        <w:t>
      2009 жылға арналған қалалық бюджетте нысаналы трансферттерді қайтару 13595,6 мың теңге сомасында қарастырылғаны есепке алынсын.";</w:t>
      </w:r>
      <w:r>
        <w:br/>
      </w:r>
      <w:r>
        <w:rPr>
          <w:rFonts w:ascii="Times New Roman"/>
          <w:b w:val="false"/>
          <w:i w:val="false"/>
          <w:color w:val="000000"/>
          <w:sz w:val="28"/>
        </w:rPr>
        <w:t xml:space="preserve">
      көрсетілген шешімнің 4-тармағында "2500,0" деген сандар "6,5"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жоғарыда көрсетілген шешімнің 1, 2-қосымшалары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Қ. Смағұлов</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Қ. Ағуанов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"Қазақстан Республикасы қаржы </w:t>
      </w:r>
      <w:r>
        <w:br/>
      </w:r>
      <w:r>
        <w:rPr>
          <w:rFonts w:ascii="Times New Roman"/>
          <w:b w:val="false"/>
          <w:i w:val="false"/>
          <w:color w:val="000000"/>
          <w:sz w:val="28"/>
        </w:rPr>
        <w:t>
</w:t>
      </w:r>
      <w:r>
        <w:rPr>
          <w:rFonts w:ascii="Times New Roman"/>
          <w:b w:val="false"/>
          <w:i/>
          <w:color w:val="000000"/>
          <w:sz w:val="28"/>
        </w:rPr>
        <w:t xml:space="preserve">      Министрлігінің салық комитеті </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xml:space="preserve">      Департаментінің Арқалық қаласы </w:t>
      </w:r>
      <w:r>
        <w:br/>
      </w:r>
      <w:r>
        <w:rPr>
          <w:rFonts w:ascii="Times New Roman"/>
          <w:b w:val="false"/>
          <w:i w:val="false"/>
          <w:color w:val="000000"/>
          <w:sz w:val="28"/>
        </w:rPr>
        <w:t>
</w:t>
      </w:r>
      <w:r>
        <w:rPr>
          <w:rFonts w:ascii="Times New Roman"/>
          <w:b w:val="false"/>
          <w:i/>
          <w:color w:val="000000"/>
          <w:sz w:val="28"/>
        </w:rPr>
        <w:t xml:space="preserve">      бойынша салық басқармасы" </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________________ Е.Карбозов</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қарашадағы   </w:t>
      </w:r>
      <w:r>
        <w:br/>
      </w:r>
      <w:r>
        <w:rPr>
          <w:rFonts w:ascii="Times New Roman"/>
          <w:b w:val="false"/>
          <w:i w:val="false"/>
          <w:color w:val="000000"/>
          <w:sz w:val="28"/>
        </w:rPr>
        <w:t xml:space="preserve">
№ 197 шешіміне 1-қосымша   </w:t>
      </w:r>
      <w:r>
        <w:br/>
      </w: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19 желтоқсандағы </w:t>
      </w:r>
      <w:r>
        <w:br/>
      </w:r>
      <w:r>
        <w:rPr>
          <w:rFonts w:ascii="Times New Roman"/>
          <w:b w:val="false"/>
          <w:i w:val="false"/>
          <w:color w:val="000000"/>
          <w:sz w:val="28"/>
        </w:rPr>
        <w:t xml:space="preserve">
№ 111 шешіміне 1-қосымша   </w:t>
      </w:r>
    </w:p>
    <w:bookmarkEnd w:id="1"/>
    <w:p>
      <w:pPr>
        <w:spacing w:after="0"/>
        <w:ind w:left="0"/>
        <w:jc w:val="left"/>
      </w:pPr>
      <w:r>
        <w:rPr>
          <w:rFonts w:ascii="Times New Roman"/>
          <w:b/>
          <w:i w:val="false"/>
          <w:color w:val="000000"/>
        </w:rPr>
        <w:t xml:space="preserve"> Арқалық қаласының 2009 жылға арналған бюджеті</w:t>
      </w:r>
    </w:p>
    <w:p>
      <w:pPr>
        <w:spacing w:after="0"/>
        <w:ind w:left="0"/>
        <w:jc w:val="both"/>
      </w:pPr>
      <w:r>
        <w:rPr>
          <w:rFonts w:ascii="Times New Roman"/>
          <w:b w:val="false"/>
          <w:i/>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3"/>
        <w:gridCol w:w="733"/>
        <w:gridCol w:w="6733"/>
        <w:gridCol w:w="21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нақтылан-</w:t>
            </w:r>
            <w:r>
              <w:br/>
            </w:r>
            <w:r>
              <w:rPr>
                <w:rFonts w:ascii="Times New Roman"/>
                <w:b w:val="false"/>
                <w:i w:val="false"/>
                <w:color w:val="000000"/>
                <w:sz w:val="20"/>
              </w:rPr>
              <w:t>
ған бюджеті</w:t>
            </w:r>
          </w:p>
        </w:tc>
      </w:tr>
      <w:tr>
        <w:trPr>
          <w:trHeight w:val="31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І.Кiрiстер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2468644,8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703279,9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286416,9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3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13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бекітіп берілген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бекітіп берілген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1727558</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1727558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813"/>
        <w:gridCol w:w="693"/>
        <w:gridCol w:w="5773"/>
        <w:gridCol w:w="223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нақтылан-</w:t>
            </w:r>
            <w:r>
              <w:br/>
            </w:r>
            <w:r>
              <w:rPr>
                <w:rFonts w:ascii="Times New Roman"/>
                <w:b w:val="false"/>
                <w:i w:val="false"/>
                <w:color w:val="000000"/>
                <w:sz w:val="20"/>
              </w:rPr>
              <w:t>
ған бюджет</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2504541,5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137105,6</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115159,7</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39153,7</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39153,7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65485</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10966,3</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8238,6</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1206535,9</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78965</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78965</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1108257,9</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1108257,9</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993984,9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65779</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жүйесіне оқытудың жаңа технологияларын енгізу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287315</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99299</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54872</w:t>
            </w:r>
          </w:p>
        </w:tc>
      </w:tr>
      <w:tr>
        <w:trPr>
          <w:trHeight w:val="13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449092,3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414597,3</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64303,3</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19639,3</w:t>
            </w:r>
          </w:p>
        </w:tc>
      </w:tr>
      <w:tr>
        <w:trPr>
          <w:trHeight w:val="13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350294</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26863</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71224,9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14320,1</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10098,8</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146434,3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жуйесінің дамуы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141487</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операциялары бойынша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және қалыптастыру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қалдығының қозғалысы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40396,7</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қарашадағы  </w:t>
      </w:r>
      <w:r>
        <w:br/>
      </w:r>
      <w:r>
        <w:rPr>
          <w:rFonts w:ascii="Times New Roman"/>
          <w:b w:val="false"/>
          <w:i w:val="false"/>
          <w:color w:val="000000"/>
          <w:sz w:val="28"/>
        </w:rPr>
        <w:t xml:space="preserve">
№ 197 шешіміне 2-қосымша  </w:t>
      </w:r>
    </w:p>
    <w:bookmarkEnd w:id="2"/>
    <w:bookmarkStart w:name="z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19 желтоқсандағы </w:t>
      </w:r>
      <w:r>
        <w:br/>
      </w:r>
      <w:r>
        <w:rPr>
          <w:rFonts w:ascii="Times New Roman"/>
          <w:b w:val="false"/>
          <w:i w:val="false"/>
          <w:color w:val="000000"/>
          <w:sz w:val="28"/>
        </w:rPr>
        <w:t xml:space="preserve">
№ 111 шешіміне 2-қосымша  </w:t>
      </w:r>
    </w:p>
    <w:bookmarkEnd w:id="3"/>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 капиталын құруға немесе ұлғайтуға бағытталған бюджеттік бағдарламаларға бөлініп 2009 жылға арналған Арқалық қаласы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13"/>
        <w:gridCol w:w="813"/>
        <w:gridCol w:w="733"/>
        <w:gridCol w:w="5933"/>
        <w:gridCol w:w="2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349860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жуйесінің дамуы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және қалыптастыру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