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c7bc" w14:textId="40a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№ 111 "Арқалық қаласының 2009 жылға арналған бюджеті туралы"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2009 жылғы 29 шілдедегі № 192 шешімі. Қостанай облысы Арқалық қаласының Әділет басқармасында 2009 жылғы 6 тамызда № 9-3-114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242-бабының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"Арқалық қаласының 2009 жылға арналған бюджеті туралы" 2008 жылғы 19 желтоқсандағы № 111 (нормативтік құқықтық актілерді мемлекеттік тіркеу Тізілімінде 9-3-98 санымен тіркелген, 2009 жылғы 10 қаңтардағы "Арқалық Хабары" газетінде жарияланған, бұрын 2009 жылғы 16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№ 111 "Арқалық қаласының 2009 жылға арналған бюджеті туралы" шешіміне өзгерістер мен толықтырулар енгізу туралы", нормативтік құқықтық актілерді мемлекеттік тіркеу Тізілімінде 9-3-101 санымен тіркелген, 2009 жылғы 10 сәуірдегі "Торғай" № 14 газетінде жарияланған;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19 желтоқсандағы № 111 "Арқалық қаласының 2009 жылға арналған бюджеті туралы" шешіміне өзгерістер мен толықтырулар енгізу туралы", нормативтік құқықтық актілерді мемлекеттік тіркеу Тізілімінде 9-3-106 санымен тіркелген, 2009 жылғы 22 мамырда "Торғай" № 20 газетінде жарияланған шешімдерімен өзгерістер мен толықтырулар енгізілген) шешіміне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2009 жылға арналған бюджеті 1-қосымшаға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- 2540921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1780921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- 2576817,7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операциялары бойынша қалдықтар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(-40396,7)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 – 40396,7 мың теңге сомасындағы бюджет қаражатының бос қалдығын тарту есебінен бюджет тапшылығын өтеуді қамтамасыз ету";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келесі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қалалық бюджетте облыстық бюджеттен алынған ағымдағы нысаналы трансферттер және дамуға трансферттер қарастырылғаны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"Арқалық қаласының № 6 орта мектебін күрделі жөндеу" объектісі бойынша жобалау-сметалық құжаттаманы әзірлеуге 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 жануарларды санитарлық союды ұйымдастыруға 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арналған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"Арқалық қаласындағы 110 орынға арналған бала-бақшаны қайта құру" объектісі бойынша жобалау-сметалық құжаттаманы әзірлеуге 4975,0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"Арқалық қаласындағы Руфина Маясова, 25 көшесі бойынша 60 пәтерлі үй құрылысы" объектісі бойынша жобалау-сметалық құжаттаманы әзірлеуге қосымша 3855,0 мың теңге сомасында бөлінген;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қалалық бюджетте мыналар қарастырылғаны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және облыстық бюджеттерден алынған трансферттің 21357,0 мың теңгеге азаюы,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қаласының № 1 орта мектебінің күрделі жөндеуін аяқтауға 191,0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ағымдағы нысаналы трансферттер есебінен әлеуметтік жұмыс орындар және жастар тәжірибесі бағдарламасын кеңейтуге 6051,0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450,0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 Ащы-Тасты су қоймасының су қашыртқысының бұру каналын қайта құруға 174,0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Терісаққан тобының (Жалғызтал) сумен жабдықтау жүйесін қайта құруға 1579,0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Қайырбеков көшесінен Энтузиастов көшесіне дейін Демченко көшесін қайта құруға 12912,0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2-қосымшалары осы шешімнің 1, 2-қосымшаларына сәйкес жаңа редакцияда мазмұндалсын.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   Қ. Ағуанов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 Н. Гайдаренко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 "31"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"Арқалық қаласының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 "31"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Арқалық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салық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Кабенова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 "31"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1-қосымша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1-қосымша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Арқалық қаласының 2009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(мың 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93"/>
        <w:gridCol w:w="8753"/>
        <w:gridCol w:w="17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бюджеті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2540921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2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3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 берілген мемлекеттік мүлікті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 берілген мемлекеттік мүлікті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1780921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1780921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733"/>
        <w:gridCol w:w="673"/>
        <w:gridCol w:w="763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2576817,7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1224876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1127455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1127455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1011339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енгізу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72292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452153,3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426217,3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73639,3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19639,3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операциялары бойынша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-35896,7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 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қалдығының 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2-қосымша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шешіміне 2-қосымша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Бюджеттік жобаларды (бағдарламаларды) іске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және заңды тұлғалардың жарғылық капиталын қалыптастыруға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немесе ұлғайтуға бағытталған бюджеттік бағдарламаларға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бөле отырып 2009 жылға арналған қалалық бюджеттің бюджеттік даму бағдарламаларының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3"/>
        <w:gridCol w:w="753"/>
        <w:gridCol w:w="673"/>
        <w:gridCol w:w="7373"/>
        <w:gridCol w:w="19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352324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және қалыптастыру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