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0617" w14:textId="1860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2009 жылғы 21 шілдедегі № 178 шешімі. Қостанай облысы Арқалық қаласының Әділет басқармасында 2009 жылғы 6 тамызда № 9-3-113 тіркелді. Күші жойылды - Қостанай облысы Арқалық қаласы мәслихатының 2018 жылғы 13 ақпандағы № 155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13.02.2018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 көрсетулерді жүзеге асыратын барлық салық төлеушілер үшін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"Ойын бизнесі (ақшалай ұтыссыз ойын автоматтары, бильярд) бойынша белгіленген сомалық салықтың ставкалары туралы" 2004 жылғы 4 мамырдағы № 59 (нормативтік құқықтық актілерді мемлекеттік тіркеу Тізілімінде 2928 санымен тіркелген, 2004 жылғы 28 мамырдағы № 21 "Торғай" апта сайынғы газетінде жарияланған) шешімінің күші жойылған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қалалық мәслихатының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кезекті ІХ сессиясының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қалалық мәслихатының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Ағуанов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Министрлігінің салық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бойынша салық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Арқалық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салық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мекемесi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З. Кабенова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 "24" шілдедегі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шешiмiне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әкімшілік аумағында қызметін жүзеге асыратын барлық салық төлеушілер үшін айына салық салу объектісінің</w:t>
      </w:r>
      <w:r>
        <w:br/>
      </w:r>
      <w:r>
        <w:rPr>
          <w:rFonts w:ascii="Times New Roman"/>
          <w:b/>
          <w:i w:val="false"/>
          <w:color w:val="000000"/>
        </w:rPr>
        <w:t>бірлігіне бірыңғай тіркелген салық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Арқалық қаласы мәслихатының 23.05.2013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күнінен кейiн күнтiзбелiк он күн өткен соң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5993"/>
        <w:gridCol w:w="3154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 автоматы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өткiзуге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