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5704" w14:textId="a8f5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2009 жылғы 14 қаңтардағы № 28 "Халықтың нысаналы топтарының 2009 жылға арналған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2009 жылғы 27 сәуірдегі № 151 қаулысы. Қостанай облысы Арқалық қаласының Әділет басқармасында 2009 жылғы 7 мамырда № 9-3-109 тіркелді. Күші жойылды - Қостанай облысы Арқалық қаласы әкімдігінің 2009 жылғы 24 қыркүйектегі № 330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Қостанай облысы Арқалық қаласы әкімдігінің 2009.09.24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Әкімдігінің 2009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нысаналы топтарының 2009 жылға арналған тізбесін бекіту туралы" (нормативтік құқықтық актілердің мемлекеттік тіркеу Тізілімінде 9-3-99 нөмірімен тіркелген, "Арқалық хабары" қалалық апталық газетінде 2009 жылдың 30 қаңтарындағы 4 (233)-нөмірінде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 беруші (заңды тұлға) таратылған не жұмыс беруші (жеке тұлға) қызметінің тоқтатылуына байланысты босатылғандар";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"қызметкерлерге саны немесе штаты қысқартылуына байланысты босатылғандар";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"толық емес жұмыс уақытының режимінде жұмыс істейтін тұлғалар";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 жасқа дейін бала күтімімен отырған, оның ішінде аз қамтылған немесе жұмыссыз тұлғалар".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Қ. Ш. Шаяхметовқа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Т. Төлеубаев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________________________М. Сүлейменова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