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506" w14:textId="0466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№ 111 "Арқалық қаласының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2009 жылғы 22 сәуірдегі № 142 шешімі. Қостанай облысы Арқалық қаласының Әділет басқармасында 2009 жылғы 28 сәуірде № 9-3-106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242-бабының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 5-тармағына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2009 жылға арналған бюджеті туралы" 2008 жылғы 19 желтоқсандағы № 111 (нормативтік құқықтық актілерді мемлекеттік тіркеу Тізілімінде 9-3-98 санымен тіркелген, 2009 жылғы 10 қаңтардағы "Арқалық Хабары" № 1 апта сайынғы газетінде жарияланған), бұрын "2008 жылғы 19 желтоқсандағы № 111 "Арқалық қаласының 2009 жылға арналған бюджеті туралы" шешіміне өзгерістер мен толықтырулар енгізу туралы" 2009 жылғы 16 қаңтардағы № 120 (нормативтік құқықтық актілерді мемлекеттік тіркеу Тізілімінде 9-3-101 санымен тіркелген, 2009 жылғы 10 сәуірдегі "Торғай" № 14 апта сайынғы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шешіміне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Арқалық қаласының 2009 жылға арналған бюджеті 1-қосымшаға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- 2546948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1786948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- 2554920,4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операциялары бойынша қалдықтар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(-7972,4)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 – 7972,4 мың теңге сомасындағы бюджет қаражатының бос қалдығын тарту есебінен бюджет тапшылығын өтеуді қамтамасыз 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келесі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қалалық бюджетте республикалық және облыстық бюджеттен алынған ағымдағы насаналы трансферттер және дамуға трансферттер қарастырылғаны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трансферттер: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440 әлеуметтік жұмыс орындарын, және жастар тәжірибесі бойынша 150 орын құру үшін республикалық бюджеттен ағымдағы нысаналы трансферттер есебінен әлеуметтік жұмыс орындар және жастар тәжірибесі бағдарламасын кеңейтуге 53015,0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Арқалық қаласы әкімдігінің "Арқалық жылуэнергетикалық компаниясы" мемлекеттік коммуналдық кәсіпорынды жөндеуге қосымша 14000,0 мың тенге бөлінген;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 елді мекендердегі әлеуметтік саланың мамандарын әлеуметтік қолдау шараларын іске асыруға арналған республикалық бюджет трансферттерінің есебінен денсаулық сақтау саласының жұмыскерлеріне көтерме ақысын қамтамасыз етуге 178,0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үйінділерді жоюға, тұрмыстық қатты қалдықтарының үйінділерін санитарлық нормаларға сәйкес келтіруге, жолдарды тегістеуге, ауылдық елді мекендердегі қоғамдық объектілерді қоршауға, жөндеуге, көгалдандыруға 5800,0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объектілерін дамытуға қосымша 200000,0 мың теңге бөлінген,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канализациялық тазарту ғимараттарынан ("А" Бекеті) бастап сарқынды суларды жинағышына дейінгі канализациялық коллекторларын қайта жаңартуға 200000,0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қосымша 30026,0 мың теңге бөлінген,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даңғылы бойындағы ажыратқыш су құбырларының желілерін қайта жаңарту 22261,0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"Ближняя" сорғы станциясындағы резервуардың құрылысына 7765,0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қалалық бюджетте мыналар қарастырылғаны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бюджетке кірістердің 40000,0 мың теңге сомасына азаюы;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алынған трансферт 180000,0 мың теңгеге азаюы;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 7972,4 мың теңге сомасында қайтару.".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VIII сессиясының төрағасы          А.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Қ. Ағуанов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"Арқалық қаласының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Н. Гайдаренко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"Арқалық қаласының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24.24.2009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Арқалық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бойынша салық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Кабенова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Арқалық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 № 142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Арқалық қаласының 2009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(мың теңге)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13"/>
        <w:gridCol w:w="8253"/>
        <w:gridCol w:w="235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сылық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сылық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 берілген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 берілген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1786948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773"/>
        <w:gridCol w:w="757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2554920,4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66368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 жоқ 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415278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 бойынша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Арқалық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 № 142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Бюджеттік жобаларды (бағдарламаларды) іске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және заңды тұлғалардың жарғылық капиталын қалыптастыруға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ұлғайтуға бағытталған бюджеттік бағдарламаларға бөле отырып 2009 жылға арналған қалалық бюджеттік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653"/>
        <w:gridCol w:w="673"/>
        <w:gridCol w:w="98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  Атауы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