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15be" w14:textId="8e41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топтарының 2009 жылға арналған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2009 жылғы 14 қаңтардағы № 28 қаулысы. Қостанай облысы Арқалық қаласының Әділет басқармасында 2009 жылғы 23 қаңтарда № 9-3-99 тіркелді. Күші жойылды - Қостанай облысы Арқалық қаласы әкімдігінің 2009 жылғы 24 қыркүйектегі № 330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Арқалық қаласы әкімдігінің 2009.09.24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Халықтың нысаналы топтарының 2009 жылға арналған тізбесі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Қ.Ш. Шаяхметовқа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 А. Мұхитбеков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Арқалық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14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 қаулысына 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Халықтың нысаналы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топтарының 2009 жылға арналған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Қосымшаға өзгерту толықтырылды - Қостанай облысы Арқалық қаласы әкімдігінің 2009.04.27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/>
          <w:color w:val="8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үйлерінің тәрбиеленушілері, жетім балалар мен ата- 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тоғыз жасқа дейінгі кәсіби даярлау және қайта даярлаудан өткен жұмыссыздар, бастауыш, орта, жоғары кәсіби білімдері бар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мәселелері жөніндегі уәкілетті органда ұзақ уақыт (он екі және одан да көп ай) жұмыссыз ретінде тіркелген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 (заңды тұлға) таратылған не жұмыс беруші (жеке тұлға) қызметінің тоқтатылуына байланысты босатылғандар;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Қызметкерлерге саны немесе штаты қысқартылуына байланысты босатылғандар;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 емес жұмыс уақытының режимінде жұмыс істейтін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 жасқа дейін бала күтімімен отырған, оның ішінде аз қамтылған немесе жұмыссыз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