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50c7" w14:textId="18a5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29 наурызға жарияланған шығып кеткеннің орнына № 15 сайлау округі бойынша Рудный қалалық мәслихаты депутатын сайлау бойынша сайлау науқаны кезеңінде Рудный қаласының аумағында үгіттеу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қаласының әкімдігінің 2009 жылғы 24 ақпандағы № 338 қаулысы. Қостанай облысы Рудный қаласының Әділет басқармасында 2009 жылғы 12 наурызда № 9-2-126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Заңының 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Қостанай облыстық сайлау комиссиясының 2009 жылғы 21 қаңтардағы № ОР "Шығып кеткендердің орнына мәслихаттар депутаттарының сайлауын 2009 жылғы 29 наурызға тағайындау туралы" қаулысына сәйкес, 2009 жылғы 29 наурызға жарияланған шығып кеткеннің орнына № 15 сайлау округі бойынша Рудный қалалық мәслихаты депутатын сайлау бойынша сайлау науқаны кезеңінде үгіттеу баспа материалдарын орналастыруды тәртіпке келтіру мақсатында Рудный қаласының әкімдігі және Рудный қалалық аумақтық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жылғы 29 наурызға жарияланған шығып кеткеннің орнына № 15 сайлау округі бойынша Рудный қалалық мәслихаты депутатын сайлау бойынша сайлау науқаны кезеңінде Рудный қаласының аумағында үгіттеу баспа материалдарын орналастыру үшін мынадай орындар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 бойындағы тумба және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"Универсам" дүкені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"Бақ-Бақ" азық-түлік базары жанындағы автобус аялдамасы.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Рудный қаласы әкімінің орынбасары А.А. Ишмұхамбетовке.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