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ca3" w14:textId="08f6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16 қаңтардағы № 162 шешімі. Қостанай облысы Рудный қаласының Әділет басқармасында 2009 жылғы 4 ақпанда № 9-2-120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облысы мәслихатының 2009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2009 жылға арналған облыстық бюджеті туралы"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шешімін, Рудный қаласы әкімдігінің 2009 жылғы 9 қаңтардағы № 3 "Рудный қалалық мәслихатының қарауына Рудный қалалық мәслихатының "Мәслихаттың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туралы" шешімнің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2008 жылғы 23 желтоқсандағы № 151 "Рудный қаласының 2009 жылға арналған қалалық бюджеті туралы" (мемлекеттік тіркеу нөмірі 9-2-118, 2009 жылғы 16 қаңтарда "Рудненский рабочий" қалалық газетінде 2 нөмірмен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2009 жылға арналған қалалық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7 395 659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5 639 746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183 897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1 563 194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7 375 687,7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(теріс) – 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28,7 мың теңге, оның ішінде: бюджет қаражатының пайдаланылатын қалдықтары – 28,7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(қоса беріліп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Редько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1-қосымша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73"/>
        <w:gridCol w:w="633"/>
        <w:gridCol w:w="7053"/>
        <w:gridCol w:w="225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6226545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183897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394080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93"/>
        <w:gridCol w:w="633"/>
        <w:gridCol w:w="649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6199545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89168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1701822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384863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1300692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1298181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1213966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255230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221187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34043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34043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76459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270660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6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және жер қойнауын пайдаланушылар туралы ақпараттық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442278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442278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75537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қаласының)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2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капиталын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қалыптастыруына немесе ұлғайтуына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инвестициялық жобаларын (бағдарламаларын)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асыруына бағытталған бюджеттік бағдарламаларға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бөле отырып, 2009 жылға арналған қалалық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93"/>
        <w:gridCol w:w="673"/>
        <w:gridCol w:w="86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 Атауы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