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6cf5" w14:textId="6dc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20 қаңтардағы № 9 қаулысы. Қостанай облысы Рудный қаласының Әділет басқармасында 2009 жылғы 23 қаңтарда № 9-2-119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қаулысымен бекітілген Қоғамдық жұмыстарды ұйымдастыру мен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6, 7, 8-тармақтарының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толық емес жұмыс уақыты режимінде жұмыспен қамтылған, қоғамдық жұмыстарға қатысатын жұмыссыздардың жалақы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1-тармаққа өзгерту енгізілді - Қостанай облысы Рудный қаласы әкімдігінің 2009.10.21 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қаржыландыру көзі Рудный қаласының қалалық бюджеті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"Рудный қалалық жұмыспен қамту және әлеуметтік бағдарламалар бөлімі" мемлекеттік мекемесі және тізбеде көрсетілген ұйымдар арасында қолданыстағы заңнамаға сәйкес жасалған қоғамдық жұмыстарды орындауға шартта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Тұрғын үй-коммуналдық шаруашылық және көлік бюджеттік бағдарламаларының әкімшілері қосымшаға сәйкес тізбеде белгіленген ұйымдар көрсететін жұмыстар мен қызметтерге төлеу кезінде қоғамдық жұмыстардың түрлері мен көлемдерін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Рудный қаласы әкімінің орынбасары А. 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Рудный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 </w:t>
      </w:r>
      <w:r>
        <w:rPr>
          <w:rFonts w:ascii="Times New Roman"/>
          <w:b w:val="false"/>
          <w:i/>
          <w:color w:val="000000"/>
          <w:sz w:val="28"/>
        </w:rPr>
        <w:t>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 департаменті </w:t>
      </w:r>
      <w:r>
        <w:rPr>
          <w:rFonts w:ascii="Times New Roman"/>
          <w:b w:val="false"/>
          <w:i/>
          <w:color w:val="000000"/>
          <w:sz w:val="28"/>
        </w:rPr>
        <w:t>Рудный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басқармасы"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  В. Башков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2009.03.26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министрлігінің </w:t>
      </w:r>
      <w:r>
        <w:rPr>
          <w:rFonts w:ascii="Times New Roman"/>
          <w:b w:val="false"/>
          <w:i/>
          <w:color w:val="000000"/>
          <w:sz w:val="28"/>
        </w:rPr>
        <w:t>Салық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 бойынша </w:t>
      </w:r>
      <w:r>
        <w:rPr>
          <w:rFonts w:ascii="Times New Roman"/>
          <w:b w:val="false"/>
          <w:i/>
          <w:color w:val="000000"/>
          <w:sz w:val="28"/>
        </w:rPr>
        <w:t>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 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2009.03.26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20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қаулысына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369 қаулысына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Ұйымдардың тізбесі, қоғамдық жұмыстардың түрлері,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көлемі, толық емес жұмыс уақыты режимінде жұмыспен қамтылған, қоғамдық жұмыстарға қатысатын жұмыссыздардың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жалақы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Қосымша жаңа редакцияда - Қостанай облысы Рудный қаласы әкімдігінің 2009.03.27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қараңыз); өзгерту енгізілді - Қостанай облысы Рудный қаласы әкімдігінің 2009.10.21 </w:t>
      </w:r>
      <w:r>
        <w:rPr>
          <w:rFonts w:ascii="Times New Roman"/>
          <w:b w:val="false"/>
          <w:i w:val="false"/>
          <w:color w:val="000000"/>
          <w:sz w:val="28"/>
        </w:rPr>
        <w:t>№ 1307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3493"/>
        <w:gridCol w:w="2733"/>
        <w:gridCol w:w="2713"/>
        <w:gridCol w:w="2133"/>
      </w:tblGrid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атауы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түрлері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"Горняцк поселкесі әкімінің аппараты"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"Қашар поселкесі әкімінің аппараты"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Қостанай облысы бойынша салық департаментінің Рудный қаласы бойынша салық басқармасы"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және халықпен жұмыс істеуде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 Рудный қаласының Қорғаныс істері жөніндегі 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жүргізуде, әскери қызметін атқару үшін азаматтарды шақыру бойынша шақыру қағаздарды ресімдеуде және жеткізуде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қала құрылысы және сәулет 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қаласының өнеркәсіп аймағында орналасқан объектілерді түгендеу жүргізуде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"Рудный қалалық жер қатынастары 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қаласының өнеркәсіп аймағында орналасқан жер учаскелерін түгендеуде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 әкімдігінің "Рудный қалалық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жұмыстарды жүргізуде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ішкі істер министрлігі Қостанай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департаменті Рудный қаласының ішкі істер басқармасы"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Әртүрлі құжаттарды өңдеу бойынша техникалық жұмыстарды жүргізуде және халықпен жұмыс істеуде күнделікті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 адамкүн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Түнгі уақытта жұмыс істеу үшін қосымша жалақы төлеумен 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Қостанай облысы Әділет департаментінің Рудный қаласының әділет басқармасы" мемлекеттік мекемесі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бойынша техникалық жұмыстарды жүргізуде және халықпен жұмыс істеуде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қалалық мемлекеттік мұрағаты" "Қостанай облысының мемлекеттік мұрағаты" мемлекеттік мекемесінің филиалы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өңдеу және сақтау бойынша техникалық жұмыстарды жүргізуде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"Зеленстрой" мемлекеттік коммуналдық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қаласының аумағын көгалдандыру бойынша жұмыстарда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"РАХАТ" мемлекеттік коммуналдық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көшелерінің жүргінші жолын бойлайтын жиектерін үнемі қолмен тазарту Рудный қаласының аумағын жинау және абаттандыру бойынша жұмыстарда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 адамкүн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"Қалалық мәдениет және демалыс саябағы"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аумағын көгалдандыруда, абаттандыруда және жинауда күнделікті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"Оқушылар және жастар сарайы"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Мәдени–көпшілік іс-шараларды ұйымдастыруда күнделікті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аумағын 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"Балалар тәрбиелеу-сауықтыру кешені"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Мәдени–көпшілік іс-шараларды ұйымдастыруда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1,5 мөлшері</w:t>
            </w:r>
          </w:p>
        </w:tc>
      </w:tr>
      <w:tr>
        <w:trPr>
          <w:trHeight w:val="32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ауруханасы"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көгалдандыруда,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балалар ауруханасы"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емханасы"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ұстауда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 денсаулық сақтау басқармасының "Рудный қалалық қан орталығы"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ағымдағы ұстауда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 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 әкімінің Қашар поселкесі "Атлет" спорттық клубы"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көгалдандыруда, абаттандыруда және жинауда күнделікті көмек көрсету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аумағын 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 әкімдігінің "№ 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жалақының 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көгалдандыруда, 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22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мемлекеттік коммуналдық қазыналық кәсіпорны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 аумағын көгалдандыруда,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абаттандыруда және жинауда күнделікті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  <w:tr>
        <w:trPr>
          <w:trHeight w:val="1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"Качарец" пәтер иелері тұтынушы кооперативі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Қашар поселкесінің аумағын күнделікті жинауда және абаттандыруда көмек көрсету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 адамкүн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мөлшері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