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7a5" w14:textId="62d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топтарының тізбесін бекіту туралы" әкімдіктің 2009 жылғы 13 қаңтардағы №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23 қазандағы № 2013 қаулысы. Қостанай облысы Қостанай қаласының Әділет басқармасында 2009 жылғы 2 қарашада № 9-1-134 тіркелді. Күші жойылды - Қостанай облысы Қостанай қаласы әкімдігінің 2010 жылғы 11 қаңтардағы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қаласы әкімдігінің 2010.01.11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топтарының тізбесін бекіту туралы" әкімдіктің 2009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тізбесінде № 9-1-121 тіркелген, 2009 жылғы 24 ақпанда "Костанай" газетінде жарияланған, бұрын "Халықтың нысаналы топтарының тізбесін бекіту туралы" әкімдіктің 2009 жылғы 13 қаңтардағы № 43 қаулысына өзгерістер мен толықтырулар енгізу туралы" әкімдіктің 2009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өзгерістер мен толықтырулар енгізілген, нормативтік құқықтық актілерді мемлекеттік тіркеу тізбесінде № 9-1-132 тіркелген, 2009 жылғы 13 қазанда № 82 "Костанай"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қаулымен бекітілген нысаналы топтар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мәселелері бойынша уәкілетті органның жолдауымен кәсіби дайындығын, біліктілікті қайта даярлауды және арттыруды аяқтаған жұмыссыздар.".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кейін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Қостанай қаласы әкімінің орынбасары М.Қ. Жүндібаевқа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