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352" w14:textId="c537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2009 жылға арналған бюджеті туралы" мәслихаттың 2008 жылғы 18 желтоқсандағы № 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21 сәуірдегі № 196 шешімі. Қостанай облысы Қостанай қаласының Әділет басқармасында 2009 жылғы 28 сәуірде № 9-1-126 тіркелді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қаласының 2009 жылға арналған бюджеті туралы"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тіркелген № 9-1-114, 2008 жылғы 30 желтоқсандағы № 102 "Қостанай" газеті, бұрын "Қостанай қаласының 2009 жылға арналған бюджеті туралы" мәслихаттың 2008 жылғы 18 желтоқсандағы № 142 шешіміне өзгерістер мен толықтырулар енгізу туралы" мәслихаттың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өзгерістер мен толықтырулар енгізілген, Нормативтік құқықтық кесімдерді мемлекеттік тіркеу тізілімінде тіркелген № 9-1-115, 2009 жылғы 3 ақпандағы № 10 "Қостанай" газеті)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мемлекеттік басқару" деген сөздерден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15463702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9724095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55480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758000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4926127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15512369,2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несиелеу -11875 мың теңге, оның ішінде бюджеттік несиелерді өтеу -11875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60668 мың теңге, оның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60668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– 97460,2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97460,2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Қостанай қаласының 2009 жылға арналған бюджетінде ағымдағы нысаналы трансферттер және облыстық бюджеттен даму трансферттері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мекемелердің материалдық-техникалық базасын нығайтуға 17653 мың теңге сомасында, соның ішінде химия кабинетін оқу жабдықтарымен жабдықтауға 15273 мың теңге сомасында, компьютерлік сыныптарды сатып алуға 2700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объектілерінің материалдық-техникалық базасын нығайтуға 55400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алумен байланысты, бөлек шығындарды өтеу үшін жастарға әлеуметтік көмек көрсетуге (әкім гранты) 3534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 жолына шығатын көшені жарықтандыру желілерін орнатуға 62000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 көріктендіруге 250000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жолдарының жұмыс істеуін қамтамасыз етуге 453000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120000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шаруашылықты дамытуға 145000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дамытуға – 244630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– 745920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Қостанай қаласының 2009 жылға арналған бюджетінде ағымдағы нысаналы трансферттер және республикалық бюджеттен даму трансферттері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26300 мың теңге жаңадан енгізілген білім объектілерін күтіп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2300 мың теңге мемлекеттік атаулы әлеуметтік көмегін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14624 мың теңге табысы аз отбасылардың ішінен 18 жасқа дейінгі балаларға мемлекеттік жәрдемақыны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20483 мың теңге негізгі орта және жалпы орта білім беретін мемлекеттік мекемелерінде физика, химия, биология кабинеттерін оқу жабдықтарымен жабдықтауға;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2317 мың теңге медициналық-әлеуметтік мекемелерде тамақтану нормасын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260673 мың теңге білім объектілерінің құрылысына және қайта жаңартуына;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212413 мың теңге мемлекеттік коммуналдық тұрғын үй қорынан тұрғын үй құрылысына және (немесе)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986808 мың теңге инженерлік-коммуникациялық инфрақұрылымды дамыту, жайластыру және (немесе)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5-3-тармағымен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"5-3. Қостанай қаласының 2009 жылға арналған бюджетінде ағымдағы нысаналы трансферттер мен республикалық және облыстық бюджеттерден даму трансферттері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 және жастар тәжірибесі бағдарламасын кеңейтуге 116828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білім объектілерін күрделі, ағымды жөндеуге 772744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инженерлік-коммуникациялық инфракұрылымды жөндеу және елді мекендерді көркейтуге 188447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инженерлік-коммуникациялық инфрақұрылымды дамытуға 230053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төрағасы, № 4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                   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С. 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 Нұржанов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Л. Кураева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бастығы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Н. Дорошок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2009.04.21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2009 жылға арналған бюджеті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413"/>
        <w:gridCol w:w="7613"/>
        <w:gridCol w:w="2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15463702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9724095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4111455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4111455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1050353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655134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143089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124085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55480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Ұлтык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Ұлтык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4926127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4926127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4926127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845"/>
        <w:gridCol w:w="736"/>
        <w:gridCol w:w="79"/>
        <w:gridCol w:w="7084"/>
        <w:gridCol w:w="2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15512369,2 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148257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96362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82793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82793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4040883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2311220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2311220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2156965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154255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саласындағы өзге де қызметтер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1092986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821113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мекемелері үшін оқулықтар мен оқу-әдістемелік кешендерді сатып алу және жеткізу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объектілерін күрделі, ағымды жөндеу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772744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271873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объектілерін салу және қайта жаңарту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271873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614320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563095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563095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157373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38298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 аумақтық орталықтары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саласындағы өзге де қызметтер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3531200,1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1941784,1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1906262,1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коммуналдық тұрғын үй қорынан тұрғын үй құрылысы және (немесе) сатып алу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207413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Инженерлік-коммуниациялық инфрақұрылымды дамыту, жайластыру және (немесе) сатып алу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986808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712041,1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823902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–үй 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392980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89833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инфракұрылымды жөндеу және елді мекендерді көркейту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188447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430922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122869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инфракұрылымды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230053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765514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765514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164590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45252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552672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243391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– демалыс жұмысын қолдау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64557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64557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 түрлерін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39383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39383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745920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1514051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69810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-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419,1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4271669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несиелеу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Тапшылық (-) Профицит (+)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-97460,2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(профицитті пайдалану)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97460,2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2009.04.21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және заңды тұлғалардың жарғылық капиталын қалыптастыруға немесе ұлғайтуға бағытталған бюджеттік бағдарламаларға бөлумен 2009 жылға арналған қалалық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 дамуының бюджеттік бағдарламалар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0"/>
        <w:gridCol w:w="691"/>
        <w:gridCol w:w="691"/>
        <w:gridCol w:w="9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саласындағы басқа қызметтер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объектілерін салу және қайта жаңарту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коммуналдық тұрғын үй қорынан тұрғын үй құрылысы және (немесе) сатып алу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ТҰЛҒАЛАРДЫҢ ЖАРҒЫЛЫҚ КАПИТАЛЫН ҚАЛЫПТАСТЫРУҒА НЕМЕСЕ ҰЛҒАЙТУҒА АРНАЛҒАН ИНВЕСТИЦИЯЛАР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