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0690" w14:textId="e410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білімі бар мамандарды даярлауға арналған 2009 жылдың мемлекеттік білім тапсырысын бекіту туралы" әкімдіктің 2009 жылғы 16 қаңтардағы № 24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2009 жылғы 27 шілдедегі № 263 қаулысы. Қостанай облысының Әділет департаментінде 2009 жылғы 18 тамызда № 3687 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Қолданылу мерзiмiнің аяқталуына байланысты күші жойылды – Қостанай облысы әкімдігінің 2010.11.10 № 08-08/3045 хатымен.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 басшысының 2009 жылғы 6 наурыздағы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жөніндегі Қазақстан Республикасы Үкіметінің 2009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іс-қимыл жоспарын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 картасын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) орындау жөніндегі іс-шаралар жоспарын бекіту туралы" Қазақстан Республикасы Үкіметінің 2009 жылғы 10 наурыздағы № 274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42-тармағына, "Техникалық және кәсіптік, орта білімнен кейінгі білімнің кәсіптері мен мамандықтарының жіктеуіші" ҚР МЖ 05-2008 Қазақстан Республикасының Мемлекеттік жіктеуіші туралы" Қазақстан Республикасы Білім және ғылым министрлігі Жауапты хатшысының міндетін атқарушының 2008 жылғы 13 маусымдағы № 346 бұйрығына өзгерістер енгізу туралы" Білім және ғылым министрлігінің 2008 жылғы 5 қыркүйектегі № 505 бұйрығына сәйкес және қолданыстағы заңнамаға сәйкес келтіру мақсатында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білімі бар мамандарды даярлауға арналған 2009 жылдың мемлекеттік білім тапсырысын бекіту туралы" әкімдіктің 2009 жылғы 16 қаңтардағы № 24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мемлекеттік тіркеу тізілімінде тіркелген нөмірі 3671, 2009 жылы 25 ақпанда "Қостанай таңы" газетінде ресми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кіріспеде 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"басқару" деген сөзден кейін "және өзін-өзі басқару" деген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2-2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(Жол картасы шеңберінде) Макроөңірлерді экспорттық мамандандыруды іске асыру үшін техникалық және қызмет көрсету еңбегі кадрларын даярлауға арналған 2009 жылдың мемлекеттік білім тапсырысы (кәсіптік лицейлер) 4- қосымшаға сәйкес бекітілсін";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2-2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"2-2. (Жол картасы шеңберінде) Макроөңірлерді экспорттық мамандандыруды іске асыру үшін техникалық және қызмет көрсету еңбегі кадрларын даярлауға арналған 2009 жылдың мемлекеттік білім тапсырысы (колледждер) 5- қосымшаға сәйкес бекітілсін";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қосымшаларына сәйкес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қосымшалары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3,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- қосымшаларына сәйкес жоғарыда көрсетілген қаулы </w:t>
      </w:r>
      <w:r>
        <w:rPr>
          <w:rFonts w:ascii="Times New Roman"/>
          <w:b w:val="false"/>
          <w:i w:val="false"/>
          <w:color w:val="000000"/>
          <w:sz w:val="28"/>
        </w:rPr>
        <w:t xml:space="preserve">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5-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облысы әкімдігінің білім басқармасы" мемлекеттік мекемесі техникалық және кәсіптік, орта білімнен кейінгі білімі бар мамандарды даярлауға бекітілген мемлекеттік білім тапсырысын тиісті оқу орындарында заңнамада белгіленген тәртіппен орналастырсын.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жарияланғаннан күннен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облысының әкімі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КЕЛIСIЛДI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басқармасы" ММ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Г. Шек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сәулет және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С. Омарова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қамтуды үйлестіру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Ш. Жакитова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және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ММ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Р. Хворик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басқармасы" ММ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С. Аймұхамбетова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М. Щеглова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қаулысына 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 мамандарды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даярлауға арналған 2009 жылдың мемлекеттік білім </w:t>
      </w:r>
      <w:r>
        <w:br/>
      </w:r>
      <w:r>
        <w:rPr>
          <w:rFonts w:ascii="Times New Roman"/>
          <w:b/>
          <w:i w:val="false"/>
          <w:color w:val="000000"/>
        </w:rPr>
        <w:t xml:space="preserve">
тапсырысы (кәсіптік лицейлер)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666"/>
        <w:gridCol w:w="1796"/>
        <w:gridCol w:w="2111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және шифрлары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саны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мерзімі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0502012 Аппаратура жөндеу және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радиомеханигі (радио, теле-, аудио-, бейне-)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Электргазымен пісіруші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0506012 Шаштараз - модельер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0506012 Шаштараз - модельер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0506012 Шаштараз - модельер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0507042 Метрдотель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Аспаз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Аспаз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0508022 Кондитер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0508042 Официант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0508022 Кондитер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0510012 Хатшы – референт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0513012 Азық-түлік тауарларының сатушысы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0513022 Азық-түлік емес тауарларының сатушысы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0513012 Азық-түлік тауарларының сатушысы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0513032 Бақылаушы-кассир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0706132 Электровоз машинисі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0706012 Экскаватор машинисі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0706192 Бульдозер машинисі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0709000 Пайдалы қазбаларды байытушы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(кенбайыту)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0901012 Электромонтер (барлығының атаулары)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0902012 Күштік желі және электр жабдықтарды электромонтаждаушы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0910032 Жарықтандыру және жарықтандыру желілері бойынша электромонтаждаушы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1109012 Токарь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1112032 Жөндеуші-слесарь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Электргазымен пісіруші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Электргазымен пісіруші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Электргазымен пісіруші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Электргазымен пісіруші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Электргазымен пісіруші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1115042 Электрожабдықтарды жөндейтін және қызмет көрсететін электромонтер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1121012 Медициналық жабдықтарды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қызмет көрсету электромеханигі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1201062 Автокөліктің электр жабдықтарын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жөндейтін электригі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1201072 Автокөлік жөндейтін слесары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1201072 Автокөлік жөндейтін слесары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1201072 Автокөлік жөндейтін слесары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1201092 Көлікті жөндеу шебері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1211072 Модельер-пішуші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1211062 Тігінші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1211062 Тігінші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1211062 Тігінші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1211062 Тігінші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1216012 Ұн тарту өндірісің аппаратшысы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1218012 Азық-түлік тағамдарын өндіру жабдықтарын іске қосуға дайындаушы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1219022 Кәмпит даярлаушы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1219142 Наубайшы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1224052 Қаймағы алынбаған және қышқыл сүт тағамдарын жасау шебері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1225052 Шұжық өнімдерін қалыптастырушы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1226012 Лаборант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1227072 Электрондық теру және верстка жасау операторы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1304012 Электрондық есептеу машинасының операторы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1401012 Тас қалаушы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1401012 Тас қалаушы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1401022 Ағаш ұстасы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1401032 Құрылыс столяры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1401042 Сылақшы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1401052 Бояушы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1401102 Плитамен қаптаушы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1401012 Тас қалаушы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1401022 Ағаш ұстасы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1401032 Құрылыс столяры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1401162 Паркетші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1401032 Құрылыс столяры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1401032 Құрылыс столяры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1401032 Құрылыс столяры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1401042 Сылақшы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1401042 Сылақшы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1401042 Сылақшы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1401052 Бояушы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1402162 Автомобиль кранының машинисі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1414032 Ағаш өңдеу станоктарының станокшысы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1402182 Жол құрылыс машиналары мен тракторларды жөндеуші слесарь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1403072 Электромонтаждаушы-іске қосушы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1403082 Электргазымен пісіруші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1403082 Электргазымен пісіруші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1403082 Электргазымен пісіруші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1501022 Машина механизмдерін жөндеу және пайдалану мастері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1504012 Бухгалтер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1504042 Аспазшы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1504012 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1504052 Сатушы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1504042 Аспазшы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1504062 Ауыл шаруашылық өндірісіндегі тракторшы-машинист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1504062 Ауыл шаруашылық өндірісіндегі тракторшы-машинист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1504062 Ауыл шаруашылық өндірісіндегі тракторшы-машинист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1504092 Электр жабдықтарға қызмет көрсетуші электромонтер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1508032 Ландшафты дизайн бойынша көгәлдандырушы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қаулысына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Техникалық және кәсіптік білiмі бар мамандарды даярлауға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арналған 2009 жылдың мемлекеттік білім тапсырысы (колледждер)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73"/>
        <w:gridCol w:w="1353"/>
        <w:gridCol w:w="15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және шифрлары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саны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мерзімі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Мектепке дейінгі білім беру және тәрбиелеу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0101013 Мектепке дейінгі ұжымдардың тәрбиешісі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Кәсіптік білім беру (салалар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0104023 Өндірістік оқыту шебері, тігін өндірісінің техник-технологы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0706000 Пайдалы қазбаларды ашық түрде қазу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0601013 Техник-технолог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Әлеуметтік-мәдени қызмет және халықтық көркем өнер шығармашылығы (салалар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0403013 Ұйымдастырушы - педагог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Аспаптық-орындау және музыкалық өнер эстрадасы (түрлері бойынша)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Хор дирижеры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ай, 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 Музыка теориясы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Ән 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Электрмен қамтамасыз ету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0902043 Техник-электрик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1216000 Элеватор, үн тартатын, жармалық және құрама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1216063 Техник-технолог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Автомобиль жолдары мен аэродромдар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1410013 Құрылысшы-техник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0515000 Менеджмент (салалар және қолдану аясы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0515013 Менеджер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Қаржы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0516053 Қаржылық жұмыстағы экономист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Есеп және аудит (салалар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0518033 Бухгалтерлік есеп жөніндегі экономист және шаруашылық қызметін талдау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0601000 Метрология, стандарттау және сертификаттау (салалар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0601013 Стандарттау технигі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0706000 Пайдалы қазбаларды ашық түрде қазу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0706203 Техник-технолог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0707000 Тау кен электромеханикалық жабдықтарына техникалық қызмет көрсету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0707193 Электромеханик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0709000 Пайдалы қазбаларды байытушы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(кенбайыту)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0709183 Техник-технолог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0713000 Геодезия және картография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0713013 Техник-геодезист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Электрмен қамтамасыз ету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0902043 Техник-электрик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0910000 Электрлік және электромеханикалық жабдықтар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0910043 Электромеханик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Электр және электромеханикалық құралдарды техникалық пайдалану, қызмет көрсету және жөндеу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0911013 Электромеханик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Машина құрылысының технологиясы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1014023 Техник-механик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Көтергіш көлік, құрылыс жол машиналары мен жабдықтарын техникалық пайдалану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1107043 Техник-механик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Темір жол жылжымалы құрамдарын пайдалану және техникалық қызмет көрсету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1108213 Электромеханик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64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Автокөлікті жөндеу, пайдалану және қызмет көрсету, оның ішінде: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1201123 Техник – 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1201123 Техник – 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1201123 Техник - 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Жолаушылар мен жүкті тасымалдауды ұйымдастыру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1202063 Техник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1216000 Элеватор, үн тартатын, жармалық және құрама өндірісі, оның ішінде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1216053 Техник-механик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1216063 Техник-технолог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1219000 Нан пісіру өндірісі, макарон өндірісі және кондитер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1219243 Техник–технолог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6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Автоматтандыру және басқару (бейін бойынша), оның ішінде: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1302033 Электромеханик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1302033 Электромеханик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Техник-бағдарламашы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6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салу және пайдалану, оның ішінде: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1401213 Құрылыс-технигі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1401213 Құрылыс-технигі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Автомобиль жолдары мен аэродромдар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1410013 Құрылысшы-техник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1502000 Агрономия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1502033 Агроном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Кәсіптік білім беру (салалар бойынша), оның ішінде;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0104013 Өндірістік оқыту шебері, ауыл шаруашылығын механизациялау технигі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Ферма шаруашылығы (бейін бойынша), 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1504113 Фермер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Кәсіптік білім беру (салалар бойынша), оның ішінде;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0104013 Өндірістік оқыту шебері, пісіру өндірісінің технигі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Орман шаруашылығы, бақ - саябақты және ландшафты құрылыстар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1508063 Техник-технолог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Ауыл шаруашылығын механикаландыру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1510043 Техник-механик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Жерге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1511033 Техник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Ветеринария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1513053 Ветеринарлық фельдшер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қаулысына 3-қосымша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қаулысына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(Жол картасы шеңберінде) Макроөңірлерді экспорттық мамандандыруды іске асыру үшін техникалық және қызмет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еңбегі кадрларын даярлауға арналған 2009 жылдың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білім тапсырысы (кәсіптік лицейлер)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186"/>
        <w:gridCol w:w="1644"/>
        <w:gridCol w:w="2125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және шифрлары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саны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мерзімі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1402162 Автомобиль кранының машинисі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0503012 Электр құрал жабдықтарын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жөндеуші слесарь-электрик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1504042 Аспазшы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1414032 Ағаш өңдеу станоктары станокшысы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1201072 Автокөлік жөндейтін слесарь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қаулысына 4-қосымша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қаулысына 5-қосымша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(Жол картасы шеңберінде) Макроөңірлерді экспорттық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мамандандыруды іске асыру үшін техникалық және қызмет </w:t>
      </w:r>
      <w:r>
        <w:br/>
      </w:r>
      <w:r>
        <w:rPr>
          <w:rFonts w:ascii="Times New Roman"/>
          <w:b/>
          <w:i w:val="false"/>
          <w:color w:val="000000"/>
        </w:rPr>
        <w:t xml:space="preserve">
көрсету еңбегі кадрларын даярлауға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2009 жылдың мемлекеттік білім тапсырысы (колледждер)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7583"/>
        <w:gridCol w:w="2031"/>
        <w:gridCol w:w="2162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және шифрлары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мерзімі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0510000 Іс қағаздарын жүргізу және мұрағаттану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0510023 Іс қағаздарын жүргізуші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1118000 Тамақ және ет өнеркәсібінің өндіріс жабдықтары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1118023 Техник-механик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0601000 Метрология, стандарттау және сертификаттау (салалар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0601013 Стандарттау технигі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0401000 Кітапхана 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0401013 Кітапханашы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Аудармашы 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0512013 Аудармашы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1224000 Сүт тағамдарының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1224063 Техник-технолог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0513000 Маркетинг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0513053 Маркетолог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Ферма шаруашылығы (бейіні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1504113 Фермер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