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f4f3e" w14:textId="74f4f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2009 жылға арналған облыстық бюджеті туралы" 2008 жылғы 12 желтоқсандағы № 140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мәслихатының 2009 жылғы 12 қаңтардағы № 157 шешімі. 
Қостанай облысының Әділет департаментінде 2009 жылы 19 қаңтардағы № 3665 тіркелді</w:t>
      </w:r>
    </w:p>
    <w:p>
      <w:pPr>
        <w:spacing w:after="0"/>
        <w:ind w:left="0"/>
        <w:jc w:val="both"/>
      </w:pPr>
      <w:bookmarkStart w:name="z1" w:id="0"/>
      <w:r>
        <w:rPr>
          <w:rFonts w:ascii="Times New Roman"/>
          <w:b w:val="false"/>
          <w:i w:val="false"/>
          <w:color w:val="000000"/>
          <w:sz w:val="28"/>
        </w:rPr>
        <w:t xml:space="preserve">
      Қостанай облыстық мәслихаты </w:t>
      </w:r>
      <w:r>
        <w:rPr>
          <w:rFonts w:ascii="Times New Roman"/>
          <w:b/>
          <w:i w:val="false"/>
          <w:color w:val="000000"/>
          <w:sz w:val="28"/>
        </w:rPr>
        <w:t xml:space="preserve">ШЕШТІ: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"Қостанай облысының 2009 жылға арналған облыстық бюджеті туралы" мәслихаттың 2008 жылғы 12 желтоқсандағы </w:t>
      </w:r>
      <w:r>
        <w:rPr>
          <w:rFonts w:ascii="Times New Roman"/>
          <w:b w:val="false"/>
          <w:i w:val="false"/>
          <w:color w:val="000000"/>
          <w:sz w:val="28"/>
        </w:rPr>
        <w:t xml:space="preserve">№ 140 </w:t>
      </w:r>
      <w:r>
        <w:rPr>
          <w:rFonts w:ascii="Times New Roman"/>
          <w:b w:val="false"/>
          <w:i w:val="false"/>
          <w:color w:val="000000"/>
          <w:sz w:val="28"/>
        </w:rPr>
        <w:t xml:space="preserve">шешіміне мына өзгерістер мен толықтырулар енгізілсін (нормативтік құқықтық актілердің мемлекеттік реестрінде 2008 жылғы 25 желтоқсандағы 3664 нөмірімен тіркелген, "Қостанай таңы" газетінің 2009 жылғы 14 қаңтардағы № 4, "Костанайские новости" газетінің 2009 жылғы 14 қаңтардағы № 5 жарияланған):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 xml:space="preserve">1-тармағы </w:t>
      </w:r>
      <w:r>
        <w:rPr>
          <w:rFonts w:ascii="Times New Roman"/>
          <w:b w:val="false"/>
          <w:i w:val="false"/>
          <w:color w:val="000000"/>
          <w:sz w:val="28"/>
        </w:rPr>
        <w:t>және </w:t>
      </w:r>
      <w:r>
        <w:rPr>
          <w:rFonts w:ascii="Times New Roman"/>
          <w:b w:val="false"/>
          <w:i w:val="false"/>
          <w:color w:val="000000"/>
          <w:sz w:val="28"/>
        </w:rPr>
        <w:t xml:space="preserve">1-қосымшасы </w:t>
      </w:r>
      <w:r>
        <w:rPr>
          <w:rFonts w:ascii="Times New Roman"/>
          <w:b w:val="false"/>
          <w:i w:val="false"/>
          <w:color w:val="000000"/>
          <w:sz w:val="28"/>
        </w:rPr>
        <w:t>шешімнің </w:t>
      </w:r>
      <w:r>
        <w:rPr>
          <w:rFonts w:ascii="Times New Roman"/>
          <w:b w:val="false"/>
          <w:i w:val="false"/>
          <w:color w:val="000000"/>
          <w:sz w:val="28"/>
        </w:rPr>
        <w:t xml:space="preserve">1 қосымшасына </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xml:space="preserve">
      "1. Қостанай облысының 2009 жылға арналған облыстық бюджеті 1-қосымшаға сәйкес мынадай көлемдерде бекітілсін: </w:t>
      </w:r>
      <w:r>
        <w:br/>
      </w:r>
      <w:r>
        <w:rPr>
          <w:rFonts w:ascii="Times New Roman"/>
          <w:b w:val="false"/>
          <w:i w:val="false"/>
          <w:color w:val="000000"/>
          <w:sz w:val="28"/>
        </w:rPr>
        <w:t xml:space="preserve">
      1) кірістер – 69140159,1 мың теңге, оның ішінде: </w:t>
      </w:r>
      <w:r>
        <w:br/>
      </w:r>
      <w:r>
        <w:rPr>
          <w:rFonts w:ascii="Times New Roman"/>
          <w:b w:val="false"/>
          <w:i w:val="false"/>
          <w:color w:val="000000"/>
          <w:sz w:val="28"/>
        </w:rPr>
        <w:t xml:space="preserve">
      салықтық түсімдер – 3154201,0 мың теңге; </w:t>
      </w:r>
      <w:r>
        <w:br/>
      </w:r>
      <w:r>
        <w:rPr>
          <w:rFonts w:ascii="Times New Roman"/>
          <w:b w:val="false"/>
          <w:i w:val="false"/>
          <w:color w:val="000000"/>
          <w:sz w:val="28"/>
        </w:rPr>
        <w:t xml:space="preserve">
      салықтық емес түсімдер – 45338,0 мың теңге; </w:t>
      </w:r>
      <w:r>
        <w:br/>
      </w:r>
      <w:r>
        <w:rPr>
          <w:rFonts w:ascii="Times New Roman"/>
          <w:b w:val="false"/>
          <w:i w:val="false"/>
          <w:color w:val="000000"/>
          <w:sz w:val="28"/>
        </w:rPr>
        <w:t xml:space="preserve">
      негізгі капиталды сатудан түсетін түсімдер – 245,0 мың теңге; </w:t>
      </w:r>
      <w:r>
        <w:br/>
      </w:r>
      <w:r>
        <w:rPr>
          <w:rFonts w:ascii="Times New Roman"/>
          <w:b w:val="false"/>
          <w:i w:val="false"/>
          <w:color w:val="000000"/>
          <w:sz w:val="28"/>
        </w:rPr>
        <w:t xml:space="preserve">
      трансферттер түсімдері – 65940375,1 мың теңге; </w:t>
      </w:r>
      <w:r>
        <w:br/>
      </w:r>
      <w:r>
        <w:rPr>
          <w:rFonts w:ascii="Times New Roman"/>
          <w:b w:val="false"/>
          <w:i w:val="false"/>
          <w:color w:val="000000"/>
          <w:sz w:val="28"/>
        </w:rPr>
        <w:t xml:space="preserve">
      2) шығындар – 69100417,2 мың теңге; </w:t>
      </w:r>
      <w:r>
        <w:br/>
      </w:r>
      <w:r>
        <w:rPr>
          <w:rFonts w:ascii="Times New Roman"/>
          <w:b w:val="false"/>
          <w:i w:val="false"/>
          <w:color w:val="000000"/>
          <w:sz w:val="28"/>
        </w:rPr>
        <w:t xml:space="preserve">
      3) таза бюджеттік кредиттеу – 21556,0 мың теңге, оның ішінде: </w:t>
      </w:r>
      <w:r>
        <w:br/>
      </w:r>
      <w:r>
        <w:rPr>
          <w:rFonts w:ascii="Times New Roman"/>
          <w:b w:val="false"/>
          <w:i w:val="false"/>
          <w:color w:val="000000"/>
          <w:sz w:val="28"/>
        </w:rPr>
        <w:t xml:space="preserve">
      бюджеттік кредиттер – 436000,0 мың теңге; </w:t>
      </w:r>
      <w:r>
        <w:br/>
      </w:r>
      <w:r>
        <w:rPr>
          <w:rFonts w:ascii="Times New Roman"/>
          <w:b w:val="false"/>
          <w:i w:val="false"/>
          <w:color w:val="000000"/>
          <w:sz w:val="28"/>
        </w:rPr>
        <w:t xml:space="preserve">
      бюджеттік кредиттерді өтеу – 414444,0 мың теңге; </w:t>
      </w:r>
      <w:r>
        <w:br/>
      </w:r>
      <w:r>
        <w:rPr>
          <w:rFonts w:ascii="Times New Roman"/>
          <w:b w:val="false"/>
          <w:i w:val="false"/>
          <w:color w:val="000000"/>
          <w:sz w:val="28"/>
        </w:rPr>
        <w:t xml:space="preserve">
      4) қаржы активтерімен операциялар бойынша сальдо – 95853,0 мың теңге, оның ішінде: </w:t>
      </w:r>
      <w:r>
        <w:br/>
      </w:r>
      <w:r>
        <w:rPr>
          <w:rFonts w:ascii="Times New Roman"/>
          <w:b w:val="false"/>
          <w:i w:val="false"/>
          <w:color w:val="000000"/>
          <w:sz w:val="28"/>
        </w:rPr>
        <w:t xml:space="preserve">
      қаржы активтерін сатып алу – 95853,0 мың теңге; </w:t>
      </w:r>
      <w:r>
        <w:br/>
      </w:r>
      <w:r>
        <w:rPr>
          <w:rFonts w:ascii="Times New Roman"/>
          <w:b w:val="false"/>
          <w:i w:val="false"/>
          <w:color w:val="000000"/>
          <w:sz w:val="28"/>
        </w:rPr>
        <w:t xml:space="preserve">
      5) бюджет тапшылығы - 77667,1 мың теңге; </w:t>
      </w:r>
      <w:r>
        <w:br/>
      </w:r>
      <w:r>
        <w:rPr>
          <w:rFonts w:ascii="Times New Roman"/>
          <w:b w:val="false"/>
          <w:i w:val="false"/>
          <w:color w:val="000000"/>
          <w:sz w:val="28"/>
        </w:rPr>
        <w:t xml:space="preserve">
      6) бюджет тапшылығын қаржыландыру – 77667,1 мың теңге.";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көрсетілген шешім мынадай мазмұндағы 2-1, 2-2, 2-3, 2-4, 2-5, 2-6, 2-7, 2-8, 2-9, 2-10, 2-11, 2-12, 2-13, 2-14, 2-15, 2-16, 2-17, 2-18, 2-19, 2-20, 2-21, 2-22, </w:t>
      </w:r>
      <w:r>
        <w:rPr>
          <w:rFonts w:ascii="Times New Roman"/>
          <w:b w:val="false"/>
          <w:i w:val="false"/>
          <w:color w:val="000000"/>
          <w:sz w:val="28"/>
        </w:rPr>
        <w:t xml:space="preserve">2-23 тармақтарымен </w:t>
      </w:r>
      <w:r>
        <w:rPr>
          <w:rFonts w:ascii="Times New Roman"/>
          <w:b w:val="false"/>
          <w:i w:val="false"/>
          <w:color w:val="000000"/>
          <w:sz w:val="28"/>
        </w:rPr>
        <w:t xml:space="preserve">толықтырылсын: </w:t>
      </w:r>
      <w:r>
        <w:br/>
      </w:r>
      <w:r>
        <w:rPr>
          <w:rFonts w:ascii="Times New Roman"/>
          <w:b w:val="false"/>
          <w:i w:val="false"/>
          <w:color w:val="000000"/>
          <w:sz w:val="28"/>
        </w:rPr>
        <w:t xml:space="preserve">
      "2-1. Облыстық бюджет бағдарламасы бойынша 2009 жылға арналған облыстық бюджетте жаңадан енгізілетін білім беру объектілерін ұстауға 58556,0 мың теңге сомасында республикалық бюджеттен нысаналы ағымдағы трансферттер түсімі ескерілсін. </w:t>
      </w:r>
      <w:r>
        <w:br/>
      </w:r>
      <w:r>
        <w:rPr>
          <w:rFonts w:ascii="Times New Roman"/>
          <w:b w:val="false"/>
          <w:i w:val="false"/>
          <w:color w:val="000000"/>
          <w:sz w:val="28"/>
        </w:rPr>
        <w:t xml:space="preserve">
      Көрсетілген трансферттерді бөлу Қостанай облысы әкімдігінің қаулысы негізінде жүзеге асырылады. </w:t>
      </w:r>
      <w:r>
        <w:br/>
      </w:r>
      <w:r>
        <w:rPr>
          <w:rFonts w:ascii="Times New Roman"/>
          <w:b w:val="false"/>
          <w:i w:val="false"/>
          <w:color w:val="000000"/>
          <w:sz w:val="28"/>
        </w:rPr>
        <w:t xml:space="preserve">
      2-2. Облыстық бюджет бағдарламасы бойынша 2009 жылға арналған облыстық бюджетте жаңадан енгізілетін денсаулық сақтау объектілерін ұстауға 48822,0 мың теңге сомасында республикалық бюджеттен нысаналы ағымдағы трансферттер түсімі ескерілсін. </w:t>
      </w:r>
      <w:r>
        <w:br/>
      </w:r>
      <w:r>
        <w:rPr>
          <w:rFonts w:ascii="Times New Roman"/>
          <w:b w:val="false"/>
          <w:i w:val="false"/>
          <w:color w:val="000000"/>
          <w:sz w:val="28"/>
        </w:rPr>
        <w:t xml:space="preserve">
      2-3. Облыстық бюджет бағдарламалары бойынша 2009 жылға арналған облыстық бюджетте дәрі-дәрмектер, вакциналар және басқа да иммунобиологиялық препараттар сатып алуға 595499,0 мың теңге сомасында республикалық бюджеттен нысаналы ағымдағы трансферттер түсімі ескерілсін. </w:t>
      </w:r>
      <w:r>
        <w:br/>
      </w:r>
      <w:r>
        <w:rPr>
          <w:rFonts w:ascii="Times New Roman"/>
          <w:b w:val="false"/>
          <w:i w:val="false"/>
          <w:color w:val="000000"/>
          <w:sz w:val="28"/>
        </w:rPr>
        <w:t xml:space="preserve">
      2-4. Облыстық бюджет бағдарламалары бойынша 2009 жылға арналған облыстық бюджетте әлеуметтік қызметтер стандарттарын енгізуге 7602,0 мың теңге сомасында республикалық бюджеттен нысаналы ағымдағы трансферттер түсімі ескерілсін. </w:t>
      </w:r>
      <w:r>
        <w:br/>
      </w:r>
      <w:r>
        <w:rPr>
          <w:rFonts w:ascii="Times New Roman"/>
          <w:b w:val="false"/>
          <w:i w:val="false"/>
          <w:color w:val="000000"/>
          <w:sz w:val="28"/>
        </w:rPr>
        <w:t xml:space="preserve">
      2-5. 2009 жылға арналған облыстық бюджетте ең төменгі күнкөріс мөлшерінің өсуіне байланысты мемлекеттік атаулы әлеуметтік көмекті және 18 жасқа дейінгі балаларға ай сайынғы мемлекеттік жәрдемақыны төлеуге 296286,0 мың теңге, оның ішінде: </w:t>
      </w:r>
      <w:r>
        <w:br/>
      </w:r>
      <w:r>
        <w:rPr>
          <w:rFonts w:ascii="Times New Roman"/>
          <w:b w:val="false"/>
          <w:i w:val="false"/>
          <w:color w:val="000000"/>
          <w:sz w:val="28"/>
        </w:rPr>
        <w:t xml:space="preserve">
      мемлекеттік атаулы әлеуметтік көмекті төлеуге – 36591,0 мың теңге; </w:t>
      </w:r>
      <w:r>
        <w:br/>
      </w:r>
      <w:r>
        <w:rPr>
          <w:rFonts w:ascii="Times New Roman"/>
          <w:b w:val="false"/>
          <w:i w:val="false"/>
          <w:color w:val="000000"/>
          <w:sz w:val="28"/>
        </w:rPr>
        <w:t xml:space="preserve">
      тұрмысы төмен отбасындағы 18 жасқа дейінгі балаларға мемлекеттік жәрдемақыны төлеуге – 259695,0 мың теңге сомасында республикалық бюджеттен нысаналы ағымдағы трансферттер түсімі ескерілсін. </w:t>
      </w:r>
      <w:r>
        <w:br/>
      </w:r>
      <w:r>
        <w:rPr>
          <w:rFonts w:ascii="Times New Roman"/>
          <w:b w:val="false"/>
          <w:i w:val="false"/>
          <w:color w:val="000000"/>
          <w:sz w:val="28"/>
        </w:rPr>
        <w:t xml:space="preserve">
      Көрсетілген трансферттерді бөлу Қостанай облысы әкімдігінің қаулысы негізінде жүзеге асырылады. </w:t>
      </w:r>
      <w:r>
        <w:br/>
      </w:r>
      <w:r>
        <w:rPr>
          <w:rFonts w:ascii="Times New Roman"/>
          <w:b w:val="false"/>
          <w:i w:val="false"/>
          <w:color w:val="000000"/>
          <w:sz w:val="28"/>
        </w:rPr>
        <w:t xml:space="preserve">
      2-6. 2009 жылға арналған облыстық бюджетте медициналық-әлеуметтік мекемелерде тамақтандыру нормаларын ұлғайтуға 283645,0 мың теңге сомасында республикалық бюджеттен нысаналы ағымдағы трансферттер сомаларының түсімі ескерілсін. </w:t>
      </w:r>
      <w:r>
        <w:br/>
      </w:r>
      <w:r>
        <w:rPr>
          <w:rFonts w:ascii="Times New Roman"/>
          <w:b w:val="false"/>
          <w:i w:val="false"/>
          <w:color w:val="000000"/>
          <w:sz w:val="28"/>
        </w:rPr>
        <w:t xml:space="preserve">
      Көрсетілген трансферттерді бөлу Қостанай облысы әкімдігінің қаулысы негізінде жүзеге асырылады. </w:t>
      </w:r>
      <w:r>
        <w:br/>
      </w:r>
      <w:r>
        <w:rPr>
          <w:rFonts w:ascii="Times New Roman"/>
          <w:b w:val="false"/>
          <w:i w:val="false"/>
          <w:color w:val="000000"/>
          <w:sz w:val="28"/>
        </w:rPr>
        <w:t xml:space="preserve">
      2-7. 2009 жылға арналған облыстық бюджетте Қазақстан Республикасында 2005-2010 жылдарға арналған білім беруді дамыту мемлекеттік бағдарламасын іске асыруға 745984,0 мың теңге, оның ішінде: </w:t>
      </w:r>
      <w:r>
        <w:br/>
      </w:r>
      <w:r>
        <w:rPr>
          <w:rFonts w:ascii="Times New Roman"/>
          <w:b w:val="false"/>
          <w:i w:val="false"/>
          <w:color w:val="000000"/>
          <w:sz w:val="28"/>
        </w:rPr>
        <w:t xml:space="preserve">
      негізгі орта және жалпы орта білім беру мемлекеттік мекемелерінің физика, химия, биология кабинеттерін оқу құралдарымен жабдықтауға 204843,0 мың теңге </w:t>
      </w:r>
      <w:r>
        <w:br/>
      </w:r>
      <w:r>
        <w:rPr>
          <w:rFonts w:ascii="Times New Roman"/>
          <w:b w:val="false"/>
          <w:i w:val="false"/>
          <w:color w:val="000000"/>
          <w:sz w:val="28"/>
        </w:rPr>
        <w:t xml:space="preserve">
      бастауыш, негізгі орта және жалпы орта білім беру мемлекеттік мекемелерінде лингафондық және мультимедиялық кабинеттерін жасауға 210558,0 мың теңге </w:t>
      </w:r>
      <w:r>
        <w:br/>
      </w:r>
      <w:r>
        <w:rPr>
          <w:rFonts w:ascii="Times New Roman"/>
          <w:b w:val="false"/>
          <w:i w:val="false"/>
          <w:color w:val="000000"/>
          <w:sz w:val="28"/>
        </w:rPr>
        <w:t xml:space="preserve">
      мемлекеттік білім беру жүйесінде оқытудың жаңа технологиялар жүйелерін енгізуге 330583,0 мың теңге сомасында республикалық бюджеттен нысаналы ағымдағы трансферттер сомаларының түсімі ескерілсін. </w:t>
      </w:r>
      <w:r>
        <w:br/>
      </w:r>
      <w:r>
        <w:rPr>
          <w:rFonts w:ascii="Times New Roman"/>
          <w:b w:val="false"/>
          <w:i w:val="false"/>
          <w:color w:val="000000"/>
          <w:sz w:val="28"/>
        </w:rPr>
        <w:t xml:space="preserve">
      Көрсетілген трансферттерді бөлу Қостанай облысы әкімдігінің қаулысы негізінде жүзеге асырылады. </w:t>
      </w:r>
      <w:r>
        <w:br/>
      </w:r>
      <w:r>
        <w:rPr>
          <w:rFonts w:ascii="Times New Roman"/>
          <w:b w:val="false"/>
          <w:i w:val="false"/>
          <w:color w:val="000000"/>
          <w:sz w:val="28"/>
        </w:rPr>
        <w:t xml:space="preserve">
      2-8. Облыстық бюджет бағдарламалары бойынша 2009 жылға арналған облыстық бюджетте Қазақстан Республикасының 2005-2010 жылдарға арналған денсаулық сақтау саласын реформалау және дамыту мемлекеттік бағдарламасын іске асыруға облыстық бюджет бағдарламалары бойынша 1534973,0 мың теңге сомасында республикалық бюджеттен нысаналы ағымдағы трансферттер сомаларының түсімі ескерілсін. </w:t>
      </w:r>
      <w:r>
        <w:br/>
      </w:r>
      <w:r>
        <w:rPr>
          <w:rFonts w:ascii="Times New Roman"/>
          <w:b w:val="false"/>
          <w:i w:val="false"/>
          <w:color w:val="000000"/>
          <w:sz w:val="28"/>
        </w:rPr>
        <w:t xml:space="preserve">
      2-9. Облыстық бюджет бағдарламалары бойынша 2009 жылға арналған облыстық бюджетте ауыл шаруашылығын дамытуға 4492669,0 мың теңге, оның ішінде: </w:t>
      </w:r>
      <w:r>
        <w:br/>
      </w:r>
      <w:r>
        <w:rPr>
          <w:rFonts w:ascii="Times New Roman"/>
          <w:b w:val="false"/>
          <w:i w:val="false"/>
          <w:color w:val="000000"/>
          <w:sz w:val="28"/>
        </w:rPr>
        <w:t xml:space="preserve">
      тұқым шаруашылығын қолдауға - 332066,0 мың теңге; </w:t>
      </w:r>
      <w:r>
        <w:br/>
      </w:r>
      <w:r>
        <w:rPr>
          <w:rFonts w:ascii="Times New Roman"/>
          <w:b w:val="false"/>
          <w:i w:val="false"/>
          <w:color w:val="000000"/>
          <w:sz w:val="28"/>
        </w:rPr>
        <w:t xml:space="preserve">
      асыл тұқымды мал шаруашылығын қолдауға - 245181,0 мың теңге; </w:t>
      </w:r>
      <w:r>
        <w:br/>
      </w:r>
      <w:r>
        <w:rPr>
          <w:rFonts w:ascii="Times New Roman"/>
          <w:b w:val="false"/>
          <w:i w:val="false"/>
          <w:color w:val="000000"/>
          <w:sz w:val="28"/>
        </w:rPr>
        <w:t xml:space="preserve">
      көктемгі егіс және егін жинау жұмыстарын өткізуге қажетті жанар-жағар май материалдарының және басқа да тауарлық-материалдық құндылықтардың құнын арзандатуға - 2372000,0 мың теңге; </w:t>
      </w:r>
      <w:r>
        <w:br/>
      </w:r>
      <w:r>
        <w:rPr>
          <w:rFonts w:ascii="Times New Roman"/>
          <w:b w:val="false"/>
          <w:i w:val="false"/>
          <w:color w:val="000000"/>
          <w:sz w:val="28"/>
        </w:rPr>
        <w:t xml:space="preserve">
      егін шығымдылығын және өндірілетін ауылшаруашылығы өнімдерінің сапасын жоғарылатуды қолдауға - 626273,0 мың теңге; </w:t>
      </w:r>
      <w:r>
        <w:br/>
      </w:r>
      <w:r>
        <w:rPr>
          <w:rFonts w:ascii="Times New Roman"/>
          <w:b w:val="false"/>
          <w:i w:val="false"/>
          <w:color w:val="000000"/>
          <w:sz w:val="28"/>
        </w:rPr>
        <w:t xml:space="preserve">
      ауылшаруашылығы тауар өндірушілеріне су жеткізу жөніндегі қызметтер құнын субсидиялауға - 1363,0 мың теңге; </w:t>
      </w:r>
      <w:r>
        <w:br/>
      </w:r>
      <w:r>
        <w:rPr>
          <w:rFonts w:ascii="Times New Roman"/>
          <w:b w:val="false"/>
          <w:i w:val="false"/>
          <w:color w:val="000000"/>
          <w:sz w:val="28"/>
        </w:rPr>
        <w:t xml:space="preserve">
      мал шаруашылығы өнімдерінің сапасын және өнімділігін жоғарылатуды субсидиялауға - 915786,0 мың теңге сомасында республикалық бюджеттен нысаналы ағымдағы трансферттер сомаларының түсімі ескерілсін. </w:t>
      </w:r>
      <w:r>
        <w:br/>
      </w:r>
      <w:r>
        <w:rPr>
          <w:rFonts w:ascii="Times New Roman"/>
          <w:b w:val="false"/>
          <w:i w:val="false"/>
          <w:color w:val="000000"/>
          <w:sz w:val="28"/>
        </w:rPr>
        <w:t xml:space="preserve">
      2-10. 2009 жылға арналған облыстық бюджетте ауыз сумен қамтамасыз етудің баламасыз көздері болып табылатын аса маңызды топтық және жергілікті сумен қамтамасыз ету жүйелерінен ауыз су беру жөніндегі қызметтер құнын субсидиялауға 219717,0 мың теңге сомасында республикалық бюджеттен нысаналы ағымдағы трансферттер сомаларының түсімі ескерілсін. </w:t>
      </w:r>
      <w:r>
        <w:br/>
      </w:r>
      <w:r>
        <w:rPr>
          <w:rFonts w:ascii="Times New Roman"/>
          <w:b w:val="false"/>
          <w:i w:val="false"/>
          <w:color w:val="000000"/>
          <w:sz w:val="28"/>
        </w:rPr>
        <w:t xml:space="preserve">
      2-11. 2009 жылға арналған облыстық бюджетте ауылдық елді мекендердің әлеуметтік сала мамандарына әлеуметтік қолдау көрсету жөніндегі шараларды іске асыруға 85456,0 мың теңге сомасында республикалық бюджеттен нысаналы ағымдағы трансферттер сомаларының түсімі ескерілсін. </w:t>
      </w:r>
      <w:r>
        <w:br/>
      </w:r>
      <w:r>
        <w:rPr>
          <w:rFonts w:ascii="Times New Roman"/>
          <w:b w:val="false"/>
          <w:i w:val="false"/>
          <w:color w:val="000000"/>
          <w:sz w:val="28"/>
        </w:rPr>
        <w:t xml:space="preserve">
      Көрсетілген трансферттерді бөлу Қостанай облысы әкімдігінің қаулысы негізінде жүзеге асырылады. </w:t>
      </w:r>
      <w:r>
        <w:br/>
      </w:r>
      <w:r>
        <w:rPr>
          <w:rFonts w:ascii="Times New Roman"/>
          <w:b w:val="false"/>
          <w:i w:val="false"/>
          <w:color w:val="000000"/>
          <w:sz w:val="28"/>
        </w:rPr>
        <w:t xml:space="preserve">
      2-12. Облыстық бюджет бағдарламасы бойынша 2009 жылға арналған облыстық бюджетте Қазақстан Республикасындағы 2008-2012 жылдарға арналған техникалық және кәсіптік білім беруді дамыту мемлекеттік бағдарламасын іске асыру шегінде кәсіптік лицейлер үшін шетелдік ағылшын тілі оқытушыларын тартуға 12480,0 мың теңге сомасында республикалық бюджеттен нысаналы ағымдағы трансферттер сомаларының түсімі ескерілсін. </w:t>
      </w:r>
      <w:r>
        <w:br/>
      </w:r>
      <w:r>
        <w:rPr>
          <w:rFonts w:ascii="Times New Roman"/>
          <w:b w:val="false"/>
          <w:i w:val="false"/>
          <w:color w:val="000000"/>
          <w:sz w:val="28"/>
        </w:rPr>
        <w:t xml:space="preserve">
      2-13. Облыстық бюджет бағдарламалары бойынша 2009 жылға арналған облыстық бюджетте облыстық және аудандық маңызы бар автомобиль жолдарын күрделі және орташа жөндеуге 1493600,0 мың теңге сомасында республикалық бюджеттен нысаналы ағымдағы трансферттер сомаларының түсімі ескерілсін. </w:t>
      </w:r>
      <w:r>
        <w:br/>
      </w:r>
      <w:r>
        <w:rPr>
          <w:rFonts w:ascii="Times New Roman"/>
          <w:b w:val="false"/>
          <w:i w:val="false"/>
          <w:color w:val="000000"/>
          <w:sz w:val="28"/>
        </w:rPr>
        <w:t xml:space="preserve">
      2-14. Облыстық бюджет бағдарламасы бойынша 2009 жылға арналған облыстық бюджетте жол полициясы саптық бөлімшелерінің сыртқы қызмет қызметкерлерін ақшалай жабдықтауды ұлғайтуға 132085,0 мың теңге сомасында республикалық бюджеттен нысаналы ағымдағы трансферттер сомаларының түсімі ескерілсін. </w:t>
      </w:r>
      <w:r>
        <w:br/>
      </w:r>
      <w:r>
        <w:rPr>
          <w:rFonts w:ascii="Times New Roman"/>
          <w:b w:val="false"/>
          <w:i w:val="false"/>
          <w:color w:val="000000"/>
          <w:sz w:val="28"/>
        </w:rPr>
        <w:t xml:space="preserve">
      2-15. Облыстық бюджет бағдарламалары бойынша 2009 жылға арналған облыстық бюджетте жергілікті атқарушы органдардың мемлекеттік білім беру тапсырмасының негізінде техникалық және кәсіптік, орта білімнен кейінгі білім беру ұйымдарында білім алушылардың шәкіртақысының мөлшерін ұлғайтуға 122275,0 мың теңге сомасында республикалық бюджеттен нысаналы ағымдағы трансферттер сомаларының түсімі ескерілсін. </w:t>
      </w:r>
      <w:r>
        <w:br/>
      </w:r>
      <w:r>
        <w:rPr>
          <w:rFonts w:ascii="Times New Roman"/>
          <w:b w:val="false"/>
          <w:i w:val="false"/>
          <w:color w:val="000000"/>
          <w:sz w:val="28"/>
        </w:rPr>
        <w:t xml:space="preserve">
      2-16. Облыстық бюджет бағдарламасы бойынша 2009 жылға арналған облыстық бюджетте қоршаған ортаны қорғау саласында мемлекеттік басқару деңгейлерінің арасындағы өкілеттіктерін шектеу шегінде берілетін функцияларын іске асыруға 1589,0 мың теңге сомасында республикалық бюджеттен нысаналы ағымдағы трансферттер сомаларының түсімі ескерілсін. </w:t>
      </w:r>
      <w:r>
        <w:br/>
      </w:r>
      <w:r>
        <w:rPr>
          <w:rFonts w:ascii="Times New Roman"/>
          <w:b w:val="false"/>
          <w:i w:val="false"/>
          <w:color w:val="000000"/>
          <w:sz w:val="28"/>
        </w:rPr>
        <w:t xml:space="preserve">
      2-17. 2009 жылға арналған облыстық бюджетте Қазақстан Республикасындағы 2008-2010 жылдарға арналған тұрғын үй құрылысы мемлекеттік бағдарламасына сәйкес мемлекеттік коммуналдық тұрғын үй қорының тұрғын үй құрылысына 594000,0 мың теңге сомасында республикалық бюджеттен дамытуға нысаналы ағымдағы трансферттер сомаларының түсімі ескерілсін. </w:t>
      </w:r>
      <w:r>
        <w:br/>
      </w:r>
      <w:r>
        <w:rPr>
          <w:rFonts w:ascii="Times New Roman"/>
          <w:b w:val="false"/>
          <w:i w:val="false"/>
          <w:color w:val="000000"/>
          <w:sz w:val="28"/>
        </w:rPr>
        <w:t xml:space="preserve">
      Көрсетілген трансферттерді бөлу Қостанай облысы әкімдігінің қаулысы негізінде жүзеге асырылады. </w:t>
      </w:r>
      <w:r>
        <w:br/>
      </w:r>
      <w:r>
        <w:rPr>
          <w:rFonts w:ascii="Times New Roman"/>
          <w:b w:val="false"/>
          <w:i w:val="false"/>
          <w:color w:val="000000"/>
          <w:sz w:val="28"/>
        </w:rPr>
        <w:t xml:space="preserve">
      2-18. 2009 жылға арналған облыстық бюджетте Қазақстан Республикасындағы 2008-2010 жылдарға арналған тұрғын үй құрылысы мемлекеттік бағдарламасына сәйкес инженерлік-коммуникациялық инфрақұрылымды дамытуға және жайластыруға 1403000,0 мың теңге, оның ішінде: </w:t>
      </w:r>
      <w:r>
        <w:br/>
      </w:r>
      <w:r>
        <w:rPr>
          <w:rFonts w:ascii="Times New Roman"/>
          <w:b w:val="false"/>
          <w:i w:val="false"/>
          <w:color w:val="000000"/>
          <w:sz w:val="28"/>
        </w:rPr>
        <w:t xml:space="preserve">
      инженерлік-коммуникациялық инфрақұрылымды дамытуға және жайластыруға - 1305000,0 мың теңге; </w:t>
      </w:r>
      <w:r>
        <w:br/>
      </w:r>
      <w:r>
        <w:rPr>
          <w:rFonts w:ascii="Times New Roman"/>
          <w:b w:val="false"/>
          <w:i w:val="false"/>
          <w:color w:val="000000"/>
          <w:sz w:val="28"/>
        </w:rPr>
        <w:t xml:space="preserve">
      инженерлік желілерді жөндеуге және қайта жаңғыртуға - 98000,0 мың теңге сомасында республикалық бюджеттен дамытуға нысаналы ағымдағы трансферттер сомаларының түсімі ескерілсін. </w:t>
      </w:r>
      <w:r>
        <w:br/>
      </w:r>
      <w:r>
        <w:rPr>
          <w:rFonts w:ascii="Times New Roman"/>
          <w:b w:val="false"/>
          <w:i w:val="false"/>
          <w:color w:val="000000"/>
          <w:sz w:val="28"/>
        </w:rPr>
        <w:t xml:space="preserve">
      Көрсетілген трансферттерді бөлу Қостанай облысы әкімдігінің қаулысы негізінде жүзеге асырылады. </w:t>
      </w:r>
      <w:r>
        <w:br/>
      </w:r>
      <w:r>
        <w:rPr>
          <w:rFonts w:ascii="Times New Roman"/>
          <w:b w:val="false"/>
          <w:i w:val="false"/>
          <w:color w:val="000000"/>
          <w:sz w:val="28"/>
        </w:rPr>
        <w:t xml:space="preserve">
      2-19. 2009 жылға арналған облыстық бюджетте Қазақстан Республикасындағы 2008-2010 жылдарға арналған тұрғын үй құрылысы мемлекеттік бағдарламасына сәйкес тұрғын үй құрылысына және сатып алуға сыйақының (мүдденің) нөлдік ставкасы бойынша 436000,0 мың теңге сомасында республикалық бюджеттен бюджеттік кредиттер сомаларының түсімі қарастырылсын. </w:t>
      </w:r>
      <w:r>
        <w:br/>
      </w:r>
      <w:r>
        <w:rPr>
          <w:rFonts w:ascii="Times New Roman"/>
          <w:b w:val="false"/>
          <w:i w:val="false"/>
          <w:color w:val="000000"/>
          <w:sz w:val="28"/>
        </w:rPr>
        <w:t xml:space="preserve">
      Кредитті бөлу Қостанай облысы әкімдігінің қаулысы негізінде жүзеге асырылады. </w:t>
      </w:r>
      <w:r>
        <w:br/>
      </w:r>
      <w:r>
        <w:rPr>
          <w:rFonts w:ascii="Times New Roman"/>
          <w:b w:val="false"/>
          <w:i w:val="false"/>
          <w:color w:val="000000"/>
          <w:sz w:val="28"/>
        </w:rPr>
        <w:t xml:space="preserve">
      2-20. 2009 жылға арналған облыстық бюджетте білім беру ұйымдарының құрылысына және қайта жаңғыртуға 4653112,0 мың теңге сомасында республикалық бюджеттен дамытуға нысаналы ағымдағы трансферттер сомаларының түсімі ескерілсін. </w:t>
      </w:r>
      <w:r>
        <w:br/>
      </w:r>
      <w:r>
        <w:rPr>
          <w:rFonts w:ascii="Times New Roman"/>
          <w:b w:val="false"/>
          <w:i w:val="false"/>
          <w:color w:val="000000"/>
          <w:sz w:val="28"/>
        </w:rPr>
        <w:t xml:space="preserve">
      Көрсетілген трансферттерді бөлу Қостанай облысы әкімдігінің қаулысы негізінде жүзеге асырылады. </w:t>
      </w:r>
      <w:r>
        <w:br/>
      </w:r>
      <w:r>
        <w:rPr>
          <w:rFonts w:ascii="Times New Roman"/>
          <w:b w:val="false"/>
          <w:i w:val="false"/>
          <w:color w:val="000000"/>
          <w:sz w:val="28"/>
        </w:rPr>
        <w:t xml:space="preserve">
      2-21. 2009 жылға арналған облыстық бюджетте жылу энергетикалық жүйені дамытуға 342244,0 мың теңге сомасында республикалық бюджеттен дамытуға нысаналы ағымдағы трансферттер сомаларының түсімі ескерілсін. </w:t>
      </w:r>
      <w:r>
        <w:br/>
      </w:r>
      <w:r>
        <w:rPr>
          <w:rFonts w:ascii="Times New Roman"/>
          <w:b w:val="false"/>
          <w:i w:val="false"/>
          <w:color w:val="000000"/>
          <w:sz w:val="28"/>
        </w:rPr>
        <w:t xml:space="preserve">
      Көрсетілген трансферттерді бөлу Қостанай облысы әкімдігінің қаулысы негізінде жүзеге асырылады. </w:t>
      </w:r>
      <w:r>
        <w:br/>
      </w:r>
      <w:r>
        <w:rPr>
          <w:rFonts w:ascii="Times New Roman"/>
          <w:b w:val="false"/>
          <w:i w:val="false"/>
          <w:color w:val="000000"/>
          <w:sz w:val="28"/>
        </w:rPr>
        <w:t xml:space="preserve">
      2-22. 2009 жылға арналған облыстық бюджетте көлік инфрақұрылымын дамытуға 1546351,0 мың теңге сомасында республикалық бюджеттен дамытуға нысаналы ағымдағы трансферттер сомаларының түсімі ескерілсін. </w:t>
      </w:r>
      <w:r>
        <w:br/>
      </w:r>
      <w:r>
        <w:rPr>
          <w:rFonts w:ascii="Times New Roman"/>
          <w:b w:val="false"/>
          <w:i w:val="false"/>
          <w:color w:val="000000"/>
          <w:sz w:val="28"/>
        </w:rPr>
        <w:t xml:space="preserve">
      Көрсетілген трансферттерді бөлу Қостанай облысы әкімдігінің қаулысы негізінде жүзеге асырылады. </w:t>
      </w:r>
      <w:r>
        <w:br/>
      </w:r>
      <w:r>
        <w:rPr>
          <w:rFonts w:ascii="Times New Roman"/>
          <w:b w:val="false"/>
          <w:i w:val="false"/>
          <w:color w:val="000000"/>
          <w:sz w:val="28"/>
        </w:rPr>
        <w:t xml:space="preserve">
      2-23. 2009 жылға арналған облыстық бюджетте сумен қамтамасыз ету жүйесін дамытуға 1821770,0 мың теңге сомасында республикалық бюджеттен дамытуға нысаналы ағымдағы трансферттер сомаларының түсімі ескерілсін. </w:t>
      </w:r>
      <w:r>
        <w:br/>
      </w:r>
      <w:r>
        <w:rPr>
          <w:rFonts w:ascii="Times New Roman"/>
          <w:b w:val="false"/>
          <w:i w:val="false"/>
          <w:color w:val="000000"/>
          <w:sz w:val="28"/>
        </w:rPr>
        <w:t xml:space="preserve">
      Көрсетілген трансферттерді бөлу Қостанай облысы әкімдігінің қаулысы негізінде жүзеге асырылады.";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көрсетілген шешім мына мазмұндағы </w:t>
      </w:r>
      <w:r>
        <w:rPr>
          <w:rFonts w:ascii="Times New Roman"/>
          <w:b w:val="false"/>
          <w:i w:val="false"/>
          <w:color w:val="000000"/>
          <w:sz w:val="28"/>
        </w:rPr>
        <w:t xml:space="preserve">4-1-тармағымен </w:t>
      </w:r>
      <w:r>
        <w:rPr>
          <w:rFonts w:ascii="Times New Roman"/>
          <w:b w:val="false"/>
          <w:i w:val="false"/>
          <w:color w:val="000000"/>
          <w:sz w:val="28"/>
        </w:rPr>
        <w:t xml:space="preserve">толықтырылсын: </w:t>
      </w:r>
      <w:r>
        <w:br/>
      </w:r>
      <w:r>
        <w:rPr>
          <w:rFonts w:ascii="Times New Roman"/>
          <w:b w:val="false"/>
          <w:i w:val="false"/>
          <w:color w:val="000000"/>
          <w:sz w:val="28"/>
        </w:rPr>
        <w:t xml:space="preserve">
      "4-1. 4-қосымшаға сәйкес 2009 жылға арналған облыстық бюджетте облыстық маңызы бар аудандар, қалалар бюджеттерінен 10626,1 мың теңге сомасында нысаналы трансферттерді қайтару қарастырылсын.";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осы шешімнің </w:t>
      </w:r>
      <w:r>
        <w:rPr>
          <w:rFonts w:ascii="Times New Roman"/>
          <w:b w:val="false"/>
          <w:i w:val="false"/>
          <w:color w:val="000000"/>
          <w:sz w:val="28"/>
        </w:rPr>
        <w:t xml:space="preserve">2-қосымшасына </w:t>
      </w:r>
      <w:r>
        <w:rPr>
          <w:rFonts w:ascii="Times New Roman"/>
          <w:b w:val="false"/>
          <w:i w:val="false"/>
          <w:color w:val="000000"/>
          <w:sz w:val="28"/>
        </w:rPr>
        <w:t>сәйкес шешім </w:t>
      </w:r>
      <w:r>
        <w:rPr>
          <w:rFonts w:ascii="Times New Roman"/>
          <w:b w:val="false"/>
          <w:i w:val="false"/>
          <w:color w:val="000000"/>
          <w:sz w:val="28"/>
        </w:rPr>
        <w:t xml:space="preserve">4-қосымшамен </w:t>
      </w:r>
      <w:r>
        <w:rPr>
          <w:rFonts w:ascii="Times New Roman"/>
          <w:b w:val="false"/>
          <w:i w:val="false"/>
          <w:color w:val="000000"/>
          <w:sz w:val="28"/>
        </w:rPr>
        <w:t xml:space="preserve">толықтырылсын;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 xml:space="preserve">2-қосымшасы </w:t>
      </w:r>
      <w:r>
        <w:rPr>
          <w:rFonts w:ascii="Times New Roman"/>
          <w:b w:val="false"/>
          <w:i w:val="false"/>
          <w:color w:val="000000"/>
          <w:sz w:val="28"/>
        </w:rPr>
        <w:t>осы шешімнің </w:t>
      </w:r>
      <w:r>
        <w:rPr>
          <w:rFonts w:ascii="Times New Roman"/>
          <w:b w:val="false"/>
          <w:i w:val="false"/>
          <w:color w:val="000000"/>
          <w:sz w:val="28"/>
        </w:rPr>
        <w:t xml:space="preserve">3-қосымшасына </w:t>
      </w:r>
      <w:r>
        <w:rPr>
          <w:rFonts w:ascii="Times New Roman"/>
          <w:b w:val="false"/>
          <w:i w:val="false"/>
          <w:color w:val="000000"/>
          <w:sz w:val="28"/>
        </w:rPr>
        <w:t xml:space="preserve">сәйкес жаңа редакцияда жазылсын; </w:t>
      </w:r>
    </w:p>
    <w:bookmarkEnd w:id="0"/>
    <w:bookmarkStart w:name="z8" w:id="1"/>
    <w:p>
      <w:pPr>
        <w:spacing w:after="0"/>
        <w:ind w:left="0"/>
        <w:jc w:val="both"/>
      </w:pPr>
      <w:r>
        <w:rPr>
          <w:rFonts w:ascii="Times New Roman"/>
          <w:b w:val="false"/>
          <w:i w:val="false"/>
          <w:color w:val="000000"/>
          <w:sz w:val="28"/>
        </w:rPr>
        <w:t>
      көрсетілген шешімнің </w:t>
      </w:r>
      <w:r>
        <w:rPr>
          <w:rFonts w:ascii="Times New Roman"/>
          <w:b w:val="false"/>
          <w:i w:val="false"/>
          <w:color w:val="000000"/>
          <w:sz w:val="28"/>
        </w:rPr>
        <w:t xml:space="preserve">5-тармағы </w:t>
      </w:r>
      <w:r>
        <w:rPr>
          <w:rFonts w:ascii="Times New Roman"/>
          <w:b w:val="false"/>
          <w:i w:val="false"/>
          <w:color w:val="000000"/>
          <w:sz w:val="28"/>
        </w:rPr>
        <w:t xml:space="preserve">мына мазмұндағы абзацпен толықтырылсын: </w:t>
      </w:r>
      <w:r>
        <w:br/>
      </w:r>
      <w:r>
        <w:rPr>
          <w:rFonts w:ascii="Times New Roman"/>
          <w:b w:val="false"/>
          <w:i w:val="false"/>
          <w:color w:val="000000"/>
          <w:sz w:val="28"/>
        </w:rPr>
        <w:t xml:space="preserve">
      "мемлекеттік коммуналдық тұрғын үй қорының тұрғын үйін салуға 16445,0 мың теңге сомасында."; </w:t>
      </w:r>
    </w:p>
    <w:bookmarkEnd w:id="1"/>
    <w:bookmarkStart w:name="z9" w:id="2"/>
    <w:p>
      <w:pPr>
        <w:spacing w:after="0"/>
        <w:ind w:left="0"/>
        <w:jc w:val="both"/>
      </w:pPr>
      <w:r>
        <w:rPr>
          <w:rFonts w:ascii="Times New Roman"/>
          <w:b w:val="false"/>
          <w:i w:val="false"/>
          <w:color w:val="000000"/>
          <w:sz w:val="28"/>
        </w:rPr>
        <w:t>
      көрсетілген шешімнің </w:t>
      </w:r>
      <w:r>
        <w:rPr>
          <w:rFonts w:ascii="Times New Roman"/>
          <w:b w:val="false"/>
          <w:i w:val="false"/>
          <w:color w:val="000000"/>
          <w:sz w:val="28"/>
        </w:rPr>
        <w:t xml:space="preserve">6-тармағы </w:t>
      </w:r>
      <w:r>
        <w:rPr>
          <w:rFonts w:ascii="Times New Roman"/>
          <w:b w:val="false"/>
          <w:i w:val="false"/>
          <w:color w:val="000000"/>
          <w:sz w:val="28"/>
        </w:rPr>
        <w:t xml:space="preserve">жаңа редакцияда жазылсын: </w:t>
      </w:r>
      <w:r>
        <w:br/>
      </w:r>
      <w:r>
        <w:rPr>
          <w:rFonts w:ascii="Times New Roman"/>
          <w:b w:val="false"/>
          <w:i w:val="false"/>
          <w:color w:val="000000"/>
          <w:sz w:val="28"/>
        </w:rPr>
        <w:t xml:space="preserve">
      "6. Қостанай облысының жергілікті атқарушы органының 2009 жылға арналған резерві 63500,0 мың теңге сомасында бекітілсін.". </w:t>
      </w:r>
    </w:p>
    <w:bookmarkEnd w:id="2"/>
    <w:bookmarkStart w:name="z10" w:id="3"/>
    <w:p>
      <w:pPr>
        <w:spacing w:after="0"/>
        <w:ind w:left="0"/>
        <w:jc w:val="both"/>
      </w:pPr>
      <w:r>
        <w:rPr>
          <w:rFonts w:ascii="Times New Roman"/>
          <w:b w:val="false"/>
          <w:i w:val="false"/>
          <w:color w:val="000000"/>
          <w:sz w:val="28"/>
        </w:rPr>
        <w:t xml:space="preserve">
      2. Осы шешім 2009 жылдың 1 қаңтарынан бастап қолданысқа енгізіледі.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Кезектен тыс сессиясының </w:t>
      </w:r>
      <w:r>
        <w:br/>
      </w:r>
      <w:r>
        <w:rPr>
          <w:rFonts w:ascii="Times New Roman"/>
          <w:b w:val="false"/>
          <w:i w:val="false"/>
          <w:color w:val="000000"/>
          <w:sz w:val="28"/>
        </w:rPr>
        <w:t>
</w:t>
      </w:r>
      <w:r>
        <w:rPr>
          <w:rFonts w:ascii="Times New Roman"/>
          <w:b w:val="false"/>
          <w:i/>
          <w:color w:val="000000"/>
          <w:sz w:val="28"/>
        </w:rPr>
        <w:t xml:space="preserve">      төрағасы                                   Н. Алашбаев </w:t>
      </w:r>
    </w:p>
    <w:p>
      <w:pPr>
        <w:spacing w:after="0"/>
        <w:ind w:left="0"/>
        <w:jc w:val="both"/>
      </w:pPr>
      <w:r>
        <w:rPr>
          <w:rFonts w:ascii="Times New Roman"/>
          <w:b w:val="false"/>
          <w:i/>
          <w:color w:val="000000"/>
          <w:sz w:val="28"/>
        </w:rPr>
        <w:t xml:space="preserve">      Қостанай облыстық </w:t>
      </w:r>
      <w:r>
        <w:br/>
      </w:r>
      <w:r>
        <w:rPr>
          <w:rFonts w:ascii="Times New Roman"/>
          <w:b w:val="false"/>
          <w:i w:val="false"/>
          <w:color w:val="000000"/>
          <w:sz w:val="28"/>
        </w:rPr>
        <w:t>
</w:t>
      </w:r>
      <w:r>
        <w:rPr>
          <w:rFonts w:ascii="Times New Roman"/>
          <w:b w:val="false"/>
          <w:i/>
          <w:color w:val="000000"/>
          <w:sz w:val="28"/>
        </w:rPr>
        <w:t xml:space="preserve">      мәслихатының хатшысы                       Ғ. Сағиев </w:t>
      </w:r>
    </w:p>
    <w:p>
      <w:pPr>
        <w:spacing w:after="0"/>
        <w:ind w:left="0"/>
        <w:jc w:val="both"/>
      </w:pPr>
      <w:r>
        <w:rPr>
          <w:rFonts w:ascii="Times New Roman"/>
          <w:b w:val="false"/>
          <w:i w:val="false"/>
          <w:color w:val="000000"/>
          <w:sz w:val="28"/>
        </w:rPr>
        <w:t xml:space="preserve">      КЕЛІСІЛГЕН </w:t>
      </w:r>
    </w:p>
    <w:bookmarkStart w:name="z11"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12 қаңтардағы </w:t>
      </w:r>
      <w:r>
        <w:br/>
      </w:r>
      <w:r>
        <w:rPr>
          <w:rFonts w:ascii="Times New Roman"/>
          <w:b w:val="false"/>
          <w:i w:val="false"/>
          <w:color w:val="000000"/>
          <w:sz w:val="28"/>
        </w:rPr>
        <w:t xml:space="preserve">
№ 157 шешіміне 1-қосымша </w:t>
      </w:r>
    </w:p>
    <w:bookmarkEnd w:id="4"/>
    <w:p>
      <w:pPr>
        <w:spacing w:after="0"/>
        <w:ind w:left="0"/>
        <w:jc w:val="left"/>
      </w:pPr>
      <w:r>
        <w:rPr>
          <w:rFonts w:ascii="Times New Roman"/>
          <w:b/>
          <w:i w:val="false"/>
          <w:color w:val="000000"/>
        </w:rPr>
        <w:t xml:space="preserve"> 2009 жылға арналған облыстық бюджет </w:t>
      </w:r>
      <w:r>
        <w:br/>
      </w:r>
      <w:r>
        <w:rPr>
          <w:rFonts w:ascii="Times New Roman"/>
          <w:b/>
          <w:i w:val="false"/>
          <w:color w:val="000000"/>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33"/>
        <w:gridCol w:w="473"/>
        <w:gridCol w:w="453"/>
        <w:gridCol w:w="7413"/>
        <w:gridCol w:w="275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Iшкi сыныбы </w:t>
            </w:r>
          </w:p>
        </w:tc>
        <w:tc>
          <w:tcPr>
            <w:tcW w:w="0" w:type="auto"/>
            <w:vMerge/>
            <w:tcBorders>
              <w:top w:val="nil"/>
              <w:left w:val="single" w:color="cfcfcf" w:sz="5"/>
              <w:bottom w:val="single" w:color="cfcfcf" w:sz="5"/>
              <w:right w:val="single" w:color="cfcfcf" w:sz="5"/>
            </w:tcBorders>
          </w:tcP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I.КІРІСТЕР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69 140 159,1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3 154 201,0 </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iшкi салықтар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3 154 201,0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да ресурстарды пайдаланғаны үшін түсетін түсімдер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3 154 201,0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емес түсiмдер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45 338,0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меншіктен түсетін кірістер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35 783,0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кәсіпорындардың таза табысы бөлігінен түсімдер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4 619,0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акциялардың мемлекеттік пакетіне дивидендтер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583,0 </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17 863,0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12 718,0 </w:t>
            </w:r>
          </w:p>
        </w:tc>
      </w:tr>
      <w:tr>
        <w:trPr>
          <w:trHeight w:val="9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қызметтерді) өткізуінен түсетін түсімдер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9 548,0 </w:t>
            </w:r>
          </w:p>
        </w:tc>
      </w:tr>
      <w:tr>
        <w:trPr>
          <w:trHeight w:val="9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қызметтерді) өткізуінен түсетін түсімдер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9 548,0 </w:t>
            </w:r>
          </w:p>
        </w:tc>
      </w:tr>
      <w:tr>
        <w:trPr>
          <w:trHeight w:val="9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9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Негізгі капиталды сатудан түсетін түсімдер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245,0 </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бекітіп берілген мемлекеттік мүлікті сату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245,0 </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бекітіп берілген мемлекеттік мүлікті сату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Трансферттердің түсімдері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65 940 375,1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тұрған мемлекеттiк басқару органдарынан алынатын трансферттер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7 726 794,1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бюджеттерден трансферттер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7 726 794,1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жоғары тұрған органдарынан түсетiн трансферттер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58 213 581,0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түсетiн трансферттер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58 213 581,0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33"/>
        <w:gridCol w:w="813"/>
        <w:gridCol w:w="733"/>
        <w:gridCol w:w="6793"/>
        <w:gridCol w:w="275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кіші топ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әкiмшiсi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ІІ. ШЫҒЫНДАР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69 100 417,2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529 474,0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315 480,0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38 975,0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38 975,0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276 505,0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276 505,0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106 715,0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106 715,0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басқармасының қызметін қамтамасыз ету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102 302,0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3 270,0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1 143,0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107 279,0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107 279,0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басқармасының қызметін қамтамасыз ету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107 279,0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02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68 097,0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мұқтаждар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14 922,0 </w:t>
            </w:r>
          </w:p>
        </w:tc>
      </w:tr>
      <w:tr>
        <w:trPr>
          <w:trHeight w:val="9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авариялар мен дүлей апаттардың алдын алуды және жоюды ұйымдастыру басқармасы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14 922,0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8 936,0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қорғанысты дайындау және облыстық ауқымдағы аумақтық қорғаныс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5 986,0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жөнiндегi жұмыстарды ұйымдастыру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53 175,0 </w:t>
            </w:r>
          </w:p>
        </w:tc>
      </w:tr>
      <w:tr>
        <w:trPr>
          <w:trHeight w:val="9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авариялар мен дүлей апаттардың алдын алуды және жоюды ұйымдастыру басқармасы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53 175,0 </w:t>
            </w:r>
          </w:p>
        </w:tc>
      </w:tr>
      <w:tr>
        <w:trPr>
          <w:trHeight w:val="9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азаматтық қорғаныс және авариялар мен дөлей апаттардың алдын алуды және жоюды ұйымдастыру басқармасының қызметін қамтамасыз ету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21 214,0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азаматтық қорғаныстың іс-шаралары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21 838,0 </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төтенше жағдайлардың алдын алу және оларды жою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10 123,0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03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Қоғамдық тәртіп, қауіпсіздік, құқықтық, сот, қылмыстық-атқару қызметі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3 545 261,0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3 545 261,0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3 525 261,0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органының қызметін қамтамасыз ету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3 410 866,0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қорғау және қоғамдық қауiпсiздiктi қамтамасыз ету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111 308,0 </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3 087,0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04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Бiлiм беру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11 495 918,0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3 136 450,0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709 512,0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709 512,0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2 426 938,0 </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білім беретін оқу бағдарламалары бойынша жалпы білім беру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1 347 696,0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281 060,0 </w:t>
            </w:r>
          </w:p>
        </w:tc>
      </w:tr>
      <w:tr>
        <w:trPr>
          <w:trHeight w:val="9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58 556,0 </w:t>
            </w:r>
          </w:p>
        </w:tc>
      </w:tr>
      <w:tr>
        <w:trPr>
          <w:trHeight w:val="9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324 225,0 </w:t>
            </w:r>
          </w:p>
        </w:tc>
      </w:tr>
      <w:tr>
        <w:trPr>
          <w:trHeight w:val="13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204 843,0 </w:t>
            </w:r>
          </w:p>
        </w:tc>
      </w:tr>
      <w:tr>
        <w:trPr>
          <w:trHeight w:val="12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210 558,0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2 868 268,0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115 925,0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кәсіби, орта білімнен кейінгі білім беру мекемелерінде мамандар даярлау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115 925,0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2 752 343,0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кәсіби білім беру ұйымдарында мамандар даярлау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2 455 136,0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білімнен кейінгі білім беру ұйымдарында мамандар даярлау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297 207,0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 қайта даярлау және біліктіліктерін арттыру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156 189,0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59 158,0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59 158,0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6 516,0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Кадрларының біліктілігін арттыру және оларды қайта даярлау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6 516,0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90 515,0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90 515,0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қызметтер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5 335 011,0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656 399,0 </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департаментінің (басқармасының) қызметін қамтамасыз ету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64 046,0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мекемелерінде білім беру жүйесін ақпараттандыру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30 910,0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 үшін оқулықтар мен оқу-әдiстемелiк кешендерді сатып алу және жеткізу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17 154,0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 мектеп олимпиадаларын, мектептен тыс іс-шараларды және конкурстар өткізу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73 930,0 </w:t>
            </w:r>
          </w:p>
        </w:tc>
      </w:tr>
      <w:tr>
        <w:trPr>
          <w:trHeight w:val="9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жеткіншектердің психикалық денсаулығын зерттеу және халыққа психологиялық-медициналық-педагогикалық консультациялық көмек көрсету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62 724,0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113 293,0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294 342,0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4 678 612,0 </w:t>
            </w:r>
          </w:p>
        </w:tc>
      </w:tr>
      <w:tr>
        <w:trPr>
          <w:trHeight w:val="9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3 049 648,0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1 628 964,0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17 020 615,0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 бейiндi ауруханалар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7 190 232,0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7 190 232,0 </w:t>
            </w:r>
          </w:p>
        </w:tc>
      </w:tr>
      <w:tr>
        <w:trPr>
          <w:trHeight w:val="9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7 190 232,0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денсаулығын қорғау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478 351,0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478 351,0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денсаулық сақтау ұйымдары үшін қанды, оның құрамдарын және дәрілерді өндіру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214 164,0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167 781,0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салтын насихаттау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95 645,0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медициналық көмек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4 255 008,0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4 255 008,0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3 106 786,0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120 346,0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252 593,0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356 953,0 </w:t>
            </w:r>
          </w:p>
        </w:tc>
      </w:tr>
      <w:tr>
        <w:trPr>
          <w:trHeight w:val="9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34 538,0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Гемофилиямен ауыратын ересек адамдарды емдеу кезінде қанның ұюы факторлармен қамтамасыз ету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251 328,0 </w:t>
            </w:r>
          </w:p>
        </w:tc>
      </w:tr>
      <w:tr>
        <w:trPr>
          <w:trHeight w:val="9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132 464,0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Емханалар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4 257 263,0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4 257 263,0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3 816 849,0 </w:t>
            </w:r>
          </w:p>
        </w:tc>
      </w:tr>
      <w:tr>
        <w:trPr>
          <w:trHeight w:val="9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440 414,0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көмектiң басқа түрлерi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487 473,0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487 473,0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және санитарлық авиация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449 014,0 </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38 459,0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өзге де қызметтер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352 288,0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305 288,0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басқармасының қызметін қамтамасыз ету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76 030,0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ЖҚТБ індетінің алдын алу және оған қарсы күрес жөніндегі іс-шараларды іске асыру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99 500,0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Патологоанатомиялық союды жүргізу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47 000,0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9 500,0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талдау орталықтарының қызметін қамтамасыз ету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iске қосылатын денсаулық сақтау объектiлерiн ұстау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48 822,0 </w:t>
            </w:r>
          </w:p>
        </w:tc>
      </w:tr>
      <w:tr>
        <w:trPr>
          <w:trHeight w:val="9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14 436,0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47 000,0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жаңарту және салу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47 000,0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Әлеуметтiк көмек және әлеуметтiк қамсыздандыру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2 765 609,0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қамсыздандыру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2 113 477,0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басқармасы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1 485 715,0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қамтамасыз ету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1 485 715,0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627 762,0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Жетiм балаларды, ата-анасының қамқорлығынсыз қалған балаларды әлеуметтік қамсыздандыру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627 762,0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540 591,0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басқармасы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540 591,0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244 305,0 </w:t>
            </w:r>
          </w:p>
        </w:tc>
      </w:tr>
      <w:tr>
        <w:trPr>
          <w:trHeight w:val="13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296 286,0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111 541,0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басқармасы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111 541,0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мен әлеуметтік бағдарламаларды үйлестіру басқармасының қызметін қамтамасыз ету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71 314,0 </w:t>
            </w:r>
          </w:p>
        </w:tc>
      </w:tr>
      <w:tr>
        <w:trPr>
          <w:trHeight w:val="9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4 129,0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36 098,0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3 117 412,0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2 013 445,0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2 013 445,0 </w:t>
            </w:r>
          </w:p>
        </w:tc>
      </w:tr>
      <w:tr>
        <w:trPr>
          <w:trHeight w:val="9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берілетін нысаналы даму трансферттер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610 445,0 </w:t>
            </w:r>
          </w:p>
        </w:tc>
      </w:tr>
      <w:tr>
        <w:trPr>
          <w:trHeight w:val="9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1 403 000,0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1 103 967,0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135 000,0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шаруашылықты дамытуға аудандар (облыстық маңызы бар қалалар) бюджеттеріне нысаналы даму трансферттер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135 000,0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968 967,0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және коммуналдық шаруашылық басқармасы қызметін қамтамасыз ету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32 135,0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газдандыру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318 511,0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156 751,0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дамытуға аудандар (облыстық маңызы бар қалалар) бюджеттеріне нысаналы даму трансферттер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134 900,0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326 670,0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кеңістiк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3 546 709,0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1 543 775,0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басқармасы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958 428,0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басқармасының қызметін қамтамасыз ету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38 282,0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91 897,0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тарихи-мәдени мұралардың сақталуын және оған қол жетімді болуын қамтамасыз ету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162 276,0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театр және музыка өнерін қолдау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665 973,0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585 347,0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570 347,0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дамытуға аудандар (облыстық маңызы бар қалалар) бюджеттерін дамытуға нысаналы трансферттер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1 433 041,0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1 197 041,0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дене шынықтыру және спорт басқармасының қызметін қамтамасыз ету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31 319,0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деңгейінде спорт жарыстарын өткізу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29 380,0 </w:t>
            </w:r>
          </w:p>
        </w:tc>
      </w:tr>
      <w:tr>
        <w:trPr>
          <w:trHeight w:val="9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1 136 342,0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236 000,0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объектілерін дамыту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236 000,0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кеңiстiк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477 438,0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басқармасы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136 764,0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басқармасының қызметін қамтамасыз ету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15 290,0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121 474,0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басқармасы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155 192,0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кітапханалардың жұмыс істеуін қамтамасыз ету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155 192,0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басқармасы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141 709,0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141 709,0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тілдерді дамыту басқармасы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43 773,0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басқармасының қызметін қамтамасыз ету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18 599,0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тiлдi және Қазақстан халықтарының басқа да тiлді дамыту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25 174,0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3 638,0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3 638,0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қызметті реттеу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3 638,0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кеңiстiктi ұйымдастыру жөнiндегi өзге де қызметтер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88 817,0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басқармасы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88 817,0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басқармасының қызметін қамтамасыз ету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68 366,0 </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20 451,0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Отын-энергетика кешенi және жер қойнауын пайдалану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837 141,0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837 141,0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837 141,0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550 280,0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дамытуға аудандар (облыстық маңызы бар қалалар) бюджеттеріне нысаналы даму трансферттері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286 861,0 </w:t>
            </w:r>
          </w:p>
        </w:tc>
      </w:tr>
      <w:tr>
        <w:trPr>
          <w:trHeight w:val="9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7 510 061,0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3 741 012,0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3 741 012,0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басқармасының қызметін қамтамасыз ету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69 673,0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шаруашылығын қолдау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332 066,0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қолдау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268 617,0 </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шығымдылығы мен сапасын арттыруды қолдау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626 273,0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тауарларын өндірушілерге су жеткізу жөніндегі қызметтердің құнын субсидиялау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1 363,0 </w:t>
            </w:r>
          </w:p>
        </w:tc>
      </w:tr>
      <w:tr>
        <w:trPr>
          <w:trHeight w:val="12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жанар-жағар май және басқа да тауар-материалдық құндылықтарының құнын арзандатуға берілетін ағымдағы нысаналы трансферттер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2 372 000,0 </w:t>
            </w:r>
          </w:p>
        </w:tc>
      </w:tr>
      <w:tr>
        <w:trPr>
          <w:trHeight w:val="12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71 020,0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2 264 271,0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департаменті басқармасы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14 004,0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су шаруашылығы құрылыстарының жұмыс істеуін қамтамасыз ету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14 004,0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219 717,0 </w:t>
            </w:r>
          </w:p>
        </w:tc>
      </w:tr>
      <w:tr>
        <w:trPr>
          <w:trHeight w:val="9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219 717,0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2 030 550,0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2 030 550,0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472 276,0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472 276,0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молайту және орман өсiру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463 659,0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8 617,0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84 673,0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84 673,0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табиғатты пайдалануды реттеу басқармасының қызметін қамтамасыз ету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38 766,0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жөнінде іс-шаралар өткізу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45 907,0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32 043,0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 қатынастары басқармасы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32 043,0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басқармасының қызметін қамтамасыз ету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32 043,0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және қоршаған ортаны қорғау мен жер қатынастары саласындағы өзге де қызметтер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915 786,0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915 786,0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Малшаруашылығы өнімдерінің өнімділігін және сапасын арттыру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915 786,0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Өнеркәсіп, сәулет, қала құрылысы және құрылыс қызметі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86 636,0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86 636,0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сәулет-құрылыс бақылауы басқармасы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28 809,0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 бақылауы басқармасының қызметін қамтамасыз ету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28 809,0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28 800,0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басқармасының қызметін қамтамасыз ету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28 800,0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және қала құрылысы басқармасы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29 027,0 </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және қала құрылысы басқармасының қызметін қамтамасыз ету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29 027,0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Көлiк және коммуникация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5 551 095,0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4 314 688,0 </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4 314 688,0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2 408 890,0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дамытуға аудандар (облыстық маңызы бар қалалар) бюджеттеріне берілетін нысаналы даму трансферттері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1 905 798,0 </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саласындағы өзге де қызметтер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1 236 407,0 </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1 236 407,0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басқармасының қызметін қамтамасыз ету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33 995,0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1 118 051,0 </w:t>
            </w:r>
          </w:p>
        </w:tc>
      </w:tr>
      <w:tr>
        <w:trPr>
          <w:trHeight w:val="7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маңызы бар ауданаралық (қалааралық) қатынастар бойынша жолаушылар тасымалын ұйымдастыру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46 361,0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38 000,0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531 802,1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қызметтерді реттеу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33 802,0 </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департаменті (басқармасы)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33 802,0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басқармасының қызметін қамтамасыз ету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33 802,0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498 000,1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63 500,0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жергілікті атқарушы органының резервi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63 500,0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434 500,1 </w:t>
            </w:r>
          </w:p>
        </w:tc>
      </w:tr>
      <w:tr>
        <w:trPr>
          <w:trHeight w:val="9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оған сараптама жүргізу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434 500,1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12 494 587,1 </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12 494 587,1 </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12 494 587,1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11 709 865,0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21 084,1 </w:t>
            </w:r>
          </w:p>
        </w:tc>
      </w:tr>
      <w:tr>
        <w:trPr>
          <w:trHeight w:val="9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төмен тұрған деңгейдегі мемлекеттік органдар қызметін жоғары деңгейдегіге беруге байланысты жоғарыдағы тұрған бюджетке нысаналы ағымдағы трансферттер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763 638,0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ІІІ. ТАЗА БЮДЖЕТТІК КРЕДИТТЕУ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21 556,0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436 000,0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436 000,0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436 000,0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436 000,0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салуға және сатып алуға аудандар (облыстық маңызы бар қалалар) бюджеттеріне кредит беру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436 000,0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33"/>
        <w:gridCol w:w="813"/>
        <w:gridCol w:w="733"/>
        <w:gridCol w:w="6753"/>
        <w:gridCol w:w="277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p>
        </w:tc>
        <w:tc>
          <w:tcPr>
            <w:tcW w:w="0" w:type="auto"/>
            <w:vMerge/>
            <w:tcBorders>
              <w:top w:val="nil"/>
              <w:left w:val="single" w:color="cfcfcf" w:sz="5"/>
              <w:bottom w:val="single" w:color="cfcfcf" w:sz="5"/>
              <w:right w:val="single" w:color="cfcfcf" w:sz="5"/>
            </w:tcBorders>
          </w:tcP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сынып </w:t>
            </w:r>
          </w:p>
        </w:tc>
        <w:tc>
          <w:tcPr>
            <w:tcW w:w="0" w:type="auto"/>
            <w:vMerge/>
            <w:tcBorders>
              <w:top w:val="nil"/>
              <w:left w:val="single" w:color="cfcfcf" w:sz="5"/>
              <w:bottom w:val="single" w:color="cfcfcf" w:sz="5"/>
              <w:right w:val="single" w:color="cfcfcf" w:sz="5"/>
            </w:tcBorders>
          </w:tcP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кредиттерді өтеу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414 444,0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кредиттерді өтеу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414 444,0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414 444,0 </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кредиттерді өтеу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414 444,0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33"/>
        <w:gridCol w:w="813"/>
        <w:gridCol w:w="733"/>
        <w:gridCol w:w="6753"/>
        <w:gridCol w:w="277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кіші топ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әкiмшiсi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ІҮ.ҚАРЖЫ АКТИВТЕРМЕН ОПЕРАЦИЯЛАРЫ БОЙЫНША САЛЬДО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95 853,0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 активтерді сатып алу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95 853,0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95 853,0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95 853,0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95 853,0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95 853,0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33"/>
        <w:gridCol w:w="813"/>
        <w:gridCol w:w="733"/>
        <w:gridCol w:w="6773"/>
        <w:gridCol w:w="2773"/>
      </w:tblGrid>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Ү.ТАПШЫЛЫҚ (-), ПРОФИЦИТ (+)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-77 667,1 </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ҮІ. ТАПШЫЛЫҚТЫ ҚАРЖЫЛАНДЫРУ (ПРОФИЦИТТІ ПАЙДАЛАНУ)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77 667,1 </w:t>
            </w:r>
          </w:p>
        </w:tc>
      </w:tr>
    </w:tbl>
    <w:bookmarkStart w:name="z12"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12 қаңтардағы </w:t>
      </w:r>
      <w:r>
        <w:br/>
      </w:r>
      <w:r>
        <w:rPr>
          <w:rFonts w:ascii="Times New Roman"/>
          <w:b w:val="false"/>
          <w:i w:val="false"/>
          <w:color w:val="000000"/>
          <w:sz w:val="28"/>
        </w:rPr>
        <w:t xml:space="preserve">
№ 157 шешіміне 2-қосымша </w:t>
      </w:r>
    </w:p>
    <w:bookmarkEnd w:id="5"/>
    <w:p>
      <w:pPr>
        <w:spacing w:after="0"/>
        <w:ind w:left="0"/>
        <w:jc w:val="left"/>
      </w:pPr>
      <w:r>
        <w:rPr>
          <w:rFonts w:ascii="Times New Roman"/>
          <w:b/>
          <w:i w:val="false"/>
          <w:color w:val="000000"/>
        </w:rPr>
        <w:t xml:space="preserve"> 2009 жылы </w:t>
      </w:r>
      <w:r>
        <w:br/>
      </w:r>
      <w:r>
        <w:rPr>
          <w:rFonts w:ascii="Times New Roman"/>
          <w:b/>
          <w:i w:val="false"/>
          <w:color w:val="000000"/>
        </w:rPr>
        <w:t xml:space="preserve">
аудандар (облыстық маңыздағы қалалар)бюджеттеріне </w:t>
      </w:r>
      <w:r>
        <w:br/>
      </w:r>
      <w:r>
        <w:rPr>
          <w:rFonts w:ascii="Times New Roman"/>
          <w:b/>
          <w:i w:val="false"/>
          <w:color w:val="000000"/>
        </w:rPr>
        <w:t xml:space="preserve">
нысаналы трансферттер қайтару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3633"/>
        <w:gridCol w:w="1873"/>
        <w:gridCol w:w="3393"/>
        <w:gridCol w:w="2773"/>
      </w:tblGrid>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17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трансферттерді қайтару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берілген трансферттерді қайтару </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10 626,1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9 417,0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1 209,1 </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ауданы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Аманкелді ауданы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ауданы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ауданы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375,5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Жанкелдин ауданы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4084,2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4084,2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ауданы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144,1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ауданы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ауданы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606,0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593,8 </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Меңдіқара ауданы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Науырзым ауданы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ауданы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4115,2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3770,2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345,0 </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ауданы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128,8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ауданы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ауданы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687,9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617,7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 </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318,4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251,7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 </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12 қаңтардағы </w:t>
      </w:r>
      <w:r>
        <w:br/>
      </w:r>
      <w:r>
        <w:rPr>
          <w:rFonts w:ascii="Times New Roman"/>
          <w:b w:val="false"/>
          <w:i w:val="false"/>
          <w:color w:val="000000"/>
          <w:sz w:val="28"/>
        </w:rPr>
        <w:t xml:space="preserve">
№ 157 шешіміне 3-қосымша </w:t>
      </w:r>
    </w:p>
    <w:bookmarkEnd w:id="6"/>
    <w:p>
      <w:pPr>
        <w:spacing w:after="0"/>
        <w:ind w:left="0"/>
        <w:jc w:val="left"/>
      </w:pPr>
      <w:r>
        <w:rPr>
          <w:rFonts w:ascii="Times New Roman"/>
          <w:b/>
          <w:i w:val="false"/>
          <w:color w:val="000000"/>
        </w:rPr>
        <w:t xml:space="preserve"> Бюджеттік инвестициялық </w:t>
      </w:r>
      <w:r>
        <w:br/>
      </w:r>
      <w:r>
        <w:rPr>
          <w:rFonts w:ascii="Times New Roman"/>
          <w:b/>
          <w:i w:val="false"/>
          <w:color w:val="000000"/>
        </w:rPr>
        <w:t xml:space="preserve">
жобаларды (бағдарламаларды) іске асыруға және заңды </w:t>
      </w:r>
      <w:r>
        <w:br/>
      </w:r>
      <w:r>
        <w:rPr>
          <w:rFonts w:ascii="Times New Roman"/>
          <w:b/>
          <w:i w:val="false"/>
          <w:color w:val="000000"/>
        </w:rPr>
        <w:t xml:space="preserve">
тұлғалардың жарғы капиталын құруға немесе ұлғайтуға </w:t>
      </w:r>
      <w:r>
        <w:br/>
      </w:r>
      <w:r>
        <w:rPr>
          <w:rFonts w:ascii="Times New Roman"/>
          <w:b/>
          <w:i w:val="false"/>
          <w:color w:val="000000"/>
        </w:rPr>
        <w:t xml:space="preserve">
бағытталған бюджеттік бағдарламаларға бөлініп, </w:t>
      </w:r>
      <w:r>
        <w:br/>
      </w:r>
      <w:r>
        <w:rPr>
          <w:rFonts w:ascii="Times New Roman"/>
          <w:b/>
          <w:i w:val="false"/>
          <w:color w:val="000000"/>
        </w:rPr>
        <w:t xml:space="preserve">
2009 жылға арналған облыстық бюджеттің </w:t>
      </w:r>
      <w:r>
        <w:br/>
      </w:r>
      <w:r>
        <w:rPr>
          <w:rFonts w:ascii="Times New Roman"/>
          <w:b/>
          <w:i w:val="false"/>
          <w:color w:val="000000"/>
        </w:rPr>
        <w:t xml:space="preserve">
бюджеттік даму бағдарламаларының </w:t>
      </w:r>
      <w:r>
        <w:br/>
      </w:r>
      <w:r>
        <w:rPr>
          <w:rFonts w:ascii="Times New Roman"/>
          <w:b/>
          <w:i w:val="false"/>
          <w:color w:val="000000"/>
        </w:rPr>
        <w:t xml:space="preserve">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13"/>
        <w:gridCol w:w="713"/>
        <w:gridCol w:w="753"/>
        <w:gridCol w:w="939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кіші топ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ЖОБАЛАР </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Қоғамдық тәртіп, қауіпсіздік, құқықтық, сот, қылмыстық-атқару қызметі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04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саласындағы басқа да қызметтер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маңыздағы қалалар) бюджеттеріне білім беру объектілерін салуға және қайта жаңартуға дамытуға арналған нысаналы трансферттер </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басқа да қызметтер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жаңарту және салу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07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шаруашылығы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салуға және сатып алуға аудандар (облыстық маңызы бар қалалар) бюджеттеріне кредит беру </w:t>
            </w:r>
          </w:p>
        </w:tc>
      </w:tr>
      <w:tr>
        <w:trPr>
          <w:trHeight w:val="9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берілетін нысаналы даму трансферттер </w:t>
            </w:r>
          </w:p>
        </w:tc>
      </w:tr>
      <w:tr>
        <w:trPr>
          <w:trHeight w:val="9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шаруашылықты дамытуға аудандар (облыстық маңызы бар қалалар) бюджеттеріне нысаналы даму трансферттер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газдандыру </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дамытуға аудандар (облыстық маңызы бар қалалар) бюджеттеріне нысаналы даму трансферттер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08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кеңістік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мәдениет объектілерін дамытуға берілетін нысаналы даму трансферттері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объектілерін дамыту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Отын-энергетикалық кешені және жер қойнауын пайдалану </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Отын-энергетикалық кешені мен жер қойнауын пайдалану саласындағы басқа да қызметтер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жүйесін дамытуға арналған аудандар (облыстық маңыздағы қалалар) бюджеттеріне дамытуға арналған нысаналы трансферттер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энергетикалық жүйесін дамыту </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дамытуға аудандар (облыстық маңызы бар қалалар) бюджеттеріне нысаналы даму трансферттері </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қамтамасыз ету жүйесін дамытуға арналған аудандар (облыстық маңыздағы қалалар) бюджеттеріне дамытуға арналған нысаналы трансферттер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Көлік және коммуникация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көлігі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дамытуға арналған аудандардың (облыстық маңыздағы қалалар) бюджеттеріне дамытуға арналған нысаналы трансферттер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коммуникациялар саласындағы басқа да қызметтер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ЖОБАЛАР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04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орта білімнен кейінгі ұйымдарда мамандар даярлау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басқармасы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білім беру ұйымдарында мамандарды даярлау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білімнен кейінгі білім беру ұйымдарында мамандарды даярлау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саласындағы басқа да қызметтер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басқармасы </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білім мекемелерінде білім беру жүйесін ақпараттандыру </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 КАПИТАЛЫН ҚҰРУҒА ЖӘНЕ ҰЛҒАЙТУҒА АРНАЛҒАН ИНВЕСТИЦИЯЛАР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0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 xml:space="preserve">120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 капиталын құру және ұлғайту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