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25de8" w14:textId="7d25d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Атамекен ауылдық округіне қарасты тұрғын үй массивтері көшелеріне ат қою және атауларын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Мұнайлы ауданы әкімдігі Атамекен селолық округі әкімі аппаратының 2009 жылғы 11 маусымдағы № 199 шешімі. Мұнайлы ауданының Әділет басқармасында 2009 жылғы 10 шілдеде № 11-7-55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Тақырыбы жаңа редакцияда – Маңғыстау облысы Мұнайлы ауданы Атамекен ауылдық округі әкімінің 25.01.2017 </w:t>
      </w:r>
      <w:r>
        <w:rPr>
          <w:rFonts w:ascii="Times New Roman"/>
          <w:b w:val="false"/>
          <w:i w:val="false"/>
          <w:color w:val="ff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1993 жылғы 08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4200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Республикасының әкімшілік - аумактық құрылысы туралы",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№ 148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Республикасындағы жергілікті мемлекеттік баскару және өзін-өзі басқару туралы" Заңдарына сәйкес</w:t>
      </w:r>
      <w:r>
        <w:rPr>
          <w:rFonts w:ascii="Times New Roman"/>
          <w:b/>
          <w:i w:val="false"/>
          <w:color w:val="000000"/>
          <w:sz w:val="28"/>
        </w:rPr>
        <w:t>ШЕШЕМІН: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1-қосымшаға сәйкес Атамекен ауылдық округіне қарасты тұрғын үй массивіндегі атаулары жоқ көшелерге атаулар қойылсын.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1-тармақ жаңа редакцияда – Маңғыстау облысы Мұнайлы ауданы Атамекен ауылдық округі әкімінің 25.01.2017 </w:t>
      </w:r>
      <w:r>
        <w:rPr>
          <w:rFonts w:ascii="Times New Roman"/>
          <w:b w:val="false"/>
          <w:i w:val="false"/>
          <w:color w:val="ff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2-қосымшаға сәйкес Атамекен ауылдық округіне қарасты тұрғын үй массивтері көшелерінің аттары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2-тармақ жаңа редакцияда – Маңғыстау облысы Мұнайлы ауданы Атамекен ауылдық округі әкімінің 25.01.2017 </w:t>
      </w:r>
      <w:r>
        <w:rPr>
          <w:rFonts w:ascii="Times New Roman"/>
          <w:b w:val="false"/>
          <w:i w:val="false"/>
          <w:color w:val="ff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алғаш ресми жарияланғаннан кейін күнтізбелік он күн өткен соң қолданысқа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Әкім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Қ.Түркменбаев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11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199 Атамекен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округі әкімінің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Атамекен ауылдық округіне қарасты тұрғын үй массивіндегі атаулары жоқ көшелердің атаулары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№ 1 қосымшаның тақырыбы жаңа редакцияда – Маңғыстау облысы Мұнайлы ауданы Атамекен ауылдық округі әкімінің 25.01.2017 </w:t>
      </w:r>
      <w:r>
        <w:rPr>
          <w:rFonts w:ascii="Times New Roman"/>
          <w:b w:val="false"/>
          <w:i w:val="false"/>
          <w:color w:val="ff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"/>
        <w:gridCol w:w="690"/>
        <w:gridCol w:w="9244"/>
        <w:gridCol w:w="1837"/>
      </w:tblGrid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массиві атаулары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 атаулары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нөмірлері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Қаламқас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 көше, №2 көше, №3 көше, №4 көше, №5 көше, №6 көше, №7 көше, №8 көше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 көше, №2 көше, №3 көше, №4 көше, №5 көше, №6 көше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 көше, №2 көше, №3 көше, №4 көше, №5 көше, №6 көше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Атамекен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 көше, №2 көше, №3 көше, №4 көше, №5 көше, №6 көше, №7 көше, №8 көше, №9 көше, №10 көше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 көше, №2 көше, №3 көше, №4 көше, №5 көше, №6 көше, №7 көше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11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199 Атамекен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округі әкімінің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Атамекен ауылдық округіне қарасты тұрғын үй массивтері көшелерінің атаулары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№ 2 қосымшаның тақырыбы жаңа редакцияда – Маңғыстау облысы Мұнайлы ауданы Атамекен ауылдық округі әкімінің 25.01.2017 </w:t>
      </w:r>
      <w:r>
        <w:rPr>
          <w:rFonts w:ascii="Times New Roman"/>
          <w:b w:val="false"/>
          <w:i w:val="false"/>
          <w:color w:val="ff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07"/>
        <w:gridCol w:w="1465"/>
        <w:gridCol w:w="940"/>
        <w:gridCol w:w="7388"/>
      </w:tblGrid>
      <w:tr>
        <w:trPr>
          <w:trHeight w:val="30" w:hRule="atLeast"/>
        </w:trPr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Көшелердің бұрынғы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қазіргі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нөмері.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Туған-ел тұрғын үй массиві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Московская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53-101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Ташкентская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102-146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Фрунзенская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147-189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Таллинская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Меруерт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190-228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Киевская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Раушан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229-262б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263а-294а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Тбилисская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295-326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Душанбинская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327-358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359-390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423-454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455-486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Ашхабадская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487-518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Вильнюсская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Гулдер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519-550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Кишиневская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Толқын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551-582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Рижская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583-598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Ераванская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391-442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Тамшалы тұрғын үй массиві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Огородная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Вишневская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Жемісті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Виноградная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Весенняя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Сұңқар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Энтуазистов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Шолпан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5"/>
        <w:gridCol w:w="437"/>
        <w:gridCol w:w="437"/>
        <w:gridCol w:w="104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Арман тұрғын үй массиві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Ынтымақ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44-141,319-398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Савхозная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Каспий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Виноградная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228-276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Думан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145-220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142-144,221-227,277-286,318.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Асыл-мұра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287-317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Болашақ тұрғын үй массиві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Жадыра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Виноградный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Шапағат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Шевченко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Ж-Дорожная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қазық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Сольнечная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 желкен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Ғарыш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1-376а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Кавказская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Болашақ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Жұлдыз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5"/>
        <w:gridCol w:w="500"/>
        <w:gridCol w:w="500"/>
        <w:gridCol w:w="95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Арай тұрғын үй массиві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Қызғалдақ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Металлургов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Гулмайса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85-176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177-268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Нефтянников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Бейбітшілік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269-360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Рауан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361-452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Райхан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453-546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Ақиқат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547-640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Ықылас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641-670.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