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7ca" w14:textId="e4e0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желтоқсандағы № 11/114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2009 жылғы 23 маусымда № 16/174 шешімі. Мұнайлы ауданының Әділет басқармасында 2009 жылғы 3 шілдеде № 11-7-53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Маңғыстау облыстық мәслихаттың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19 маусымдағы № 2049 болып тіркелген)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11/114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9 қаңтарда № 11-7-30 болып тіркелген, «Мұнайлы» газетінде 2009 жылғы 13 ақпандағы № 06(62) санында жарияланған; өзгерістер мен толықтырулар енгізілген «Аудандық мәслихаттың «2009 жылға арналған аудандық бюджет туралы» 2008 жылғы 12 желтоқсандағы № 11/114 шешіміне өзгерістер мен толықтырулар енгізу туралы» 2009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13/127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23 ақпанда № 11-7-37 болып тіркелген, «Мұнайлы» газетінде 2009 жылғы 27 ақпандағы № 08(64) санында жарияланған; «Аудандық мәслихаттың 2008 жылғы 12 желтоқсандағы № 11/114 «2009 жылға арналған аудандық бюджет туралы» шешіміне өзгерістер енгізу туралы»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14/142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28 сәуірде № 11-7-38 болып тіркелген, «Мұнайлы» газетінде 2009 жылғы 8 мамырдағы № 1 8(74) санында жарияланған; «Аудандық мәслихаттың 2008 жылғы 12 желтоқсандағы № 11/114 «2009 жылға арналған аудандық бюджет туралы» шешіміне өзгерістер мен толықтырулар енгізу туралы»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15/158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 мемлекеттік тіркеудің тізілімінде 2009 жылғы 18 мамырда № 11-7-39 болып тіркелген, «Мұнайлы» газетінде 2009 жылғы 22 мамырдағы № 20(76) санында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- 2 255 542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1 030 492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1 190 023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2 451 608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15 600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211 666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211 666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199 641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«78,4» саны «90,7»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«80,8» саны «93,2» санымен ауыстырылсын».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«797128» саны «868407»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мынадай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«Баянды селосының Баянды-3 тұрғын үй массивінің инженерлік желілер құрылысына – 71279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және 2 қосымшалары осы шешімнің 1 және 2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Қайров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Б.Назар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маусым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маусымдағы № 16/174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221"/>
        <w:gridCol w:w="791"/>
        <w:gridCol w:w="7146"/>
        <w:gridCol w:w="2467"/>
      </w:tblGrid>
      <w:tr>
        <w:trPr>
          <w:trHeight w:val="9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2 255 542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1 030 492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382 120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382 120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376 576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376 576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243 093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  салынатын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26 226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3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  жүргізгені үшін алынатын алымдар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</w:tr>
      <w:tr>
        <w:trPr>
          <w:trHeight w:val="97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165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1 190 023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1 190 023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1 190 023</w:t>
            </w:r>
          </w:p>
        </w:tc>
      </w:tr>
      <w:tr>
        <w:trPr>
          <w:trHeight w:val="72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2 451 608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152 607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1 181 860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42 034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989 665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649 780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39 809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277 661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198 012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196 507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74 187</w:t>
            </w:r>
          </w:p>
        </w:tc>
      </w:tr>
      <w:tr>
        <w:trPr>
          <w:trHeight w:val="12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Қазақстан Республикасының заңнамасына сәйкес әлеуметтік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18 296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631 362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443 643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405 618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6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3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62 792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21 511</w:t>
            </w:r>
          </w:p>
        </w:tc>
      </w:tr>
      <w:tr>
        <w:trPr>
          <w:trHeight w:val="3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21 511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154 354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селосы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селолық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9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12 089</w:t>
            </w:r>
          </w:p>
        </w:tc>
      </w:tr>
      <w:tr>
        <w:trPr>
          <w:trHeight w:val="6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32 952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</w:t>
            </w:r>
          </w:p>
        </w:tc>
      </w:tr>
      <w:tr>
        <w:trPr>
          <w:trHeight w:val="3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-211 666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211 666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6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199 641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маусымдағы № 16/174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  бюджеттік инвестициялық жобаларды (бағдарламаларды) іске асыруға бағытталған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320"/>
        <w:gridCol w:w="718"/>
        <w:gridCol w:w="8894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Әкім-ші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94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6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