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0974" w14:textId="ea50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Ақшұқыр ауылы, Сайын Шапағатов елді мекені бойынша жаңадан пайда болған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ауданының Ақщұқыр селосы әкімінің 2009 жылғы 11 қыркүйектегі № 321 шешімі. Түпқараған ауданының Әділет басқармасында 2009 жылғы 17 қыркүйекте № 11-6-101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редакцияда- Маңғыстау облысы Түпқараған ауданы Ақшұқыр ауылы әкімінің 08.09.2017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аумақтық құрылысы туралы"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жергілікті халықтың пікірін, аудандық ономастика жөніндегі комиссия мәжілісінің 28 сәуір 2009 ж. №.1, 20 маусым 2009 ж. №2 хаттамаларын ескере отырып, аймаққа еңбегі сіңген азаматтардың есімдерін есте қалдыру, жаңадан салынып жатқан көшелердің есімдерін беру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Ақшұқыр селосынан: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Әбілхайыров Борсақбай – Ұлы Отан соғысының ардагері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Наубетов Сұлтанбай – Түпқараған ауданының құрметті азаматы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Қадырұлы Бекбосын – ауылшаруашылығын дамытуға атсалысқан азамат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Дүйсенбаев Жүсіп – "Социалистік Еңбек Ері" азамат соғысының батыры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енгізілді- Маңғыстау облысы Түпқараған ауданы Ақшұқыр ауылы әкімінің 08.09.2017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Сайын Шапағатов елді мекенінен: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Есетов Найзабек – Ұлы Отан соғысына қатысушы, еңбек ардагері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Жақауов Ақназар – "Социалистік Еңбек Ері"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Шахатов Тасқынбай – Ұлы Отан соғысының ардагері, "Қазақ ССР халық ағарту ісінің озық қызметкері"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Тумышев Сәйдім – Қазақ жерінің зиялы азаматы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Мейров Бисембай – Еңбек ардагері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Шешімінің орындалысын бақылауды өзіме қалдырамын.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Ақшұқыр село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