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3294" w14:textId="6c43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"Аудан әкімдігіне қарасты посселолардың мал басы туралы мәліметтер беру және қосалқы шаруашылығы бар екендігі туралы анықтама беру стандартын бекіту туралы" 10 шілде 2008 жылғы № 326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2009 жылғы 7 шілдедегі № 227 қаулысы. Маңғыстау облысының Әділет департаменті Түпқараған ауданының Әділет басқармасында 2009 жылғы 14 тамызда № 11-6-98 тіркелді. Күші жойылды - Түпқараған аудандық әкімдігінің 2012 жылғы 02 шілдедегі № 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Түпқараған аудандық әкімдігінің 2012.07.02 № 463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Үкіметінің 2007 жылғы 30 маусымдағы № 561 қаулысына өзгерістер мен толықтырулар енгізу туралы» және аудан әкімдігінің 25 ақпан 2009 жылғы № 85 «Түпқараған ауданы әкімдігінің құрылымы туралы» қаулыларын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«Аудан әкімдігіне қарасты посселолардың мал басы туралы мәліметтер беру және қосалқы шаруашылығы бар екендігі туралы анықтама беру стандартын бекіту туралы» 10 шілде 2008 жылғы № 326 қаулысына (аудандық әділет басқармасында 10 тамыз 2008 жылы № 11-6-64 болып тіркелген, «Ақкетік арайы газетінің» 2008 жылғы 9 қыркүйектегі № 43, 16 қыркүйектегі № 44 сандарында жарияланған)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қаулыдан «мал басы туралы анықтама беру және» сөздері және 1 қосымша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және 2 қосымша тақырыбы мен мәтіндеріндегі "Қосалқы" деген сөздің алдынан "Жеке" деген сөзбен толықтырылсын;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 аудан әкімінің орынбасары Д.О.Меңдіхановқа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Д.О.Меңдіханов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Қ.Серікбаев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Таушық селосы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Ақшұқыр селосы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Ө.Ермекбаев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Қызылөзен селосы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Г.Шолтаманова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Баутино поселкесі әкімінің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шілде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