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f1e0" w14:textId="2c7f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желтоқсандағы № 13/77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мәслихаттың 2009 жылғы 24 маусымдағы № 19/122 шешімі. Түпқараған ауданының Әділет басқармасында 2009 жылғы 29 маусымда № 11-6-95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2008 жылғы 4 желтоқсандағы № 95 - IV Бюджет кодексіне және «Қазақстан Республикасындағы жергілікті мемлекеттік басқару және өзін - өзі басқару туралы» Қазақстан Республикасының 2001 жылғы 23 қаңтардағы Заңына және Маңғыстау облыстық мәслихатының «2009 жылға арналған облыстық бюджет туралы» шешіміне өзгерістер мен толықтырулар енгізу туралы 2009 жылғы 19 маусым № 15/185 санды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12 желтоқсандағы № 13/77 «2009 жылға арналған аудандық бюджет туралы» шешіміне (нормативтік құқықтық кесімдерді мемлекеттік тіркеу Тізілімінде № 11-6-77 болып тіркелген, «Ақкетік арайы» газетінің 2009 жылғы 6 қаңтардағы № 1-2(274-275) - 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06 ақпандағы № 16/98 санды шешіміне (нормативтік құқықтық кесімдерді мемлекеттік тіркеу Тізілімінде № 11-6-84 болып тіркелген, «Ақкетік арайы» газетінің 2009 жыл 24 ақпан № 10(283) - 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туралы»аудандық мәслихаттың 2009 жылғы 15 сәуірдегі № 17/106 санды шешіміне шешіміне (нормативтік құқықтық кесімдерді мемлекеттік тіркеу Тізілімінде № 11-6-90 болып тіркелген, «Ақкетік арайы» газетінің 2009 жылғы 8 мамырдағы № 28 (301) - санында жарияланған); 2009 жылғы 08 мамырдағы № 18/115 санды шешіміне (нормативтік құқықтық      кесімдерді мемлекеттік тіркеу Тізілімінде № 11-6-91 болып тіркелген, «Ақкетік арайы» газетінің 2009 жыл 27 мамыр № 33-34 ( 306-307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- 4 437 662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- 1 832 359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1 692 100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909 561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4 679 563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14 538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-14 538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256 439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–256 439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4), 5), 6) тармақшаларында: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«1 129 138» саны «2 213 492»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«416 648»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қосымшалары осы шешімнің 1, 2,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еңгізіледі.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төрағасы:                        К.Қасымова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қаржы бөлімінің жетекшісі: С. 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 маусым 2009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24 мамыр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19/122 шешіміне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91"/>
        <w:gridCol w:w="878"/>
        <w:gridCol w:w="7437"/>
        <w:gridCol w:w="2692"/>
      </w:tblGrid>
      <w:tr>
        <w:trPr>
          <w:trHeight w:val="10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сы-ны-бы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4437662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1832359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1760508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1695571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70301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66013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7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12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15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909561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909561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729086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180475</w:t>
            </w:r>
          </w:p>
        </w:tc>
      </w:tr>
      <w:tr>
        <w:trPr>
          <w:trHeight w:val="12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Бюджет-тік бағдар-ламалар әкімшісі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4679563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әкiмінің аппараты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қызметiн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2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 әкімі аппаратының қызметiн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 әкімі аппаратының қызметiн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 әкімі аппаратының қызметiн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 әкімі аппаратының қызметiн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бөлiмiнің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әкiмінің аппараты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1025103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670358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529433</w:t>
            </w:r>
          </w:p>
        </w:tc>
      </w:tr>
      <w:tr>
        <w:trPr>
          <w:trHeight w:val="7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бiлiм беру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еңгізу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7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56604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 саласының мамандарын әлеуметтік қолдау шараларын іске асыру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өзен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</w:t>
            </w:r>
          </w:p>
        </w:tc>
      </w:tr>
      <w:tr>
        <w:trPr>
          <w:trHeight w:val="9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957040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894556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71041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7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дамыту,дене шынықтыру және спорт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7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7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10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құрылысы,сәулет және құрылыс бөлімінің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ауылдық маңызы бар автомобиль жолдарын, қала және елді-мекендер көшелерін жөндеу және ұстау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2213809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2213809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2213492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-256439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