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adfa" w14:textId="030a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азаматтарды кәсіби даярлау, біліктілігін арттыру және қайта даярлауға мамандықтар тізбесі мен шығын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2009 жылғы 25 ақпандағы N 94 қаулысы. Түпқараған ауданы Әділет басқармасында 2009 жылғы 26 наурызда N 11-6-89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2007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N 1114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халықты жұмыспен қамту жүйесін жетілдіру жөніндегі 2008-2010 жылдарға арналған іс-шаралар жоспарын бекіту туралы»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жылы азаматтарды кәсіби даярлау, біліктілігін арттыру және қайта даярлауға мамандықтар тізбесі мен шығын мөлшері қосымшаға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О.Жарылғаповаға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 әкімі   С.Ө.Трұмов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Түпқараған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«25»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94 қаулысына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жылы азаматтарды кәсіби даярлау, біліктілігін арттыру және қайта даярлауға мамандықтар тізбесі мен шығын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1260"/>
        <w:gridCol w:w="939"/>
        <w:gridCol w:w="937"/>
        <w:gridCol w:w="1139"/>
        <w:gridCol w:w="962"/>
        <w:gridCol w:w="759"/>
        <w:gridCol w:w="934"/>
        <w:gridCol w:w="934"/>
        <w:gridCol w:w="937"/>
        <w:gridCol w:w="760"/>
        <w:gridCol w:w="760"/>
        <w:gridCol w:w="566"/>
        <w:gridCol w:w="973"/>
        <w:gridCol w:w="1012"/>
      </w:tblGrid>
      <w:tr>
        <w:trPr>
          <w:trHeight w:val="11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атауы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Оқытылатын дардың саны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мерзімі (ай)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оқу ақысы (1 ай ) теңге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Оқудың барлық құны, мың теңге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айға жол құны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Жолдың жалпы құны, мың тенге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куәләндыру төлемі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куәләндірудәң жалпы төлемі мың тенге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Тұру ақысы бір айға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тұру ақысы мың тенге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Тамақтану ақысы бір айға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тамақтану ақысы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Оқуға төленетін барлық шығын, мың тенге </w:t>
            </w:r>
          </w:p>
        </w:tc>
      </w:tr>
      <w:tr>
        <w:trPr>
          <w:trHeight w:val="1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 газбен дәнекерлеуші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Сапаншы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тарату қондырғыларының жөндеушісі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