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d77d" w14:textId="7b4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"Түпқараған ауданы бойынша 2009 жылға жұмыссыздарға арнап әлеуметтік жұмыс орындарын құратын шаруашылық субъектілерінің тізімін бекіту туралы" 2008 жылғы 30 желтоқсандағы N 817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әкімінің 2009 жылғы 9 ақпандағы N 69 қаулысы. Түпқараған ауданыңың Әділет басқармасында 2009 жылғы 24 ақпанда N 11-6-85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 әкімдігінің «Түпқараған ауданы бойынша 2009 жылғы жұмысссыздарға арнап әлеуметтік жұмыс орындарын құратын шаруашылық субъектлердің тізімін бекіту туралы» (Аудандық әділет басқармасында 24.01.2009 жылы N 11-6-82 болып тіркелген) 2009 жылғы 30 желтоқсандағы N 817 қаулысына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Қосымшадағы субъектлер қатарына 8-ші болып «Маңғыстау облысы әділет департаментінің Түпқараған ауданының Әділет басқармасы» ММ» және 9-шы «Казпочта» АҚ Маңғыстау облыстық филиалы» сөздері қосылып қосымша жаңа редакцияда жазылсын. /Жалғанды: қосымша/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О.Жарылғаповаға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он күн өткен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О.Б.Жарылғапова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2009жыл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Шүкірбаева Д.С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09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халықтың нысаналы топтарына арналған Республикалық бюджеттен қаржыландырылатын қосымша әлеуметтік жұмыс орындарын беруші және құрушы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810"/>
        <w:gridCol w:w="3517"/>
        <w:gridCol w:w="481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төленетін еңбекақы мөлшері (теңге)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коммуналдық қызметі» мемлекеттік коммуналдық кәсіпорны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ауылшаруашылығы»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«Ақшұқыргаз сервис» мемлекеттік коммуналдық кәсіпорны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«Қарағантүбек»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 Ақтау»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мың)тенге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мемлекеттік коммуналдық кәсіпорны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жауапкершілігі шектеулі серіктестігінің еншілес кәсіпорны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Менеджмент Сервисеc»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«Баутино Девелопмент Компани» жауапкершілігі шектеулі серіктестігі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«Теңізмұнайқұрылыс»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Келісім-шартқа сәйкес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