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dde7" w14:textId="5aed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N 10/121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2009 жылғы 10 ақпандағы N 11/133 шешімі. Маңғыстау аудандық мәслихатының 2009 жылғы 27 ақпандағы N 11-5-70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және Маңғыстау облыстық Мәслихатының 2009 жылғы 30 қаңтардағы </w:t>
      </w:r>
      <w:r>
        <w:rPr>
          <w:rFonts w:ascii="Times New Roman"/>
          <w:b w:val="false"/>
          <w:i w:val="false"/>
          <w:color w:val="000000"/>
          <w:sz w:val="28"/>
        </w:rPr>
        <w:t>N 12/144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«Облыстық Мәслихаттың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шешіміне өзгерістер мен толықтырулар енгізу туралы»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10/121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(нормативтік құқықтық кесімдерді мемлекеттік тіркеу тізілімінде 2009 жылы 8 қаңтарда N 11-5-64 болып тіркелген, аудандық «Жаңа өмір» газетінің 2009 жылғы 4 ақпандағы N 5-6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мынадай редакцияда жазылсын: «2009 жылға арналған аудандық бюджет»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2 558 697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- 1 294 907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8 872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 бойынша – 1 244 918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2 591 406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- 32 709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– 32 709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–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тармақ мынадай мазмұндағы 5), 6)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Төлем көзінен салық салынатын шетелдік азаматтар табыстарынан ұсталатын жеке табыс салығы - 100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Төлем көзінен салық салынатын шетелдік азаматтар табыстарынан ұсталмайтын жеке табыс салығы - 100 пайыз». 4 -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«325 000» деген сандар «224 261»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«4 - 1. 2009 жылға арналған аудандық бюджетте мына көлемде республикалық бюджеттен ағымдағы мақсатты трансферт қарастырылғандығы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27 705 мың теңге – мемлекеттік жалпы білім беру мекемелерінде лингафондық және мультимедиялық кабинеттерін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20 484 мың теңге - мемлекеттік жалпы білім беру мекемелерінде лингафондық және мультимедиялық кабинеттерінің құрал-жабдықтарымен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12 715 мың теңге –мемлекеттік білім беру жүйесінде оқытудың жаңа технологиясын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16 924 мың теңге – жаңадан енгізілген білім нысандарын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13 456 мың теңге – ауылдық жерлердегі әлеуметтік саланың мамандарына әлеуметтік қолдауды іске асыруға».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«489 208» деген сандар «356 448»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үшінші, төртінші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«3 000 мың теңге – халықты жұмыспен қамту бағдарламасы бойынша қоғамдық жұмыс ұйымдастыруға;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3 020 мың теңге – Қазақстан Республикасының жоғарғы оқу орындарында оқитындарға әлеуметтік көмек төлеуге».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«5 - 1. 2009 жылға арналған аудандық бюджетте мына көлемде дамуға арналған республикалық бюджет қаржысы қарастырылғандығы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200 000 мың теңге – инженерлік коммуникациялық инфрақұрылымды дамыту және жайластыру;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210 643 мың теңге – сумен жабдықтау жүйесін дамытуға».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 қосымшасы осы шешімнің 2 қосымшасына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 және ресми жариялауға жатады.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 Аудандық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К.Бесбаев                             Ж. Жапақов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аудандық Мәслихатының 2009 жылғы 10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(«Аудандық Мәслихаттың 2008 жылғы 19 желтоқсандағы N10/121 «2009 жылға арналған аудандық бюджет туралы» шешіміне өзгерістер мен толықтырулар енгізу туралы») N11/133 шешімімен келісу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ақпан 2009 ж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ақпандағы N 11/133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86"/>
        <w:gridCol w:w="886"/>
        <w:gridCol w:w="7976"/>
        <w:gridCol w:w="2035"/>
      </w:tblGrid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Іш-кі сын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1 313 779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1 294 907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121 531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121 531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113 893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113 893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1 013 803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987 077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11 808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ішкі салықтар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44 303</w:t>
            </w:r>
          </w:p>
        </w:tc>
      </w:tr>
      <w:tr>
        <w:trPr>
          <w:trHeight w:val="3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6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39 509</w:t>
            </w:r>
          </w:p>
        </w:tc>
      </w:tr>
      <w:tr>
        <w:trPr>
          <w:trHeight w:val="6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</w:t>
            </w:r>
          </w:p>
        </w:tc>
      </w:tr>
      <w:tr>
        <w:trPr>
          <w:trHeight w:val="12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құжаттар бергені үшін оған уәкілеттігі бар мемлекеттік органдар (немесе) лауазымды адамдар алатын міндетті төлемдер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баж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8 872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 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6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1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бюджеттен қаржыландырылатын мемлекеттік мекемелердің тауарларды ( жұмыстарды, қызметтер көрсетуді ) өткізуінен түсетін түсімдер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13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9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9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19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 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16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 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1 244 918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1 244 918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1 244 918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2 558 697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58"/>
        <w:gridCol w:w="758"/>
        <w:gridCol w:w="8320"/>
        <w:gridCol w:w="2029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8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жылға арналған жылдық жоспар</w:t>
            </w:r>
          </w:p>
        </w:tc>
      </w:tr>
      <w:tr>
        <w:trPr>
          <w:trHeight w:val="10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Әк.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156 155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6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9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88 826</w:t>
            </w:r>
          </w:p>
        </w:tc>
      </w:tr>
      <w:tr>
        <w:trPr>
          <w:trHeight w:val="9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88 826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</w:t>
            </w:r>
          </w:p>
        </w:tc>
      </w:tr>
      <w:tr>
        <w:trPr>
          <w:trHeight w:val="6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6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9 259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9 259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1 401 137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105 256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105 256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1 241 881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1 158 942</w:t>
            </w:r>
          </w:p>
        </w:tc>
      </w:tr>
      <w:tr>
        <w:trPr>
          <w:trHeight w:val="12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 мен оқу-әдiстемелiк кешендерді сатып алу және жеткiзу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33 697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 және мектептен тыс іс-шараларды өткізу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  трансферттердің есебінен білім берудің мемелекеттік жүйесіне оқытудың жаңа технологияларын енгізу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</w:p>
        </w:tc>
      </w:tr>
      <w:tr>
        <w:trPr>
          <w:trHeight w:val="12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  трансферттер есебінен ауылдық елді мекендер саласының мамандарын әлеуметтік қолдау шараларын іске асыру 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11 317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159 691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9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155 183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25 312</w:t>
            </w:r>
          </w:p>
        </w:tc>
      </w:tr>
      <w:tr>
        <w:trPr>
          <w:trHeight w:val="12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</w:t>
            </w:r>
          </w:p>
        </w:tc>
      </w:tr>
      <w:tr>
        <w:trPr>
          <w:trHeight w:val="6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58 761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</w:t>
            </w:r>
          </w:p>
        </w:tc>
      </w:tr>
      <w:tr>
        <w:trPr>
          <w:trHeight w:val="12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арнайлы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6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13 507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671 445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636 404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201 500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434 904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26 041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26 041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16 797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117 741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51 332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51 332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12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</w:p>
        </w:tc>
      </w:tr>
      <w:tr>
        <w:trPr>
          <w:trHeight w:val="6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20 938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20 938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6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мәдениет және тілдерді дамыту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</w:t>
            </w:r>
          </w:p>
        </w:tc>
      </w:tr>
      <w:tr>
        <w:trPr>
          <w:trHeight w:val="12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ауылдық елді мекендер саласының мамандарын әлеуметтік қолдау шараларын іске асыру 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</w:t>
            </w:r>
          </w:p>
        </w:tc>
      </w:tr>
      <w:tr>
        <w:trPr>
          <w:trHeight w:val="5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9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36 817</w:t>
            </w:r>
          </w:p>
        </w:tc>
      </w:tr>
      <w:tr>
        <w:trPr>
          <w:trHeight w:val="5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32 502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  бөлімінің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 әзірлеу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21 633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6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6 822</w:t>
            </w:r>
          </w:p>
        </w:tc>
      </w:tr>
      <w:tr>
        <w:trPr>
          <w:trHeight w:val="10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қаланың) жергілікті атқарушы органының резерві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</w:t>
            </w:r>
          </w:p>
        </w:tc>
      </w:tr>
      <w:tr>
        <w:trPr>
          <w:trHeight w:val="10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III.Операциялық сальдо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-32 709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IV.Тапшылықты қаржыландыру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32 709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V.Қаржы активтерімен жасалатын операциялар бойынша сальдо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2 591 406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ақпандағы  N 11/133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жобаларды (бағдарламаларды) іске асыруға бағытталған ауданның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677"/>
        <w:gridCol w:w="947"/>
        <w:gridCol w:w="9542"/>
      </w:tblGrid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Бағ.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 селосындағы 80 орындық бала-бақшаның құрылысын аяқтауға;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коммуналдық-шаруашылығы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Коммуналдық-шаруашылық 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9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Шетпе, Жыңғылды, Қызан, Ақшымырау, Ұштаған, Шебір селоларының инженерлік коммуникациялық инфрақұрылымын дамытуға және жайластыруға;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Боздақ елді мекенінің поселкеішілік газ құбырының құрылысына жобалық сметалық құжатын дайындауға;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 селосындағы поселкеішілік су құбырының құрылысын cалуға;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селосындағы поселкеішілік су құбырының құрылысын бастауға;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"Ұштаған-Сазды" су құбырының құрылысын бастауға;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"Көгез-Шетпе"су құбырының құрылысын бастауға және Шетпе селосындағы поселкеішілік су құбырының құрылысын бастауға;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Боздақ, 15-бекет елді мекендерінің су қондырғыларын орнатудың құрылысын аяқтауға;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селосындағы спорт комлексінде бассейннің құрылысына жобалық сметалық құжат дайындауға және құрылысын бастауға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