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5eb4" w14:textId="e175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2009 жылғы 21 желтоқсандағы № 23/175 шешімі. Қарақия ауданының Әділет басқармасында 2010 жылғы 15 қаңтарда № 11-4-97 тіркелді. Күші жойылды - Маңғыстау облысы Қарақия аудандық мәслихатының  2013 жылғы 05 наурыздағы № 7/86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Қарақия аудандық мәслихатының 2013.03.05 № 7/86 шешімімен.</w:t>
      </w:r>
      <w:r>
        <w:br/>
      </w:r>
      <w:r>
        <w:rPr>
          <w:rFonts w:ascii="Times New Roman"/>
          <w:b w:val="false"/>
          <w:i w:val="false"/>
          <w:color w:val="000000"/>
          <w:sz w:val="28"/>
        </w:rPr>
        <w:t>
      Қазақстан Республикасының 2004 жылғы 24 сәуірдегі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«2010-2012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және Маңғыстау облыстық мәслихатының 2009 жылғы 10 желтоқсандағы «2010-2012 жылдарға арналған облыстық бюджет туралы» № 21/252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1, 2 және 3 қосымшаларға сәйкес мынадай көлемде, оның ішінде 2010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3 928 376 мың теңге, оның ішінде:</w:t>
      </w:r>
      <w:r>
        <w:br/>
      </w:r>
      <w:r>
        <w:rPr>
          <w:rFonts w:ascii="Times New Roman"/>
          <w:b w:val="false"/>
          <w:i w:val="false"/>
          <w:color w:val="000000"/>
          <w:sz w:val="28"/>
        </w:rPr>
        <w:t>
      салықтық түсімдер бойынша – 2 803 391 мың теңге;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бойынша – 12 368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52 602 мың теңге;</w:t>
      </w:r>
      <w:r>
        <w:br/>
      </w:r>
      <w:r>
        <w:rPr>
          <w:rFonts w:ascii="Times New Roman"/>
          <w:b w:val="false"/>
          <w:i w:val="false"/>
          <w:color w:val="000000"/>
          <w:sz w:val="28"/>
        </w:rPr>
        <w:t>
      трансферттер түсімдері бойынша – 1 060 015 мың теңге;</w:t>
      </w:r>
      <w:r>
        <w:br/>
      </w:r>
      <w:r>
        <w:rPr>
          <w:rFonts w:ascii="Times New Roman"/>
          <w:b w:val="false"/>
          <w:i w:val="false"/>
          <w:color w:val="000000"/>
          <w:sz w:val="28"/>
        </w:rPr>
        <w:t>
</w:t>
      </w:r>
      <w:r>
        <w:rPr>
          <w:rFonts w:ascii="Times New Roman"/>
          <w:b w:val="false"/>
          <w:i w:val="false"/>
          <w:color w:val="000000"/>
          <w:sz w:val="28"/>
        </w:rPr>
        <w:t>
      2) шығындар – 2 253 230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44 500 мың теңге, оның ішінде:</w:t>
      </w:r>
      <w:r>
        <w:br/>
      </w:r>
      <w:r>
        <w:rPr>
          <w:rFonts w:ascii="Times New Roman"/>
          <w:b w:val="false"/>
          <w:i w:val="false"/>
          <w:color w:val="000000"/>
          <w:sz w:val="28"/>
        </w:rPr>
        <w:t>
      бюджеттік кредиттер – 44 500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 27 873 мың теңге, оның ішінде:</w:t>
      </w:r>
      <w:r>
        <w:br/>
      </w:r>
      <w:r>
        <w:rPr>
          <w:rFonts w:ascii="Times New Roman"/>
          <w:b w:val="false"/>
          <w:i w:val="false"/>
          <w:color w:val="000000"/>
          <w:sz w:val="28"/>
        </w:rPr>
        <w:t>
      қаржы активтерін сатып алу – 27 873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481 152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481 152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2010.04.02 </w:t>
      </w:r>
      <w:r>
        <w:rPr>
          <w:rFonts w:ascii="Times New Roman"/>
          <w:b w:val="false"/>
          <w:i w:val="false"/>
          <w:color w:val="000000"/>
          <w:sz w:val="28"/>
        </w:rPr>
        <w:t>№ 26/191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2010.06.03 </w:t>
      </w:r>
      <w:r>
        <w:rPr>
          <w:rFonts w:ascii="Times New Roman"/>
          <w:b w:val="false"/>
          <w:i w:val="false"/>
          <w:color w:val="000000"/>
          <w:sz w:val="28"/>
        </w:rPr>
        <w:t>№ 28/207</w:t>
      </w:r>
      <w:r>
        <w:rPr>
          <w:rFonts w:ascii="Times New Roman"/>
          <w:b w:val="false"/>
          <w:i w:val="false"/>
          <w:color w:val="ff0000"/>
          <w:sz w:val="28"/>
        </w:rPr>
        <w:t xml:space="preserve"> (2010 жылдың 1 қаңтардан бастап қолданысқа енгізіледі); 2010.07.30 </w:t>
      </w:r>
      <w:r>
        <w:rPr>
          <w:rFonts w:ascii="Times New Roman"/>
          <w:b w:val="false"/>
          <w:i w:val="false"/>
          <w:color w:val="000000"/>
          <w:sz w:val="28"/>
        </w:rPr>
        <w:t>№ 29/212</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2010.10.07 </w:t>
      </w:r>
      <w:r>
        <w:rPr>
          <w:rFonts w:ascii="Times New Roman"/>
          <w:b w:val="false"/>
          <w:i w:val="false"/>
          <w:color w:val="000000"/>
          <w:sz w:val="28"/>
        </w:rPr>
        <w:t>№ 30/219</w:t>
      </w:r>
      <w:r>
        <w:rPr>
          <w:rFonts w:ascii="Times New Roman"/>
          <w:b w:val="false"/>
          <w:i w:val="false"/>
          <w:color w:val="ff0000"/>
          <w:sz w:val="28"/>
        </w:rPr>
        <w:t xml:space="preserve"> (2010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аудандық бюджеттен кірістерді бөлу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94,7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100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100 пайыз;</w:t>
      </w:r>
      <w:r>
        <w:br/>
      </w:r>
      <w:r>
        <w:rPr>
          <w:rFonts w:ascii="Times New Roman"/>
          <w:b w:val="false"/>
          <w:i w:val="false"/>
          <w:color w:val="000000"/>
          <w:sz w:val="28"/>
        </w:rPr>
        <w:t>
</w:t>
      </w:r>
      <w:r>
        <w:rPr>
          <w:rFonts w:ascii="Times New Roman"/>
          <w:b w:val="false"/>
          <w:i w:val="false"/>
          <w:color w:val="000000"/>
          <w:sz w:val="28"/>
        </w:rPr>
        <w:t>
      6) Әлеуметтік салық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Қарақия аудандық мәслихатының 2010.04.02 </w:t>
      </w:r>
      <w:r>
        <w:rPr>
          <w:rFonts w:ascii="Times New Roman"/>
          <w:b w:val="false"/>
          <w:i w:val="false"/>
          <w:color w:val="000000"/>
          <w:sz w:val="28"/>
        </w:rPr>
        <w:t>№ 26/191</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төменгі сатыдағы бюджеттерден облыстық бюджетке  412375 мың теңге көлемінде бюджеттік алымдар аударылатыны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Облыстық бюджеттен 2010 жылға арналған аудандық бюджетке инженерлік коммуникациялық инфрақұрылымды дамыту және жайластыруға 25206 мың теңге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5. Құқық берілсін:</w:t>
      </w:r>
      <w:r>
        <w:br/>
      </w:r>
      <w:r>
        <w:rPr>
          <w:rFonts w:ascii="Times New Roman"/>
          <w:b w:val="false"/>
          <w:i w:val="false"/>
          <w:color w:val="000000"/>
          <w:sz w:val="28"/>
        </w:rPr>
        <w:t>
      Облыс әкімдігі және аудан әкімдігі қаулыларымен бекітілген тәртіптер мен ережелерге сәйкес:</w:t>
      </w:r>
      <w:r>
        <w:br/>
      </w:r>
      <w:r>
        <w:rPr>
          <w:rFonts w:ascii="Times New Roman"/>
          <w:b w:val="false"/>
          <w:i w:val="false"/>
          <w:color w:val="000000"/>
          <w:sz w:val="28"/>
        </w:rPr>
        <w:t>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11 000 теңге көлемінде;</w:t>
      </w:r>
      <w:r>
        <w:br/>
      </w:r>
      <w:r>
        <w:rPr>
          <w:rFonts w:ascii="Times New Roman"/>
          <w:b w:val="false"/>
          <w:i w:val="false"/>
          <w:color w:val="000000"/>
          <w:sz w:val="28"/>
        </w:rPr>
        <w:t>
      қалалардың әкімшілік басқаруындағы аумақтарда орналаспаған ауылдық (селолық) елді мекендерде және поселкелерде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қызметкерлеріне,мәдениет және спорт мемлекеттік ұйымдарының қызметкерлеріне 25% жоғары жалақы (тарифтік мөлшерлеме) белгіленсін.</w:t>
      </w:r>
      <w:r>
        <w:br/>
      </w:r>
      <w:r>
        <w:rPr>
          <w:rFonts w:ascii="Times New Roman"/>
          <w:b w:val="false"/>
          <w:i w:val="false"/>
          <w:color w:val="000000"/>
          <w:sz w:val="28"/>
        </w:rPr>
        <w:t>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w:t>
      </w:r>
      <w:r>
        <w:br/>
      </w:r>
      <w:r>
        <w:rPr>
          <w:rFonts w:ascii="Times New Roman"/>
          <w:b w:val="false"/>
          <w:i w:val="false"/>
          <w:color w:val="000000"/>
          <w:sz w:val="28"/>
        </w:rPr>
        <w:t>
      Нан-бөлке өнімдеріне бағаның өсуіне байланысты жекелеген санаттағы азаматтарға ай сайынғы өтемақы төлеуге, бір айлық есептік көрсеткіштің 50 пайыз мөлшерінде қосымша үстемақыға;</w:t>
      </w:r>
      <w:r>
        <w:br/>
      </w:r>
      <w:r>
        <w:rPr>
          <w:rFonts w:ascii="Times New Roman"/>
          <w:b w:val="false"/>
          <w:i w:val="false"/>
          <w:color w:val="000000"/>
          <w:sz w:val="28"/>
        </w:rPr>
        <w:t>
      Бір жолғы материалдық көмек:</w:t>
      </w:r>
      <w:r>
        <w:br/>
      </w:r>
      <w:r>
        <w:rPr>
          <w:rFonts w:ascii="Times New Roman"/>
          <w:b w:val="false"/>
          <w:i w:val="false"/>
          <w:color w:val="000000"/>
          <w:sz w:val="28"/>
        </w:rPr>
        <w:t>
      Тіс протездерін дайындауға арнап Ұлы Отан соғысының қатысушыларына, мүгедектеріне және Чернобыль АЭС мүгедектеріне 10 мың теңгеге дейін;</w:t>
      </w:r>
      <w:r>
        <w:br/>
      </w:r>
      <w:r>
        <w:rPr>
          <w:rFonts w:ascii="Times New Roman"/>
          <w:b w:val="false"/>
          <w:i w:val="false"/>
          <w:color w:val="000000"/>
          <w:sz w:val="28"/>
        </w:rPr>
        <w:t>
      Амбулаториялық емдеу кезінде дәрі-дәрмек сатып алу үшін Ұлы Отан соғысының қатысушылары мен мүгедектеріне – 5 мың теңге;</w:t>
      </w:r>
      <w:r>
        <w:br/>
      </w:r>
      <w:r>
        <w:rPr>
          <w:rFonts w:ascii="Times New Roman"/>
          <w:b w:val="false"/>
          <w:i w:val="false"/>
          <w:color w:val="000000"/>
          <w:sz w:val="28"/>
        </w:rPr>
        <w:t>
      Ұлы Отан соғысының қатысушыларына және мүгедектеріне- облыстық газеттің біреуінің жылдық жазылу құнының сомасында;</w:t>
      </w:r>
      <w:r>
        <w:br/>
      </w:r>
      <w:r>
        <w:rPr>
          <w:rFonts w:ascii="Times New Roman"/>
          <w:b w:val="false"/>
          <w:i w:val="false"/>
          <w:color w:val="000000"/>
          <w:sz w:val="28"/>
        </w:rPr>
        <w:t>
      Аз қамтамасыз етілген және аса мұқтаж азаматтарға бар қаржы көлеміне сәйкес бір жолғы материалдық көмек;</w:t>
      </w:r>
      <w:r>
        <w:br/>
      </w:r>
      <w:r>
        <w:rPr>
          <w:rFonts w:ascii="Times New Roman"/>
          <w:b w:val="false"/>
          <w:i w:val="false"/>
          <w:color w:val="000000"/>
          <w:sz w:val="28"/>
        </w:rPr>
        <w:t>
      Азаматтарға жекелеген топтарына айтулы күндерге біржолғы материалдық көмек:</w:t>
      </w:r>
      <w:r>
        <w:br/>
      </w:r>
      <w:r>
        <w:rPr>
          <w:rFonts w:ascii="Times New Roman"/>
          <w:b w:val="false"/>
          <w:i w:val="false"/>
          <w:color w:val="000000"/>
          <w:sz w:val="28"/>
        </w:rPr>
        <w:t>
      Жеңіс күніне (9 мамыр)</w:t>
      </w:r>
      <w:r>
        <w:br/>
      </w:r>
      <w:r>
        <w:rPr>
          <w:rFonts w:ascii="Times New Roman"/>
          <w:b w:val="false"/>
          <w:i w:val="false"/>
          <w:color w:val="000000"/>
          <w:sz w:val="28"/>
        </w:rPr>
        <w:t>
      Ұлы Отан соғысының қатысушылары мен мүгедектеріне – 65 мың теңге көлемінде;</w:t>
      </w:r>
      <w:r>
        <w:br/>
      </w:r>
      <w:r>
        <w:rPr>
          <w:rFonts w:ascii="Times New Roman"/>
          <w:b w:val="false"/>
          <w:i w:val="false"/>
          <w:color w:val="000000"/>
          <w:sz w:val="28"/>
        </w:rPr>
        <w:t>
      Ауғанстандағы соғысқа қатысушыларға – 20 мың теңге;</w:t>
      </w:r>
      <w:r>
        <w:br/>
      </w:r>
      <w:r>
        <w:rPr>
          <w:rFonts w:ascii="Times New Roman"/>
          <w:b w:val="false"/>
          <w:i w:val="false"/>
          <w:color w:val="000000"/>
          <w:sz w:val="28"/>
        </w:rPr>
        <w:t>
      Ауғанстандағы немесе ұрыс қимылдары жүргізілген басқа мемлекеттердегі ұрыс қимырдары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қызметшілерінің отбасыларына-10 мың теңге;</w:t>
      </w:r>
      <w:r>
        <w:br/>
      </w:r>
      <w:r>
        <w:rPr>
          <w:rFonts w:ascii="Times New Roman"/>
          <w:b w:val="false"/>
          <w:i w:val="false"/>
          <w:color w:val="000000"/>
          <w:sz w:val="28"/>
        </w:rPr>
        <w:t>
      ЧернобыльАЭС-індегі апатының салдарынан мүгедек болғандарға 20 мың теңге;</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объектілерді басқа да радияциялық апаттар мен авариялардың зардаптарын жоюға қатысқан, сондай-ақ ядролық сынақтар мен жаттығуларға тікелей қатысқан адамдарға 15 мың теңге;</w:t>
      </w:r>
      <w:r>
        <w:br/>
      </w:r>
      <w:r>
        <w:rPr>
          <w:rFonts w:ascii="Times New Roman"/>
          <w:b w:val="false"/>
          <w:i w:val="false"/>
          <w:color w:val="000000"/>
          <w:sz w:val="28"/>
        </w:rPr>
        <w:t>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аударғандардың (өз еркімен кеткендердің) және Қазақстан Республикасына қоныстанғандардың қатарындағы адамдарға 10 мың теңге;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ҚСР одағының ордендерімен және және медальдарымен наградталған адамдарға – 10 мың теңге мөлшерінде;</w:t>
      </w:r>
      <w:r>
        <w:br/>
      </w:r>
      <w:r>
        <w:rPr>
          <w:rFonts w:ascii="Times New Roman"/>
          <w:b w:val="false"/>
          <w:i w:val="false"/>
          <w:color w:val="000000"/>
          <w:sz w:val="28"/>
        </w:rPr>
        <w:t>
      1941 жылдың 22 маусымынан бастап 1945 жылдың 9 мамырына дейінгі кезеңде кемінде 6 ай жұмыс істегені туралы еңбек кітапшасында жазбасы немесе мұрағаттық анықтамасы бар тыл еңбеккерлеріне – 2 айлық есептік  мөлшерінде;</w:t>
      </w:r>
      <w:r>
        <w:br/>
      </w:r>
      <w:r>
        <w:rPr>
          <w:rFonts w:ascii="Times New Roman"/>
          <w:b w:val="false"/>
          <w:i w:val="false"/>
          <w:color w:val="000000"/>
          <w:sz w:val="28"/>
        </w:rPr>
        <w:t>
      Ұлы Отан соғысында қаза болған, өлген, хабарсыз кеткен жауынгерлердің екінші рет некеге отырмаған жесірлеріне – 25 мың теңге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70-тен асқан қартайған жалғызілікті зейнеткерлерге- 2 айлық есептік көрсеткіш мөлшерінде;</w:t>
      </w:r>
      <w:r>
        <w:br/>
      </w:r>
      <w:r>
        <w:rPr>
          <w:rFonts w:ascii="Times New Roman"/>
          <w:b w:val="false"/>
          <w:i w:val="false"/>
          <w:color w:val="000000"/>
          <w:sz w:val="28"/>
        </w:rPr>
        <w:t>
      Мүгедектер күніне (жыл сайын қазанның екінші жексенбісі);</w:t>
      </w:r>
      <w:r>
        <w:br/>
      </w:r>
      <w:r>
        <w:rPr>
          <w:rFonts w:ascii="Times New Roman"/>
          <w:b w:val="false"/>
          <w:i w:val="false"/>
          <w:color w:val="000000"/>
          <w:sz w:val="28"/>
        </w:rPr>
        <w:t>
      16 жасқа дейінгі мүгедек балаларға – 2 айлық есептік көрсеткіш мөлшерінде;</w:t>
      </w:r>
      <w:r>
        <w:br/>
      </w:r>
      <w:r>
        <w:rPr>
          <w:rFonts w:ascii="Times New Roman"/>
          <w:b w:val="false"/>
          <w:i w:val="false"/>
          <w:color w:val="000000"/>
          <w:sz w:val="28"/>
        </w:rPr>
        <w:t>
      Мемлекеттік әлеуметтік жәрдемақы алатын 1-ші және 2-ші топтағы мүгедектерге – 2 айлық есептік көрсеткіш мөлшерінде;</w:t>
      </w:r>
      <w:r>
        <w:br/>
      </w:r>
      <w:r>
        <w:rPr>
          <w:rFonts w:ascii="Times New Roman"/>
          <w:b w:val="false"/>
          <w:i w:val="false"/>
          <w:color w:val="000000"/>
          <w:sz w:val="28"/>
        </w:rPr>
        <w:t>
      Қазақстан Республикасының Конституциясы күніне (30 тамыз);</w:t>
      </w:r>
      <w:r>
        <w:br/>
      </w:r>
      <w:r>
        <w:rPr>
          <w:rFonts w:ascii="Times New Roman"/>
          <w:b w:val="false"/>
          <w:i w:val="false"/>
          <w:color w:val="000000"/>
          <w:sz w:val="28"/>
        </w:rPr>
        <w:t>
      Асыраушысынан айырылуына байланысты мемлекеттік әлеуметтік жәрдемақы алушыларға – 2 айлық есептік көрсеткіш мөлшерінде;</w:t>
      </w:r>
      <w:r>
        <w:br/>
      </w:r>
      <w:r>
        <w:rPr>
          <w:rFonts w:ascii="Times New Roman"/>
          <w:b w:val="false"/>
          <w:i w:val="false"/>
          <w:color w:val="000000"/>
          <w:sz w:val="28"/>
        </w:rPr>
        <w:t>
      Ай сайынғы қосымша үстемақы:</w:t>
      </w:r>
      <w:r>
        <w:br/>
      </w:r>
      <w:r>
        <w:rPr>
          <w:rFonts w:ascii="Times New Roman"/>
          <w:b w:val="false"/>
          <w:i w:val="false"/>
          <w:color w:val="000000"/>
          <w:sz w:val="28"/>
        </w:rPr>
        <w:t>
      Облысқа сіңірген еңбегі үшін дербес зейнетақы тағайындалған адамдарға – 1 айлық есептік көрсеткіш мөлшерінде;</w:t>
      </w:r>
      <w:r>
        <w:br/>
      </w:r>
      <w:r>
        <w:rPr>
          <w:rFonts w:ascii="Times New Roman"/>
          <w:b w:val="false"/>
          <w:i w:val="false"/>
          <w:color w:val="000000"/>
          <w:sz w:val="28"/>
        </w:rPr>
        <w:t>
      Республикалық дербес зейнеткерлерге 5 айлық есептік көрсеткіш мөлшерінде;</w:t>
      </w:r>
      <w:r>
        <w:br/>
      </w:r>
      <w:r>
        <w:rPr>
          <w:rFonts w:ascii="Times New Roman"/>
          <w:b w:val="false"/>
          <w:i w:val="false"/>
          <w:color w:val="000000"/>
          <w:sz w:val="28"/>
        </w:rPr>
        <w:t>
      Қазақстан Республикасына көшіп келу квотасынан тыс келіп жатқан оралмандарға, бірге тұратын 18 жасқа дейінгі төрт және одан да көп балалары бар оралман отбасыларға өтемақы төлеуге, аталған оралмандарға қаражат отбасына 50 еселік есептік көрсеткіш есебінен бөлінетін болып белгіленсін;</w:t>
      </w:r>
      <w:r>
        <w:br/>
      </w:r>
      <w:r>
        <w:rPr>
          <w:rFonts w:ascii="Times New Roman"/>
          <w:b w:val="false"/>
          <w:i w:val="false"/>
          <w:color w:val="000000"/>
          <w:sz w:val="28"/>
        </w:rPr>
        <w:t>
      Ауданның жалпы білім ұйымдарының түлектеріне Қазақстан Республикасының жоғары оқу орындарында оқу ақысын төлеу үшін әлеуметтік көмек төлеуге – 11665,8 мың теңге;</w:t>
      </w:r>
      <w:r>
        <w:br/>
      </w:r>
      <w:r>
        <w:rPr>
          <w:rFonts w:ascii="Times New Roman"/>
          <w:b w:val="false"/>
          <w:i w:val="false"/>
          <w:color w:val="000000"/>
          <w:sz w:val="28"/>
        </w:rPr>
        <w:t>
      Үйден тәрбиеленіп оқытылатын мүгедек балаларды материалдық қамтамасыз етуді төлеуге – 1 335 мың теңге;</w:t>
      </w:r>
      <w:r>
        <w:br/>
      </w:r>
      <w:r>
        <w:rPr>
          <w:rFonts w:ascii="Times New Roman"/>
          <w:b w:val="false"/>
          <w:i w:val="false"/>
          <w:color w:val="000000"/>
          <w:sz w:val="28"/>
        </w:rPr>
        <w:t>
      Қайтыс болған Ұлы Отан соғысының мүгедектерінің әйелдеріне 25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Қарақия аудандық мәслихатының 2010.04.02 </w:t>
      </w:r>
      <w:r>
        <w:rPr>
          <w:rFonts w:ascii="Times New Roman"/>
          <w:b w:val="false"/>
          <w:i w:val="false"/>
          <w:color w:val="000000"/>
          <w:sz w:val="28"/>
        </w:rPr>
        <w:t>№ 26/191</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 қоры 7472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2010.07.30 </w:t>
      </w:r>
      <w:r>
        <w:rPr>
          <w:rFonts w:ascii="Times New Roman"/>
          <w:b w:val="false"/>
          <w:i w:val="false"/>
          <w:color w:val="000000"/>
          <w:sz w:val="28"/>
        </w:rPr>
        <w:t>№ 29/212</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4-қосымшаға сәйкес аудандық бюджеттің атқарылу үрдісінде секвестрге жатпайтын 2010 жылға арналған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Республикалық бюджеттен 228891 мың теңге ағымдағы нысаналы трансферттері қаралғаны ескерілсін, оның ішінде:</w:t>
      </w:r>
      <w:r>
        <w:br/>
      </w:r>
      <w:r>
        <w:rPr>
          <w:rFonts w:ascii="Times New Roman"/>
          <w:b w:val="false"/>
          <w:i w:val="false"/>
          <w:color w:val="000000"/>
          <w:sz w:val="28"/>
        </w:rPr>
        <w:t>
      Жаңадан пайдалануға берілетін білім беру ұйымдарын күтіп ұстауға 134328 мың теңге;</w:t>
      </w:r>
      <w:r>
        <w:br/>
      </w:r>
      <w:r>
        <w:rPr>
          <w:rFonts w:ascii="Times New Roman"/>
          <w:b w:val="false"/>
          <w:i w:val="false"/>
          <w:color w:val="000000"/>
          <w:sz w:val="28"/>
        </w:rPr>
        <w:t>
      Ауылдық елді мекендердегі әлеуметтік саласының мамандарын әлеуметтік қолдауға 5515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44500 мың теңге;</w:t>
      </w:r>
      <w:r>
        <w:br/>
      </w:r>
      <w:r>
        <w:rPr>
          <w:rFonts w:ascii="Times New Roman"/>
          <w:b w:val="false"/>
          <w:i w:val="false"/>
          <w:color w:val="000000"/>
          <w:sz w:val="28"/>
        </w:rPr>
        <w:t>
      Жергілікті басқару органдарының ветеринария саласындағы бөлімшелерін күтіп ұстауға 7109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Қарақия аудандық мәслихатының 2010.10.07 </w:t>
      </w:r>
      <w:r>
        <w:rPr>
          <w:rFonts w:ascii="Times New Roman"/>
          <w:b w:val="false"/>
          <w:i w:val="false"/>
          <w:color w:val="000000"/>
          <w:sz w:val="28"/>
        </w:rPr>
        <w:t>№ 30/219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үшін 2173 мың теңге;</w:t>
      </w:r>
      <w:r>
        <w:br/>
      </w:r>
      <w:r>
        <w:rPr>
          <w:rFonts w:ascii="Times New Roman"/>
          <w:b w:val="false"/>
          <w:i w:val="false"/>
          <w:color w:val="000000"/>
          <w:sz w:val="28"/>
        </w:rPr>
        <w:t>
      Жалпы және орта мектептерді лингофон және мультимедиялық кабинеттермен қамтамасыз ету үшін 5541 мың теңге;</w:t>
      </w:r>
      <w:r>
        <w:br/>
      </w:r>
      <w:r>
        <w:rPr>
          <w:rFonts w:ascii="Times New Roman"/>
          <w:b w:val="false"/>
          <w:i w:val="false"/>
          <w:color w:val="000000"/>
          <w:sz w:val="28"/>
        </w:rPr>
        <w:t>
      Жалпы және орта мектептерді физика, химия, биология кабинеттерімен жабдықтауға 8194 мың теңге;</w:t>
      </w:r>
      <w:r>
        <w:br/>
      </w:r>
      <w:r>
        <w:rPr>
          <w:rFonts w:ascii="Times New Roman"/>
          <w:b w:val="false"/>
          <w:i w:val="false"/>
          <w:color w:val="000000"/>
          <w:sz w:val="28"/>
        </w:rPr>
        <w:t>
      «Өзін өзі тану» пәні бойынша орта білім беру ұйымдарын, біліктілікті арттыру институттарын оқу материалдармен қамтамасыз етуге 3345 мың теңге;</w:t>
      </w:r>
      <w:r>
        <w:br/>
      </w:r>
      <w:r>
        <w:rPr>
          <w:rFonts w:ascii="Times New Roman"/>
          <w:b w:val="false"/>
          <w:i w:val="false"/>
          <w:color w:val="000000"/>
          <w:sz w:val="28"/>
        </w:rPr>
        <w:t>
      «Өзін өзі тану» пәні бойынша мектепке дейінгі білім беру ұйымдарын оқу материалдармен қамтамасыз етуге 224 мың теңге;</w:t>
      </w:r>
      <w:r>
        <w:br/>
      </w:r>
      <w:r>
        <w:rPr>
          <w:rFonts w:ascii="Times New Roman"/>
          <w:b w:val="false"/>
          <w:i w:val="false"/>
          <w:color w:val="000000"/>
          <w:sz w:val="28"/>
        </w:rPr>
        <w:t>
      Эпизоотияға қарсы іс-шаралар жүргізуге 19580 мың теңге;</w:t>
      </w:r>
      <w:r>
        <w:br/>
      </w:r>
      <w:r>
        <w:rPr>
          <w:rFonts w:ascii="Times New Roman"/>
          <w:b w:val="false"/>
          <w:i w:val="false"/>
          <w:color w:val="000000"/>
          <w:sz w:val="28"/>
        </w:rPr>
        <w:t>
      Білім беру бөлімі аппаратына қосылған балалар құқығын қорғау 1 штат санын ұстауға 1028 мың теңге;</w:t>
      </w:r>
      <w:r>
        <w:br/>
      </w:r>
      <w:r>
        <w:rPr>
          <w:rFonts w:ascii="Times New Roman"/>
          <w:b w:val="false"/>
          <w:i w:val="false"/>
          <w:color w:val="000000"/>
          <w:sz w:val="28"/>
        </w:rPr>
        <w:t>
      2010 жылы құрылысы басталатын мектепке дейінгі білім беру ұйымдарының (Жетібай кентіндегі 280 орындық және Құланды селосындағы 50 орындық балабақшалардың) мемлекеттік тапсырысын іске асыруға – 14289 мың теңге;</w:t>
      </w:r>
      <w:r>
        <w:br/>
      </w:r>
      <w:r>
        <w:rPr>
          <w:rFonts w:ascii="Times New Roman"/>
          <w:b w:val="false"/>
          <w:i w:val="false"/>
          <w:color w:val="000000"/>
          <w:sz w:val="28"/>
        </w:rPr>
        <w:t>
      Мектепке дейінгі білім беру ұйымдарының мемлекеттік тапсырысын іске асыруға 21801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9-тармақпен толықтырылды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өзгерту енгізілді - Қарақия ауданыдқ мәслихатының 2010.04.02 </w:t>
      </w:r>
      <w:r>
        <w:rPr>
          <w:rFonts w:ascii="Times New Roman"/>
          <w:b w:val="false"/>
          <w:i w:val="false"/>
          <w:color w:val="000000"/>
          <w:sz w:val="28"/>
        </w:rPr>
        <w:t>№ 26/191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2010.06.03 </w:t>
      </w:r>
      <w:r>
        <w:rPr>
          <w:rFonts w:ascii="Times New Roman"/>
          <w:b w:val="false"/>
          <w:i w:val="false"/>
          <w:color w:val="000000"/>
          <w:sz w:val="28"/>
        </w:rPr>
        <w:t>№ 28/207</w:t>
      </w:r>
      <w:r>
        <w:rPr>
          <w:rFonts w:ascii="Times New Roman"/>
          <w:b w:val="false"/>
          <w:i w:val="false"/>
          <w:color w:val="ff0000"/>
          <w:sz w:val="28"/>
        </w:rPr>
        <w:t xml:space="preserve"> (2010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Республикалық бюджеттен 700968 мың теңге нысаналы даму трансферттері қаралғаны ескерілсін, оның ішінде:</w:t>
      </w:r>
      <w:r>
        <w:br/>
      </w:r>
      <w:r>
        <w:rPr>
          <w:rFonts w:ascii="Times New Roman"/>
          <w:b w:val="false"/>
          <w:i w:val="false"/>
          <w:color w:val="000000"/>
          <w:sz w:val="28"/>
        </w:rPr>
        <w:t>
      Сумен қамту жүйесін дамытуға 427706 мың теңге;</w:t>
      </w:r>
      <w:r>
        <w:br/>
      </w:r>
      <w:r>
        <w:rPr>
          <w:rFonts w:ascii="Times New Roman"/>
          <w:b w:val="false"/>
          <w:i w:val="false"/>
          <w:color w:val="000000"/>
          <w:sz w:val="28"/>
        </w:rPr>
        <w:t>
      Қазақстан Республикасының 2008-2010 жылдарға тұрғын-үй құрылысы мемлекеттік бағдарламасы бойынша Инженерлік - коммуникациялық инфрақұрылымды дамыту және жайластыруға 135762 мың теңге;</w:t>
      </w:r>
      <w:r>
        <w:br/>
      </w:r>
      <w:r>
        <w:rPr>
          <w:rFonts w:ascii="Times New Roman"/>
          <w:b w:val="false"/>
          <w:i w:val="false"/>
          <w:color w:val="000000"/>
          <w:sz w:val="28"/>
        </w:rPr>
        <w:t>
      Қазақстан Республикасының 2008-2010 жылдарға тұрғын-үй құрылысы мемлекеттік бағдарламасы бойынша тұрғын-үй құрылысына 45000 мың теңге;</w:t>
      </w:r>
      <w:r>
        <w:br/>
      </w:r>
      <w:r>
        <w:rPr>
          <w:rFonts w:ascii="Times New Roman"/>
          <w:b w:val="false"/>
          <w:i w:val="false"/>
          <w:color w:val="000000"/>
          <w:sz w:val="28"/>
        </w:rPr>
        <w:t>
      100 мектеп 100 аурухана қызметкерлеріне тұрғын-үй құрылысына және сатып алуға 92500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10-тармақпен толықтырылды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Республикалық бюджеттен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10600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11-тармақпен толықтырылды - Қарақия аудандық мәслихатының 2010.02.08 </w:t>
      </w:r>
      <w:r>
        <w:rPr>
          <w:rFonts w:ascii="Times New Roman"/>
          <w:b w:val="false"/>
          <w:i w:val="false"/>
          <w:color w:val="000000"/>
          <w:sz w:val="28"/>
        </w:rPr>
        <w:t>№ 25/187</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 Республикалық бюджеттен берілетін трансферттер есебінен «Нұрлы-көш» бағдарламасы аясында инженерлік инфрақұрылымды дамыту және жайластыруға – 163 700 мың теңге;</w:t>
      </w:r>
      <w:r>
        <w:br/>
      </w:r>
      <w:r>
        <w:rPr>
          <w:rFonts w:ascii="Times New Roman"/>
          <w:b w:val="false"/>
          <w:i w:val="false"/>
          <w:color w:val="000000"/>
          <w:sz w:val="28"/>
        </w:rPr>
        <w:t>
      - Республикалық бюджеттен берілетін кредиттер есебінен «Нұрлы-көш» бағдарламасы аясында, тұрғын үй салуға және (немесе) сатып алуға – 296 704 мың теңге;</w:t>
      </w:r>
      <w:r>
        <w:br/>
      </w:r>
      <w:r>
        <w:rPr>
          <w:rFonts w:ascii="Times New Roman"/>
          <w:b w:val="false"/>
          <w:i w:val="false"/>
          <w:color w:val="000000"/>
          <w:sz w:val="28"/>
        </w:rPr>
        <w:t>
      - Облыстық бюджеттен берілетін трансферттер есебінен Жетібай кентіне денешынықтыру – сауықтыру кешенінің құрылысына – 300 000 мың теңге және өнер мектебінің құрылысына – 200 000 мың теңге.</w:t>
      </w:r>
      <w:r>
        <w:br/>
      </w:r>
      <w:r>
        <w:rPr>
          <w:rFonts w:ascii="Times New Roman"/>
          <w:b w:val="false"/>
          <w:i w:val="false"/>
          <w:color w:val="000000"/>
          <w:sz w:val="28"/>
        </w:rPr>
        <w:t>
      </w:t>
      </w:r>
      <w:r>
        <w:rPr>
          <w:rFonts w:ascii="Times New Roman"/>
          <w:b w:val="false"/>
          <w:i w:val="false"/>
          <w:color w:val="ff0000"/>
          <w:sz w:val="28"/>
        </w:rPr>
        <w:t xml:space="preserve">Ескерту. 12-тармақпен толықтырылды - Қарақия аудандық мәслихатының 2010.07.30 </w:t>
      </w:r>
      <w:r>
        <w:rPr>
          <w:rFonts w:ascii="Times New Roman"/>
          <w:b w:val="false"/>
          <w:i w:val="false"/>
          <w:color w:val="000000"/>
          <w:sz w:val="28"/>
        </w:rPr>
        <w:t>№ 29/212</w:t>
      </w:r>
      <w:r>
        <w:rPr>
          <w:rFonts w:ascii="Times New Roman"/>
          <w:b w:val="false"/>
          <w:i w:val="false"/>
          <w:color w:val="ff0000"/>
          <w:sz w:val="28"/>
        </w:rPr>
        <w:t xml:space="preserve"> (2010 жылдың 1 қаңтардан бастап қолданысқа енгізіледі) Шешімімен; өзгерту енгізілді - Қарақия аудандық мәслихатының 2010.10.07 </w:t>
      </w:r>
      <w:r>
        <w:rPr>
          <w:rFonts w:ascii="Times New Roman"/>
          <w:b w:val="false"/>
          <w:i w:val="false"/>
          <w:color w:val="000000"/>
          <w:sz w:val="28"/>
        </w:rPr>
        <w:t>№ 30/219</w:t>
      </w:r>
      <w:r>
        <w:rPr>
          <w:rFonts w:ascii="Times New Roman"/>
          <w:b w:val="false"/>
          <w:i w:val="false"/>
          <w:color w:val="ff0000"/>
          <w:sz w:val="28"/>
        </w:rPr>
        <w:t xml:space="preserve"> (2010 жылдың 1 қаңтардан бастап қолданысқа енгізіледі) Шешімімен.</w:t>
      </w:r>
    </w:p>
    <w:bookmarkEnd w:id="0"/>
    <w:p>
      <w:pPr>
        <w:spacing w:after="0"/>
        <w:ind w:left="0"/>
        <w:jc w:val="both"/>
      </w:pPr>
      <w:r>
        <w:rPr>
          <w:rFonts w:ascii="Times New Roman"/>
          <w:b w:val="false"/>
          <w:i/>
          <w:color w:val="000000"/>
          <w:sz w:val="28"/>
        </w:rPr>
        <w:t>      Сессия төрағасы                       Б. Батырғалиев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____________________Н.Аққұлов</w:t>
      </w:r>
      <w:r>
        <w:br/>
      </w:r>
      <w:r>
        <w:rPr>
          <w:rFonts w:ascii="Times New Roman"/>
          <w:b w:val="false"/>
          <w:i w:val="false"/>
          <w:color w:val="000000"/>
          <w:sz w:val="28"/>
        </w:rPr>
        <w:t>
      «_____»_____________ 2009 ж.</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____________________М.Қыдырқожа</w:t>
      </w:r>
      <w:r>
        <w:br/>
      </w:r>
      <w:r>
        <w:rPr>
          <w:rFonts w:ascii="Times New Roman"/>
          <w:b w:val="false"/>
          <w:i w:val="false"/>
          <w:color w:val="000000"/>
          <w:sz w:val="28"/>
        </w:rPr>
        <w:t>
      «_____»_____________ 2009 ж.</w:t>
      </w:r>
    </w:p>
    <w:bookmarkStart w:name="z26"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07 қазандағы № 30/219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ff0000"/>
          <w:sz w:val="28"/>
        </w:rPr>
        <w:t xml:space="preserve">      Ескерту. 1-Қосымша жаңа редакцияда - Қарақия аудандық мәслихатының 2010.10.07 </w:t>
      </w:r>
      <w:r>
        <w:rPr>
          <w:rFonts w:ascii="Times New Roman"/>
          <w:b w:val="false"/>
          <w:i w:val="false"/>
          <w:color w:val="ff0000"/>
          <w:sz w:val="28"/>
        </w:rPr>
        <w:t>№ 30/219</w:t>
      </w:r>
      <w:r>
        <w:rPr>
          <w:rFonts w:ascii="Times New Roman"/>
          <w:b w:val="false"/>
          <w:i w:val="false"/>
          <w:color w:val="ff0000"/>
          <w:sz w:val="28"/>
        </w:rPr>
        <w:t xml:space="preserve"> (2010 жылдың 1 қаңтардан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105"/>
        <w:gridCol w:w="1672"/>
        <w:gridCol w:w="7714"/>
        <w:gridCol w:w="230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3 928 376</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2 803 391</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203 211</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203 211</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147 587</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2 378 590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71 152</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 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r>
      <w:tr>
        <w:trPr>
          <w:trHeight w:val="13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52 602</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52 577</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1 060 015</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1 060 015</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1 060 015</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4 337 155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128 941</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49 381</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49 381</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1 652 511</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157 486</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ұйымдарын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157 486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1 161 459</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1 083 751</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46 515</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333 566</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141 196</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141 196</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w:t>
            </w:r>
          </w:p>
        </w:tc>
      </w:tr>
      <w:tr>
        <w:trPr>
          <w:trHeight w:val="16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елдерді бойынша, Қазақстан Республикасының аумағы бойынша жол жүруін,сондай-ақ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1 029 554</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35 516</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974 973</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468 279</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350 798</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142 254</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117 117</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42 438</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42 438</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41 860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41 860</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660 225</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619 703</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619 703</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ветеренария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ветеренария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ветеренария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13 218</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w:t>
            </w:r>
          </w:p>
        </w:tc>
      </w:tr>
      <w:tr>
        <w:trPr>
          <w:trHeight w:val="11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118 105</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118 105</w:t>
            </w:r>
          </w:p>
        </w:tc>
      </w:tr>
      <w:tr>
        <w:trPr>
          <w:trHeight w:val="8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49 795</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20 212</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414 216</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414 216</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412 375</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44 500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27 873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-481 152</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481 152</w:t>
            </w:r>
          </w:p>
        </w:tc>
      </w:tr>
    </w:tbl>
    <w:bookmarkStart w:name="z27"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07 қазандағы № 30/219 шешіміне</w:t>
      </w:r>
      <w:r>
        <w:br/>
      </w:r>
      <w:r>
        <w:rPr>
          <w:rFonts w:ascii="Times New Roman"/>
          <w:b w:val="false"/>
          <w:i w:val="false"/>
          <w:color w:val="000000"/>
          <w:sz w:val="28"/>
        </w:rPr>
        <w:t>
2 - ҚОСЫМША</w:t>
      </w:r>
    </w:p>
    <w:bookmarkEnd w:id="2"/>
    <w:p>
      <w:pPr>
        <w:spacing w:after="0"/>
        <w:ind w:left="0"/>
        <w:jc w:val="both"/>
      </w:pPr>
      <w:r>
        <w:rPr>
          <w:rFonts w:ascii="Times New Roman"/>
          <w:b w:val="false"/>
          <w:i w:val="false"/>
          <w:color w:val="ff0000"/>
          <w:sz w:val="28"/>
        </w:rPr>
        <w:t xml:space="preserve">      Ескерту. 2-Қосымша жаңа редакцияда - Қарақия аудандық мәслихатының 2010.10.07 </w:t>
      </w:r>
      <w:r>
        <w:rPr>
          <w:rFonts w:ascii="Times New Roman"/>
          <w:b w:val="false"/>
          <w:i w:val="false"/>
          <w:color w:val="ff0000"/>
          <w:sz w:val="28"/>
        </w:rPr>
        <w:t>№ 30/219</w:t>
      </w:r>
      <w:r>
        <w:rPr>
          <w:rFonts w:ascii="Times New Roman"/>
          <w:b w:val="false"/>
          <w:i w:val="false"/>
          <w:color w:val="ff0000"/>
          <w:sz w:val="28"/>
        </w:rPr>
        <w:t xml:space="preserve"> (2010 жылдың 1 қаңтардан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БАҒЫТТАЛҒАН АУДАНДЫҚ БЮДЖЕТТІҢ 2010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084"/>
        <w:gridCol w:w="853"/>
        <w:gridCol w:w="10665"/>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40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61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9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4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2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5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6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8"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желтоқсандағы № 23/175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284"/>
        <w:gridCol w:w="1446"/>
        <w:gridCol w:w="6371"/>
        <w:gridCol w:w="2738"/>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 тенге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3 468 247</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3 452 921</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255 216</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255 216</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3 011 675</w:t>
            </w:r>
          </w:p>
        </w:tc>
      </w:tr>
      <w:tr>
        <w:trPr>
          <w:trHeight w:val="4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92 290</w:t>
            </w:r>
          </w:p>
        </w:tc>
      </w:tr>
      <w:tr>
        <w:trPr>
          <w:trHeight w:val="7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15 326</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мүліктерден түсетін басқада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1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12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4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3 468 247</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 xml:space="preserve">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119 235</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36 710</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36 710</w:t>
            </w:r>
          </w:p>
        </w:tc>
      </w:tr>
      <w:tr>
        <w:trPr>
          <w:trHeight w:val="5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50 869</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50 869</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(областық манызы бар қаланы) бақару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1 419 482</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98 364</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ұйымдарын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98 364</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1 321 118</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1 248 832</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12 221</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44 504</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138 798</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138 798</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24 975</w:t>
            </w:r>
          </w:p>
        </w:tc>
      </w:tr>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39 399</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p>
        </w:tc>
      </w:tr>
      <w:tr>
        <w:trPr>
          <w:trHeight w:val="9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13 000</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коммуналдық шаруашылығы, жолаушылар  көлігі және автомобиль жолдары бөлімі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етуге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269 150</w:t>
            </w:r>
          </w:p>
        </w:tc>
      </w:tr>
      <w:tr>
        <w:trPr>
          <w:trHeight w:val="5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46 748</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46 748</w:t>
            </w:r>
          </w:p>
        </w:tc>
      </w:tr>
      <w:tr>
        <w:trPr>
          <w:trHeight w:val="5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34 291</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19 306</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175 313</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175 313</w:t>
            </w:r>
          </w:p>
        </w:tc>
      </w:tr>
      <w:tr>
        <w:trPr>
          <w:trHeight w:val="7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5 632</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13 074</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13 074</w:t>
            </w:r>
          </w:p>
        </w:tc>
      </w:tr>
      <w:tr>
        <w:trPr>
          <w:trHeight w:val="9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13 074</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24 000</w:t>
            </w:r>
          </w:p>
        </w:tc>
      </w:tr>
      <w:tr>
        <w:trPr>
          <w:trHeight w:val="6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тұрғын үй - коммуналдық шаруашылығы, жолаушылар көлігі және автомобиль жолдары бөлімі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жергілікті атқарушы органының резерві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және ауыл шаруашылығы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1 451 570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1 451 570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1 451 570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(ПРОФИЦИТІН </w:t>
            </w:r>
            <w:r>
              <w:rPr>
                <w:rFonts w:ascii="Times New Roman"/>
                <w:b/>
                <w:i w:val="false"/>
                <w:color w:val="000000"/>
                <w:sz w:val="20"/>
              </w:rPr>
              <w:t>Қ</w:t>
            </w:r>
            <w:r>
              <w:rPr>
                <w:rFonts w:ascii="Times New Roman"/>
                <w:b/>
                <w:i w:val="false"/>
                <w:color w:val="000000"/>
                <w:sz w:val="20"/>
              </w:rPr>
              <w:t xml:space="preserve">ОЛДАНУ) </w:t>
            </w:r>
            <w:r>
              <w:rPr>
                <w:rFonts w:ascii="Times New Roman"/>
                <w:b/>
                <w:i w:val="false"/>
                <w:color w:val="000000"/>
                <w:sz w:val="20"/>
              </w:rPr>
              <w:t>Қ</w:t>
            </w:r>
            <w:r>
              <w:rPr>
                <w:rFonts w:ascii="Times New Roman"/>
                <w:b/>
                <w:i w:val="false"/>
                <w:color w:val="000000"/>
                <w:sz w:val="20"/>
              </w:rPr>
              <w:t>АРЖЫЛАНДЫРУ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