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0d0" w14:textId="7bb9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11/88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2009 жылғы 9 қыркүйектегі № 19/157 шешімі. Қарақия ауданының Әділет басқармасында 2009 жылғы 24 қыркүйекте № 11-4-92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облыстық мәслихаттың 2009 жылғы 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11/88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 нормативтік құқықтық кесімдерді мемлекеттік тіркеу Тізілімінде 2009 жылғы 08 қаңтарда № 11-4-71 болып тіркелген, «Қарақия» газетінің 2009 жылғы 17 ақпандағы № 7 (293) санында жарияланған; Аудандық мәслихаттың 2009 жылғы 6 ақпандағы «2009 жылға арналған аудандық бюджет туралы» аудандық мәслихаттың 2008 жылғы 19 желтоқсандағы № 11/88 шешіміне өзгерістер мен толықтырулар енгізу туралы №13/104 шешіміне, нормативтік құқықтық кесімдерді мемлекеттік тіркеу Тізілімінде 2009 жылғы 3 наурызда № 11-4-74 болып тіркелген, «Қарақия» газетінің 2009 жылғы 17 наурыздағы № 12 (298) санында жарияланған; Аудандық мәслихаттың 2009 жылғы 21 сәуірдегі «2009 жылға арналған аудандық бюджет туралы» аудандық мәслихаттың 2008 жылғы 19 желтоқсандағы № 11/88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28 сәуірде № 11-4-84 болып тіркелген, «Қарақия» газетінің 2009 жылғы 05 мамырдағы № 20-21 (305-306) санында жарияланған; Аудандық мәслихаттың 2009 жылғы 08 мамырдағы «2009 жылға арналған аудандық бюджет туралы» аудандық мәслихаттың 2008 жылғы 19 желтоқсандағы № 11/88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15/129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12 мамыр № 11-4-85 болып тіркелген, «Қарақия» газетінің 2009 жылғы 19 мамырдағы № 24 (309) санында жарияланған; Аудандық мәслихаттың 2009 жылғы 26 маусымдағы «2009 жылға арналған аудандық бюджет туралы» аудандық мәслихаттың 2008 жылғы 19 желтоқсандағы № 11/88 шешіміне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16/133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1 шілде № 11-4-87 болып тіркелген, «Қарақия» газетінің 2009 жылғы 07 шілдедегі № 38-39 (323-24) санында жарияланған; Аудандық мәслихаттың 2009 жылғы 17 шілдедегі «2009 жылға арналған аудандық бюджет туралы» аудандық мәслихаттың 2008 жылғы 19 желтоқсандағы № 11/88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18/142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30 шілде № 11-4-90 болып тіркелген, «Қарақия» газетінің 2009 жылғы 04 тамыздағы № 45 (330)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–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4 498 121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– 6 646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2 294 245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4 621 976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52092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123 855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123 855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2.2 - тармақта;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тармақшадағы «0» саны «13,7»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6-тармақтағы «54000» саны «104000»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 – тармақтағы «48915» саны «28873»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Мына мазмұндағы 12 –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"Құрық селосындығы 280 орындық бала - бақша құрылысын аяқтауға 24048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Құрық селосындағы сорғы станциясының құрылысына 20000 мың теңге қаралсын».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 1, 2 қосымшылары осы шешімнің 1, 2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Е.Тұрсынбеков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            А. Мееров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қыркүйектегі № 19/157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16"/>
        <w:gridCol w:w="3203"/>
        <w:gridCol w:w="5268"/>
        <w:gridCol w:w="3204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4 498 121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2 197 230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2 158 472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  қызметтерге салынатын ішкі салықтар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  уәкілеттігі бар мемлекеттік органдар немесе лауазымды адамдар құжаттар бергені үшін  алынатын міңдетті төлемдер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  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   түсімдері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2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2 294 245</w:t>
            </w:r>
          </w:p>
        </w:tc>
      </w:tr>
      <w:tr>
        <w:trPr>
          <w:trHeight w:val="4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  органдарынан түсетін 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2 294 245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 бюджеттен түсетін 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2 294 245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4 621 976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110 647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мәслихатының  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әкімінің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41 202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кенттің,ауылдық (селоның) ауылдық (селолық) округтің  әкімі аппаратының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5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тұрғын үй- коммуналдық шаруашылығы, жолаушылар көлігі және автомобиль жолдары бөлімі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1 541 641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131 785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ұйымдарын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131 785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976 587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 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909 969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 үшін қосымша білім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  ауқымдағы  мектеп олимпиадаларын және мектептен тыс іс-шараларды өткізу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433 269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  салу және реконструкциялау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433 269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145 524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  жұмыспен қамту және әлеуметтік бағдарламалар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145 524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54 586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  органдардың шешімі бойынша  мұқтаж азаматтардың жекелеген топтарына әлеуметтік көмек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31 093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312 145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  ауыл (село) ауылдық (селолық)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  коммуналдық шаруашылығы, жолаушылар 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16 834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етуге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295 311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285 846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90 008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 және жануарлар дүниесін қорғау, жер қатынастары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1 178 711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 қатынастары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963 372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963 372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 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93 645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28 873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(облыстық маңызы бар қаланың ) жергілікті атқарушы органының резерві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28 873</w:t>
            </w:r>
          </w:p>
        </w:tc>
      </w:tr>
      <w:tr>
        <w:trPr>
          <w:trHeight w:val="5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  коммуналдық шаруашылығы, жолаушылар  көлігі және автомобиль жолдары бөлімінің қызметін қамтамсыз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және ауыл шаруашылығы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596 636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596 636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596 343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  БЮДЖЕТТІК  КРЕДИТ 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қыркүйектегі № 19/157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АУДАНДЫҚ БЮДЖЕТТІҢ 2009 ЖЫЛҒА АРНАЛҒАН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166"/>
        <w:gridCol w:w="1103"/>
        <w:gridCol w:w="10113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28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 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45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қыркүйектегі № 19/157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АУДАНДАР МЕН ҚАЛАЛАР БЮДЖЕТТЕРІНІҢ ОРЫНДАЛУ ПРОЦЕСІНДЕ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14"/>
        <w:gridCol w:w="847"/>
        <w:gridCol w:w="10086"/>
      </w:tblGrid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