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1066" w14:textId="af31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ауданында Жастардың іс-тәжірибесін ұйымдастыру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2009 жылғы 10 маусымдағы № 155 қаулысы. Қарақия ауданының Әділет басқармасында 2009 жылғы 3 шілдеде № 11-4-89 тіркелді. Күші жойылды - Маңғыстау облысы Қарақия ауданы әкімдігінің 2012 жылғы 26 қаңтардағы № 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Қарақия ауданы әкімдігінің 26.01.2012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2001 жылдың 23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149-ІІ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Заңына және Қазақстан Республикасы Үкіметінің 2001 жылдың 19 маусымындағы № 836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2001 жылдың 23 қаңтарындағы "Халықты жұмыспен қамту туралы" Заңын жүзеге асыру шаралары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Жастардың іс - тәжірибесін ұйымдастыру Ережесі бектілсін.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Жастардың іс-тәжірибесіне жұмыссыз жастардың жіберілуін және олардың еңбегіне ақы төлеуді қамтамасыз ету жұмыспен қамту және әлеуметтік бағдарламалар бөліміне Е.Бегниязовқа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Жергілікті және республикалық бюджет есебінен Жастардың іс-тәжірибесін ұйымдастыруды қаржыландыру экономика және қаржы бөліміне М.Қыдырқожа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Г.Сүйеуоваға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Г.Сүйеуова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маусым 2009ж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 әкімінің аппарат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маусым 2009ж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Әкім аппаратының мемлекеттік-құқықтық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бөлімінің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С.Молжігітов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маусым 2009ж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 аудандық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М.Қыдырқожа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маусым 2009ж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Е.Бегниязов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маусым 2009ж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